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9A29" w14:textId="03F433CB" w:rsidR="00F95CC3" w:rsidRDefault="00D434FD" w:rsidP="00D434FD">
      <w:r w:rsidRPr="00D434FD">
        <w:rPr>
          <w:rFonts w:hint="eastAsia"/>
        </w:rPr>
        <w:t>Папахчян</w:t>
      </w:r>
      <w:r w:rsidRPr="00D434FD">
        <w:t xml:space="preserve">, </w:t>
      </w:r>
      <w:r w:rsidRPr="00D434FD">
        <w:rPr>
          <w:rFonts w:hint="eastAsia"/>
        </w:rPr>
        <w:t>Инна</w:t>
      </w:r>
      <w:r w:rsidRPr="00D434FD">
        <w:t xml:space="preserve"> </w:t>
      </w:r>
      <w:r w:rsidRPr="00D434FD">
        <w:rPr>
          <w:rFonts w:hint="eastAsia"/>
        </w:rPr>
        <w:t>Арамовна</w:t>
      </w:r>
      <w:r>
        <w:t xml:space="preserve"> </w:t>
      </w:r>
      <w:r w:rsidRPr="00D434FD">
        <w:rPr>
          <w:rFonts w:hint="eastAsia"/>
        </w:rPr>
        <w:t>Направления</w:t>
      </w:r>
      <w:r w:rsidRPr="00D434FD">
        <w:t xml:space="preserve"> </w:t>
      </w:r>
      <w:r w:rsidRPr="00D434FD">
        <w:rPr>
          <w:rFonts w:hint="eastAsia"/>
        </w:rPr>
        <w:t>повышения</w:t>
      </w:r>
      <w:r w:rsidRPr="00D434FD">
        <w:t xml:space="preserve"> </w:t>
      </w:r>
      <w:r w:rsidRPr="00D434FD">
        <w:rPr>
          <w:rFonts w:hint="eastAsia"/>
        </w:rPr>
        <w:t>эффективности</w:t>
      </w:r>
      <w:r w:rsidRPr="00D434FD">
        <w:t xml:space="preserve"> </w:t>
      </w:r>
      <w:r w:rsidRPr="00D434FD">
        <w:rPr>
          <w:rFonts w:hint="eastAsia"/>
        </w:rPr>
        <w:t>системы</w:t>
      </w:r>
      <w:r w:rsidRPr="00D434FD">
        <w:t xml:space="preserve"> </w:t>
      </w:r>
      <w:r w:rsidRPr="00D434FD">
        <w:rPr>
          <w:rFonts w:hint="eastAsia"/>
        </w:rPr>
        <w:t>государственного</w:t>
      </w:r>
      <w:r w:rsidRPr="00D434FD">
        <w:t xml:space="preserve"> </w:t>
      </w:r>
      <w:r w:rsidRPr="00D434FD">
        <w:rPr>
          <w:rFonts w:hint="eastAsia"/>
        </w:rPr>
        <w:t>регулирования</w:t>
      </w:r>
      <w:r w:rsidRPr="00D434FD">
        <w:t xml:space="preserve"> </w:t>
      </w:r>
      <w:r w:rsidRPr="00D434FD">
        <w:rPr>
          <w:rFonts w:hint="eastAsia"/>
        </w:rPr>
        <w:t>сельского</w:t>
      </w:r>
      <w:r w:rsidRPr="00D434FD">
        <w:t xml:space="preserve"> </w:t>
      </w:r>
      <w:r w:rsidRPr="00D434FD">
        <w:rPr>
          <w:rFonts w:hint="eastAsia"/>
        </w:rPr>
        <w:t>хозяйства</w:t>
      </w:r>
      <w:r w:rsidRPr="00D434FD">
        <w:t xml:space="preserve">: </w:t>
      </w:r>
      <w:r w:rsidRPr="00D434FD">
        <w:rPr>
          <w:rFonts w:hint="eastAsia"/>
        </w:rPr>
        <w:t>по</w:t>
      </w:r>
      <w:r w:rsidRPr="00D434FD">
        <w:t xml:space="preserve"> </w:t>
      </w:r>
      <w:r w:rsidRPr="00D434FD">
        <w:rPr>
          <w:rFonts w:hint="eastAsia"/>
        </w:rPr>
        <w:t>материалам</w:t>
      </w:r>
      <w:r w:rsidRPr="00D434FD">
        <w:t xml:space="preserve"> </w:t>
      </w:r>
      <w:r w:rsidRPr="00D434FD">
        <w:rPr>
          <w:rFonts w:hint="eastAsia"/>
        </w:rPr>
        <w:t>Краснодарского</w:t>
      </w:r>
      <w:r w:rsidRPr="00D434FD">
        <w:t xml:space="preserve"> </w:t>
      </w:r>
      <w:r w:rsidRPr="00D434FD">
        <w:rPr>
          <w:rFonts w:hint="eastAsia"/>
        </w:rPr>
        <w:t>края</w:t>
      </w:r>
    </w:p>
    <w:p w14:paraId="69AE9E24" w14:textId="77777777" w:rsidR="00D434FD" w:rsidRDefault="00D434FD" w:rsidP="00D434FD">
      <w:r>
        <w:rPr>
          <w:rFonts w:hint="eastAsia"/>
        </w:rPr>
        <w:t>ОГЛАВЛЕНИЕ</w:t>
      </w:r>
      <w:r>
        <w:t xml:space="preserve"> </w:t>
      </w:r>
      <w:r>
        <w:rPr>
          <w:rFonts w:hint="eastAsia"/>
        </w:rPr>
        <w:t>ДИССЕРТАЦИИ</w:t>
      </w:r>
    </w:p>
    <w:p w14:paraId="6AF5C582" w14:textId="77777777" w:rsidR="00D434FD" w:rsidRDefault="00D434FD" w:rsidP="00D434FD">
      <w:r>
        <w:rPr>
          <w:rFonts w:hint="eastAsia"/>
        </w:rPr>
        <w:t>кандидат</w:t>
      </w:r>
      <w:r>
        <w:t xml:space="preserve"> </w:t>
      </w:r>
      <w:r>
        <w:rPr>
          <w:rFonts w:hint="eastAsia"/>
        </w:rPr>
        <w:t>наук</w:t>
      </w:r>
      <w:r>
        <w:t xml:space="preserve"> </w:t>
      </w:r>
      <w:r>
        <w:rPr>
          <w:rFonts w:hint="eastAsia"/>
        </w:rPr>
        <w:t>Папахчян</w:t>
      </w:r>
      <w:r>
        <w:t xml:space="preserve">, </w:t>
      </w:r>
      <w:r>
        <w:rPr>
          <w:rFonts w:hint="eastAsia"/>
        </w:rPr>
        <w:t>Инна</w:t>
      </w:r>
      <w:r>
        <w:t xml:space="preserve"> </w:t>
      </w:r>
      <w:r>
        <w:rPr>
          <w:rFonts w:hint="eastAsia"/>
        </w:rPr>
        <w:t>Арамовна</w:t>
      </w:r>
    </w:p>
    <w:p w14:paraId="71A704C9" w14:textId="77777777" w:rsidR="00D434FD" w:rsidRDefault="00D434FD" w:rsidP="00D434FD">
      <w:r>
        <w:rPr>
          <w:rFonts w:hint="eastAsia"/>
        </w:rPr>
        <w:t>СОДЕРЖАНИЕ</w:t>
      </w:r>
    </w:p>
    <w:p w14:paraId="2F6F76E6" w14:textId="77777777" w:rsidR="00D434FD" w:rsidRDefault="00D434FD" w:rsidP="00D434FD"/>
    <w:p w14:paraId="62313456" w14:textId="77777777" w:rsidR="00D434FD" w:rsidRDefault="00D434FD" w:rsidP="00D434FD">
      <w:r>
        <w:rPr>
          <w:rFonts w:hint="eastAsia"/>
        </w:rPr>
        <w:t>С</w:t>
      </w:r>
      <w:r>
        <w:t>.</w:t>
      </w:r>
    </w:p>
    <w:p w14:paraId="14B1BED5" w14:textId="77777777" w:rsidR="00D434FD" w:rsidRDefault="00D434FD" w:rsidP="00D434FD"/>
    <w:p w14:paraId="01F2A0F6" w14:textId="77777777" w:rsidR="00D434FD" w:rsidRDefault="00D434FD" w:rsidP="00D434FD">
      <w:r>
        <w:rPr>
          <w:rFonts w:hint="eastAsia"/>
        </w:rPr>
        <w:t>ВВЕДЕНИЕ</w:t>
      </w:r>
    </w:p>
    <w:p w14:paraId="5415BDF4" w14:textId="77777777" w:rsidR="00D434FD" w:rsidRDefault="00D434FD" w:rsidP="00D434FD"/>
    <w:p w14:paraId="61252982" w14:textId="77777777" w:rsidR="00D434FD" w:rsidRDefault="00D434FD" w:rsidP="00D434FD">
      <w:r>
        <w:t xml:space="preserve">1 </w:t>
      </w:r>
      <w:r>
        <w:rPr>
          <w:rFonts w:hint="eastAsia"/>
        </w:rPr>
        <w:t>ТЕОРЕТИЧЕСКИЕ</w:t>
      </w:r>
      <w:r>
        <w:t xml:space="preserve"> </w:t>
      </w:r>
      <w:r>
        <w:rPr>
          <w:rFonts w:hint="eastAsia"/>
        </w:rPr>
        <w:t>АСПЕКТЫ</w:t>
      </w:r>
      <w:r>
        <w:t xml:space="preserve"> </w:t>
      </w:r>
      <w:r>
        <w:rPr>
          <w:rFonts w:hint="eastAsia"/>
        </w:rPr>
        <w:t>ГОСУДАРСТВЕННОГО</w:t>
      </w:r>
      <w:r>
        <w:t xml:space="preserve"> </w:t>
      </w:r>
      <w:r>
        <w:rPr>
          <w:rFonts w:hint="eastAsia"/>
        </w:rPr>
        <w:t>РЕГУЛИРОВАНИЯ</w:t>
      </w:r>
      <w:r>
        <w:t xml:space="preserve"> </w:t>
      </w:r>
      <w:r>
        <w:rPr>
          <w:rFonts w:hint="eastAsia"/>
        </w:rPr>
        <w:t>СЕЛЬСКОГО</w:t>
      </w:r>
      <w:r>
        <w:t xml:space="preserve"> </w:t>
      </w:r>
      <w:r>
        <w:rPr>
          <w:rFonts w:hint="eastAsia"/>
        </w:rPr>
        <w:t>ХОЗЯЙСТВА</w:t>
      </w:r>
    </w:p>
    <w:p w14:paraId="69B65856" w14:textId="77777777" w:rsidR="00D434FD" w:rsidRDefault="00D434FD" w:rsidP="00D434FD"/>
    <w:p w14:paraId="1367BB9A" w14:textId="77777777" w:rsidR="00D434FD" w:rsidRDefault="00D434FD" w:rsidP="00D434FD">
      <w:r>
        <w:t xml:space="preserve">1.1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эволюция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сельского</w:t>
      </w:r>
      <w:r>
        <w:t xml:space="preserve"> </w:t>
      </w:r>
      <w:r>
        <w:rPr>
          <w:rFonts w:hint="eastAsia"/>
        </w:rPr>
        <w:t>хозяйства</w:t>
      </w:r>
    </w:p>
    <w:p w14:paraId="0D94CD0E" w14:textId="77777777" w:rsidR="00D434FD" w:rsidRDefault="00D434FD" w:rsidP="00D434FD"/>
    <w:p w14:paraId="208B37DA" w14:textId="77777777" w:rsidR="00D434FD" w:rsidRDefault="00D434FD" w:rsidP="00D434FD">
      <w:r>
        <w:t xml:space="preserve">1.2 </w:t>
      </w:r>
      <w:r>
        <w:rPr>
          <w:rFonts w:hint="eastAsia"/>
        </w:rPr>
        <w:t>Специфика</w:t>
      </w:r>
      <w:r>
        <w:t xml:space="preserve"> </w:t>
      </w:r>
      <w:r>
        <w:rPr>
          <w:rFonts w:hint="eastAsia"/>
        </w:rPr>
        <w:t>и</w:t>
      </w:r>
      <w:r>
        <w:t xml:space="preserve"> </w:t>
      </w:r>
      <w:r>
        <w:rPr>
          <w:rFonts w:hint="eastAsia"/>
        </w:rPr>
        <w:t>формы</w:t>
      </w:r>
      <w:r>
        <w:t xml:space="preserve"> </w:t>
      </w:r>
      <w:r>
        <w:rPr>
          <w:rFonts w:hint="eastAsia"/>
        </w:rPr>
        <w:t>государственного</w:t>
      </w:r>
      <w:r>
        <w:t xml:space="preserve"> </w:t>
      </w:r>
      <w:r>
        <w:rPr>
          <w:rFonts w:hint="eastAsia"/>
        </w:rPr>
        <w:t>регулирования</w:t>
      </w:r>
      <w:r>
        <w:t xml:space="preserve"> </w:t>
      </w:r>
      <w:r>
        <w:rPr>
          <w:rFonts w:hint="eastAsia"/>
        </w:rPr>
        <w:t>с</w:t>
      </w:r>
      <w:r>
        <w:t>.-</w:t>
      </w:r>
      <w:r>
        <w:rPr>
          <w:rFonts w:hint="eastAsia"/>
        </w:rPr>
        <w:t>х</w:t>
      </w:r>
      <w:r>
        <w:t xml:space="preserve">. </w:t>
      </w:r>
      <w:r>
        <w:rPr>
          <w:rFonts w:hint="eastAsia"/>
        </w:rPr>
        <w:t>производства</w:t>
      </w:r>
      <w:r>
        <w:t xml:space="preserve"> </w:t>
      </w:r>
      <w:r>
        <w:rPr>
          <w:rFonts w:hint="eastAsia"/>
        </w:rPr>
        <w:t>в</w:t>
      </w:r>
      <w:r>
        <w:t xml:space="preserve"> </w:t>
      </w:r>
      <w:r>
        <w:rPr>
          <w:rFonts w:hint="eastAsia"/>
        </w:rPr>
        <w:t>развитом</w:t>
      </w:r>
      <w:r>
        <w:t xml:space="preserve"> </w:t>
      </w:r>
      <w:r>
        <w:rPr>
          <w:rFonts w:hint="eastAsia"/>
        </w:rPr>
        <w:t>аграрном</w:t>
      </w:r>
      <w:r>
        <w:t xml:space="preserve"> </w:t>
      </w:r>
      <w:r>
        <w:rPr>
          <w:rFonts w:hint="eastAsia"/>
        </w:rPr>
        <w:t>регионе</w:t>
      </w:r>
    </w:p>
    <w:p w14:paraId="17EA6EA7" w14:textId="77777777" w:rsidR="00D434FD" w:rsidRDefault="00D434FD" w:rsidP="00D434FD"/>
    <w:p w14:paraId="17A3C8F3" w14:textId="77777777" w:rsidR="00D434FD" w:rsidRDefault="00D434FD" w:rsidP="00D434FD">
      <w:r>
        <w:t xml:space="preserve">1.3 </w:t>
      </w:r>
      <w:r>
        <w:rPr>
          <w:rFonts w:hint="eastAsia"/>
        </w:rPr>
        <w:t>Методические</w:t>
      </w:r>
      <w:r>
        <w:t xml:space="preserve"> </w:t>
      </w:r>
      <w:r>
        <w:rPr>
          <w:rFonts w:hint="eastAsia"/>
        </w:rPr>
        <w:t>особенности</w:t>
      </w:r>
      <w:r>
        <w:t xml:space="preserve"> </w:t>
      </w:r>
      <w:r>
        <w:rPr>
          <w:rFonts w:hint="eastAsia"/>
        </w:rPr>
        <w:t>оценки</w:t>
      </w:r>
      <w:r>
        <w:t xml:space="preserve"> </w:t>
      </w:r>
      <w:r>
        <w:rPr>
          <w:rFonts w:hint="eastAsia"/>
        </w:rPr>
        <w:t>эффективности</w:t>
      </w:r>
      <w:r>
        <w:t xml:space="preserve"> </w:t>
      </w:r>
      <w:r>
        <w:rPr>
          <w:rFonts w:hint="eastAsia"/>
        </w:rPr>
        <w:t>господдержки</w:t>
      </w:r>
      <w:r>
        <w:t xml:space="preserve"> </w:t>
      </w:r>
      <w:r>
        <w:rPr>
          <w:rFonts w:hint="eastAsia"/>
        </w:rPr>
        <w:t>регионального</w:t>
      </w:r>
      <w:r>
        <w:t xml:space="preserve"> </w:t>
      </w:r>
      <w:r>
        <w:rPr>
          <w:rFonts w:hint="eastAsia"/>
        </w:rPr>
        <w:t>сельского</w:t>
      </w:r>
      <w:r>
        <w:t xml:space="preserve"> </w:t>
      </w:r>
      <w:r>
        <w:rPr>
          <w:rFonts w:hint="eastAsia"/>
        </w:rPr>
        <w:t>хозяйства</w:t>
      </w:r>
    </w:p>
    <w:p w14:paraId="0160C24F" w14:textId="77777777" w:rsidR="00D434FD" w:rsidRDefault="00D434FD" w:rsidP="00D434FD"/>
    <w:p w14:paraId="780B14BB" w14:textId="77777777" w:rsidR="00D434FD" w:rsidRDefault="00D434FD" w:rsidP="00D434FD">
      <w:r>
        <w:t xml:space="preserve">2 </w:t>
      </w:r>
      <w:r>
        <w:rPr>
          <w:rFonts w:hint="eastAsia"/>
        </w:rPr>
        <w:t>СОСТОЯНИЕ</w:t>
      </w:r>
      <w:r>
        <w:t xml:space="preserve"> </w:t>
      </w:r>
      <w:r>
        <w:rPr>
          <w:rFonts w:hint="eastAsia"/>
        </w:rPr>
        <w:t>И</w:t>
      </w:r>
      <w:r>
        <w:t xml:space="preserve"> </w:t>
      </w:r>
      <w:r>
        <w:rPr>
          <w:rFonts w:hint="eastAsia"/>
        </w:rPr>
        <w:t>ГОСУДАРСТВЕННОЕ</w:t>
      </w:r>
      <w:r>
        <w:t xml:space="preserve"> </w:t>
      </w:r>
      <w:r>
        <w:rPr>
          <w:rFonts w:hint="eastAsia"/>
        </w:rPr>
        <w:t>РЕГУЛИРОВАНИЕ</w:t>
      </w:r>
    </w:p>
    <w:p w14:paraId="5C274770" w14:textId="77777777" w:rsidR="00D434FD" w:rsidRDefault="00D434FD" w:rsidP="00D434FD"/>
    <w:p w14:paraId="69EC82A7" w14:textId="77777777" w:rsidR="00D434FD" w:rsidRDefault="00D434FD" w:rsidP="00D434FD">
      <w:r>
        <w:rPr>
          <w:rFonts w:hint="eastAsia"/>
        </w:rPr>
        <w:t>РЕГИОНАЛЬНОГО</w:t>
      </w:r>
      <w:r>
        <w:t xml:space="preserve"> </w:t>
      </w:r>
      <w:r>
        <w:rPr>
          <w:rFonts w:hint="eastAsia"/>
        </w:rPr>
        <w:t>СЕЛЬСКОГО</w:t>
      </w:r>
      <w:r>
        <w:t xml:space="preserve"> </w:t>
      </w:r>
      <w:r>
        <w:rPr>
          <w:rFonts w:hint="eastAsia"/>
        </w:rPr>
        <w:t>ХОЗЯЙСТВА</w:t>
      </w:r>
    </w:p>
    <w:p w14:paraId="315D413F" w14:textId="77777777" w:rsidR="00D434FD" w:rsidRDefault="00D434FD" w:rsidP="00D434FD"/>
    <w:p w14:paraId="619CDC09" w14:textId="77777777" w:rsidR="00D434FD" w:rsidRDefault="00D434FD" w:rsidP="00D434FD">
      <w:r>
        <w:t xml:space="preserve">2.1 </w:t>
      </w:r>
      <w:r>
        <w:rPr>
          <w:rFonts w:hint="eastAsia"/>
        </w:rPr>
        <w:t>Состояние</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r>
        <w:t xml:space="preserve"> </w:t>
      </w:r>
      <w:r>
        <w:rPr>
          <w:rFonts w:hint="eastAsia"/>
        </w:rPr>
        <w:t>с</w:t>
      </w:r>
      <w:r>
        <w:t>.-</w:t>
      </w:r>
      <w:r>
        <w:rPr>
          <w:rFonts w:hint="eastAsia"/>
        </w:rPr>
        <w:t>х</w:t>
      </w:r>
      <w:r>
        <w:t xml:space="preserve">. </w:t>
      </w:r>
      <w:r>
        <w:rPr>
          <w:rFonts w:hint="eastAsia"/>
        </w:rPr>
        <w:t>организаций</w:t>
      </w:r>
    </w:p>
    <w:p w14:paraId="59B2306A" w14:textId="77777777" w:rsidR="00D434FD" w:rsidRDefault="00D434FD" w:rsidP="00D434FD"/>
    <w:p w14:paraId="23F848F9" w14:textId="77777777" w:rsidR="00D434FD" w:rsidRDefault="00D434FD" w:rsidP="00D434FD">
      <w:r>
        <w:rPr>
          <w:rFonts w:hint="eastAsia"/>
        </w:rPr>
        <w:t>Краснодарского</w:t>
      </w:r>
      <w:r>
        <w:t xml:space="preserve"> </w:t>
      </w:r>
      <w:r>
        <w:rPr>
          <w:rFonts w:hint="eastAsia"/>
        </w:rPr>
        <w:t>края</w:t>
      </w:r>
    </w:p>
    <w:p w14:paraId="0714329B" w14:textId="77777777" w:rsidR="00D434FD" w:rsidRDefault="00D434FD" w:rsidP="00D434FD"/>
    <w:p w14:paraId="2CE615FD" w14:textId="77777777" w:rsidR="00D434FD" w:rsidRDefault="00D434FD" w:rsidP="00D434FD">
      <w:r>
        <w:t xml:space="preserve">2. 2 </w:t>
      </w:r>
      <w:r>
        <w:rPr>
          <w:rFonts w:hint="eastAsia"/>
        </w:rPr>
        <w:t>Роль</w:t>
      </w:r>
      <w:r>
        <w:t xml:space="preserve"> </w:t>
      </w:r>
      <w:r>
        <w:rPr>
          <w:rFonts w:hint="eastAsia"/>
        </w:rPr>
        <w:t>малых</w:t>
      </w:r>
      <w:r>
        <w:t xml:space="preserve"> </w:t>
      </w:r>
      <w:r>
        <w:rPr>
          <w:rFonts w:hint="eastAsia"/>
        </w:rPr>
        <w:t>аграрных</w:t>
      </w:r>
      <w:r>
        <w:t xml:space="preserve"> </w:t>
      </w:r>
      <w:r>
        <w:rPr>
          <w:rFonts w:hint="eastAsia"/>
        </w:rPr>
        <w:t>форм</w:t>
      </w:r>
      <w:r>
        <w:t xml:space="preserve"> </w:t>
      </w:r>
      <w:r>
        <w:rPr>
          <w:rFonts w:hint="eastAsia"/>
        </w:rPr>
        <w:t>хозяйствования</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11E64ECC" w14:textId="77777777" w:rsidR="00D434FD" w:rsidRDefault="00D434FD" w:rsidP="00D434FD"/>
    <w:p w14:paraId="4B69B150" w14:textId="77777777" w:rsidR="00D434FD" w:rsidRDefault="00D434FD" w:rsidP="00D434FD">
      <w:r>
        <w:t xml:space="preserve">2.3 </w:t>
      </w:r>
      <w:r>
        <w:rPr>
          <w:rFonts w:hint="eastAsia"/>
        </w:rPr>
        <w:t>Современные</w:t>
      </w:r>
      <w:r>
        <w:t xml:space="preserve"> </w:t>
      </w:r>
      <w:r>
        <w:rPr>
          <w:rFonts w:hint="eastAsia"/>
        </w:rPr>
        <w:t>направления</w:t>
      </w:r>
      <w:r>
        <w:t xml:space="preserve"> </w:t>
      </w:r>
      <w:r>
        <w:rPr>
          <w:rFonts w:hint="eastAsia"/>
        </w:rPr>
        <w:t>господдержки</w:t>
      </w:r>
      <w:r>
        <w:t xml:space="preserve"> </w:t>
      </w:r>
      <w:r>
        <w:rPr>
          <w:rFonts w:hint="eastAsia"/>
        </w:rPr>
        <w:t>аграрного</w:t>
      </w:r>
      <w:r>
        <w:t xml:space="preserve"> </w:t>
      </w:r>
      <w:r>
        <w:rPr>
          <w:rFonts w:hint="eastAsia"/>
        </w:rPr>
        <w:t>производства</w:t>
      </w:r>
    </w:p>
    <w:p w14:paraId="30C435A9" w14:textId="77777777" w:rsidR="00D434FD" w:rsidRDefault="00D434FD" w:rsidP="00D434FD"/>
    <w:p w14:paraId="724B67F0" w14:textId="77777777" w:rsidR="00D434FD" w:rsidRDefault="00D434FD" w:rsidP="00D434FD">
      <w:r>
        <w:rPr>
          <w:rFonts w:hint="eastAsia"/>
        </w:rPr>
        <w:t>с</w:t>
      </w:r>
      <w:r>
        <w:t>.-</w:t>
      </w:r>
      <w:r>
        <w:rPr>
          <w:rFonts w:hint="eastAsia"/>
        </w:rPr>
        <w:t>х</w:t>
      </w:r>
      <w:r>
        <w:t xml:space="preserve">. </w:t>
      </w:r>
      <w:r>
        <w:rPr>
          <w:rFonts w:hint="eastAsia"/>
        </w:rPr>
        <w:t>организаций</w:t>
      </w:r>
    </w:p>
    <w:p w14:paraId="51DF5055" w14:textId="77777777" w:rsidR="00D434FD" w:rsidRDefault="00D434FD" w:rsidP="00D434FD"/>
    <w:p w14:paraId="7F19A750" w14:textId="77777777" w:rsidR="00D434FD" w:rsidRDefault="00D434FD" w:rsidP="00D434FD">
      <w:r>
        <w:t xml:space="preserve">2.4 </w:t>
      </w:r>
      <w:r>
        <w:rPr>
          <w:rFonts w:hint="eastAsia"/>
        </w:rPr>
        <w:t>Госрегулирование</w:t>
      </w:r>
      <w:r>
        <w:t xml:space="preserve"> </w:t>
      </w:r>
      <w:r>
        <w:rPr>
          <w:rFonts w:hint="eastAsia"/>
        </w:rPr>
        <w:t>развития</w:t>
      </w:r>
      <w:r>
        <w:t xml:space="preserve"> </w:t>
      </w:r>
      <w:r>
        <w:rPr>
          <w:rFonts w:hint="eastAsia"/>
        </w:rPr>
        <w:t>АПК</w:t>
      </w:r>
      <w:r>
        <w:t xml:space="preserve"> </w:t>
      </w:r>
      <w:r>
        <w:rPr>
          <w:rFonts w:hint="eastAsia"/>
        </w:rPr>
        <w:t>и</w:t>
      </w:r>
      <w:r>
        <w:t xml:space="preserve"> </w:t>
      </w:r>
      <w:r>
        <w:rPr>
          <w:rFonts w:hint="eastAsia"/>
        </w:rPr>
        <w:t>малого</w:t>
      </w:r>
      <w:r>
        <w:t xml:space="preserve"> </w:t>
      </w:r>
      <w:r>
        <w:rPr>
          <w:rFonts w:hint="eastAsia"/>
        </w:rPr>
        <w:t>хозяйствования</w:t>
      </w:r>
    </w:p>
    <w:p w14:paraId="1634B17C" w14:textId="77777777" w:rsidR="00D434FD" w:rsidRDefault="00D434FD" w:rsidP="00D434FD"/>
    <w:p w14:paraId="7E899A9D" w14:textId="77777777" w:rsidR="00D434FD" w:rsidRDefault="00D434FD" w:rsidP="00D434FD">
      <w:r>
        <w:t xml:space="preserve">3 </w:t>
      </w:r>
      <w:r>
        <w:rPr>
          <w:rFonts w:hint="eastAsia"/>
        </w:rPr>
        <w:t>СОВЕРШЕНСТВОВАНИЕ</w:t>
      </w:r>
      <w:r>
        <w:t xml:space="preserve"> </w:t>
      </w:r>
      <w:r>
        <w:rPr>
          <w:rFonts w:hint="eastAsia"/>
        </w:rPr>
        <w:t>СИСТЕМЫ</w:t>
      </w:r>
      <w:r>
        <w:t xml:space="preserve"> </w:t>
      </w:r>
      <w:r>
        <w:rPr>
          <w:rFonts w:hint="eastAsia"/>
        </w:rPr>
        <w:t>РЕГУЛИРОВАНИЯ</w:t>
      </w:r>
      <w:r>
        <w:t xml:space="preserve"> </w:t>
      </w:r>
      <w:r>
        <w:rPr>
          <w:rFonts w:hint="eastAsia"/>
        </w:rPr>
        <w:t>РЕГИОНАЛЬНОГО</w:t>
      </w:r>
      <w:r>
        <w:t xml:space="preserve"> </w:t>
      </w:r>
      <w:r>
        <w:rPr>
          <w:rFonts w:hint="eastAsia"/>
        </w:rPr>
        <w:t>СЕЛЬСКОГО</w:t>
      </w:r>
      <w:r>
        <w:t xml:space="preserve"> </w:t>
      </w:r>
      <w:r>
        <w:rPr>
          <w:rFonts w:hint="eastAsia"/>
        </w:rPr>
        <w:t>ХОЗЯЙСТВА</w:t>
      </w:r>
    </w:p>
    <w:p w14:paraId="7FFD7E8E" w14:textId="77777777" w:rsidR="00D434FD" w:rsidRDefault="00D434FD" w:rsidP="00D434FD"/>
    <w:p w14:paraId="3AED01CD" w14:textId="77777777" w:rsidR="00D434FD" w:rsidRDefault="00D434FD" w:rsidP="00D434FD">
      <w:r>
        <w:t xml:space="preserve">3.1 </w:t>
      </w:r>
      <w:r>
        <w:rPr>
          <w:rFonts w:hint="eastAsia"/>
        </w:rPr>
        <w:t>Результативность</w:t>
      </w:r>
      <w:r>
        <w:t xml:space="preserve"> </w:t>
      </w:r>
      <w:r>
        <w:rPr>
          <w:rFonts w:hint="eastAsia"/>
        </w:rPr>
        <w:t>и</w:t>
      </w:r>
      <w:r>
        <w:t xml:space="preserve"> </w:t>
      </w:r>
      <w:r>
        <w:rPr>
          <w:rFonts w:hint="eastAsia"/>
        </w:rPr>
        <w:t>новые</w:t>
      </w:r>
      <w:r>
        <w:t xml:space="preserve"> </w:t>
      </w:r>
      <w:r>
        <w:rPr>
          <w:rFonts w:hint="eastAsia"/>
        </w:rPr>
        <w:t>возможности</w:t>
      </w:r>
      <w:r>
        <w:t xml:space="preserve"> </w:t>
      </w:r>
      <w:r>
        <w:rPr>
          <w:rFonts w:hint="eastAsia"/>
        </w:rPr>
        <w:t>госпрограммного</w:t>
      </w:r>
      <w:r>
        <w:t xml:space="preserve"> </w:t>
      </w:r>
      <w:r>
        <w:rPr>
          <w:rFonts w:hint="eastAsia"/>
        </w:rPr>
        <w:t>регулирования</w:t>
      </w:r>
      <w:r>
        <w:t xml:space="preserve"> </w:t>
      </w:r>
      <w:r>
        <w:rPr>
          <w:rFonts w:hint="eastAsia"/>
        </w:rPr>
        <w:t>развития</w:t>
      </w:r>
      <w:r>
        <w:t xml:space="preserve"> </w:t>
      </w:r>
      <w:r>
        <w:rPr>
          <w:rFonts w:hint="eastAsia"/>
        </w:rPr>
        <w:t>сельского</w:t>
      </w:r>
      <w:r>
        <w:t xml:space="preserve"> </w:t>
      </w:r>
      <w:r>
        <w:rPr>
          <w:rFonts w:hint="eastAsia"/>
        </w:rPr>
        <w:t>хозяйства</w:t>
      </w:r>
    </w:p>
    <w:p w14:paraId="316AE4D3" w14:textId="77777777" w:rsidR="00D434FD" w:rsidRDefault="00D434FD" w:rsidP="00D434FD"/>
    <w:p w14:paraId="6CD933D6" w14:textId="77777777" w:rsidR="00D434FD" w:rsidRDefault="00D434FD" w:rsidP="00D434FD">
      <w:r>
        <w:t xml:space="preserve">3.2 </w:t>
      </w:r>
      <w:r>
        <w:rPr>
          <w:rFonts w:hint="eastAsia"/>
        </w:rPr>
        <w:t>Эффективность</w:t>
      </w:r>
      <w:r>
        <w:t xml:space="preserve"> </w:t>
      </w:r>
      <w:r>
        <w:rPr>
          <w:rFonts w:hint="eastAsia"/>
        </w:rPr>
        <w:t>господдержки</w:t>
      </w:r>
      <w:r>
        <w:t xml:space="preserve"> </w:t>
      </w:r>
      <w:r>
        <w:rPr>
          <w:rFonts w:hint="eastAsia"/>
        </w:rPr>
        <w:t>сельского</w:t>
      </w:r>
      <w:r>
        <w:t xml:space="preserve"> </w:t>
      </w:r>
      <w:r>
        <w:rPr>
          <w:rFonts w:hint="eastAsia"/>
        </w:rPr>
        <w:t>хозяйства</w:t>
      </w:r>
      <w:r>
        <w:t xml:space="preserve"> </w:t>
      </w:r>
      <w:r>
        <w:rPr>
          <w:rFonts w:hint="eastAsia"/>
        </w:rPr>
        <w:t>по</w:t>
      </w:r>
      <w:r>
        <w:t xml:space="preserve"> </w:t>
      </w:r>
      <w:r>
        <w:rPr>
          <w:rFonts w:hint="eastAsia"/>
        </w:rPr>
        <w:t>конечному</w:t>
      </w:r>
    </w:p>
    <w:p w14:paraId="63A699FE" w14:textId="77777777" w:rsidR="00D434FD" w:rsidRDefault="00D434FD" w:rsidP="00D434FD"/>
    <w:p w14:paraId="096E8BDB" w14:textId="77777777" w:rsidR="00D434FD" w:rsidRDefault="00D434FD" w:rsidP="00D434FD">
      <w:r>
        <w:rPr>
          <w:rFonts w:hint="eastAsia"/>
        </w:rPr>
        <w:t>результату</w:t>
      </w:r>
    </w:p>
    <w:p w14:paraId="70F7F738" w14:textId="77777777" w:rsidR="00D434FD" w:rsidRDefault="00D434FD" w:rsidP="00D434FD"/>
    <w:p w14:paraId="73D4150E" w14:textId="77777777" w:rsidR="00D434FD" w:rsidRDefault="00D434FD" w:rsidP="00D434FD">
      <w:r>
        <w:t xml:space="preserve">3.3. </w:t>
      </w:r>
      <w:r>
        <w:rPr>
          <w:rFonts w:hint="eastAsia"/>
        </w:rPr>
        <w:t>Построение</w:t>
      </w:r>
      <w:r>
        <w:t xml:space="preserve"> </w:t>
      </w:r>
      <w:r>
        <w:rPr>
          <w:rFonts w:hint="eastAsia"/>
        </w:rPr>
        <w:t>системы</w:t>
      </w:r>
      <w:r>
        <w:t xml:space="preserve"> </w:t>
      </w:r>
      <w:r>
        <w:rPr>
          <w:rFonts w:hint="eastAsia"/>
        </w:rPr>
        <w:t>информационной</w:t>
      </w:r>
      <w:r>
        <w:t xml:space="preserve"> </w:t>
      </w:r>
      <w:r>
        <w:rPr>
          <w:rFonts w:hint="eastAsia"/>
        </w:rPr>
        <w:t>поддержки</w:t>
      </w:r>
      <w:r>
        <w:t xml:space="preserve"> </w:t>
      </w:r>
      <w:r>
        <w:rPr>
          <w:rFonts w:hint="eastAsia"/>
        </w:rPr>
        <w:t>процесса</w:t>
      </w:r>
    </w:p>
    <w:p w14:paraId="2A38A1B7" w14:textId="77777777" w:rsidR="00D434FD" w:rsidRDefault="00D434FD" w:rsidP="00D434FD"/>
    <w:p w14:paraId="59A0A50C" w14:textId="77777777" w:rsidR="00D434FD" w:rsidRDefault="00D434FD" w:rsidP="00D434FD">
      <w:r>
        <w:rPr>
          <w:rFonts w:hint="eastAsia"/>
        </w:rPr>
        <w:t>импортозамещения</w:t>
      </w:r>
    </w:p>
    <w:p w14:paraId="02E8A6B6" w14:textId="77777777" w:rsidR="00D434FD" w:rsidRDefault="00D434FD" w:rsidP="00D434FD"/>
    <w:p w14:paraId="3250566E" w14:textId="77777777" w:rsidR="00D434FD" w:rsidRDefault="00D434FD" w:rsidP="00D434FD">
      <w:r>
        <w:rPr>
          <w:rFonts w:hint="eastAsia"/>
        </w:rPr>
        <w:t>ВЫВОДЫ</w:t>
      </w:r>
      <w:r>
        <w:t xml:space="preserve"> </w:t>
      </w:r>
      <w:r>
        <w:rPr>
          <w:rFonts w:hint="eastAsia"/>
        </w:rPr>
        <w:t>И</w:t>
      </w:r>
      <w:r>
        <w:t xml:space="preserve"> </w:t>
      </w:r>
      <w:r>
        <w:rPr>
          <w:rFonts w:hint="eastAsia"/>
        </w:rPr>
        <w:t>ПРЕДЛОЖЕНИЯ</w:t>
      </w:r>
    </w:p>
    <w:p w14:paraId="4F108A49" w14:textId="77777777" w:rsidR="00D434FD" w:rsidRDefault="00D434FD" w:rsidP="00D434FD"/>
    <w:p w14:paraId="4895F892" w14:textId="77777777" w:rsidR="00D434FD" w:rsidRDefault="00D434FD" w:rsidP="00D434FD">
      <w:r>
        <w:rPr>
          <w:rFonts w:hint="eastAsia"/>
        </w:rPr>
        <w:t>СПИСОК</w:t>
      </w:r>
      <w:r>
        <w:t xml:space="preserve"> </w:t>
      </w:r>
      <w:r>
        <w:rPr>
          <w:rFonts w:hint="eastAsia"/>
        </w:rPr>
        <w:t>ИСПОЛЬЗОВАННОЙ</w:t>
      </w:r>
      <w:r>
        <w:t xml:space="preserve"> </w:t>
      </w:r>
      <w:r>
        <w:rPr>
          <w:rFonts w:hint="eastAsia"/>
        </w:rPr>
        <w:t>ЛИТЕРАТУРЫ</w:t>
      </w:r>
    </w:p>
    <w:p w14:paraId="3C6DE204" w14:textId="77777777" w:rsidR="00D434FD" w:rsidRDefault="00D434FD" w:rsidP="00D434FD"/>
    <w:p w14:paraId="4F0DA94A" w14:textId="5E847949" w:rsidR="00D434FD" w:rsidRPr="00D434FD" w:rsidRDefault="00D434FD" w:rsidP="00D434FD">
      <w:r>
        <w:t>2</w:t>
      </w:r>
    </w:p>
    <w:sectPr w:rsidR="00D434FD" w:rsidRPr="00D434FD" w:rsidSect="00EB43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6074" w14:textId="77777777" w:rsidR="00EB435A" w:rsidRDefault="00EB435A">
      <w:pPr>
        <w:spacing w:after="0" w:line="240" w:lineRule="auto"/>
      </w:pPr>
      <w:r>
        <w:separator/>
      </w:r>
    </w:p>
  </w:endnote>
  <w:endnote w:type="continuationSeparator" w:id="0">
    <w:p w14:paraId="58F84A75" w14:textId="77777777" w:rsidR="00EB435A" w:rsidRDefault="00EB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482A" w14:textId="77777777" w:rsidR="00EB435A" w:rsidRDefault="00EB435A"/>
    <w:p w14:paraId="097911FB" w14:textId="77777777" w:rsidR="00EB435A" w:rsidRDefault="00EB435A"/>
    <w:p w14:paraId="04B38FCC" w14:textId="77777777" w:rsidR="00EB435A" w:rsidRDefault="00EB435A"/>
    <w:p w14:paraId="77A03D25" w14:textId="77777777" w:rsidR="00EB435A" w:rsidRDefault="00EB435A"/>
    <w:p w14:paraId="5956A04A" w14:textId="77777777" w:rsidR="00EB435A" w:rsidRDefault="00EB435A"/>
    <w:p w14:paraId="6B5026C0" w14:textId="77777777" w:rsidR="00EB435A" w:rsidRDefault="00EB435A"/>
    <w:p w14:paraId="7CEB74DB" w14:textId="77777777" w:rsidR="00EB435A" w:rsidRDefault="00EB43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0597BA" wp14:editId="5B9AB6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0735" w14:textId="77777777" w:rsidR="00EB435A" w:rsidRDefault="00EB43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0597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AA0735" w14:textId="77777777" w:rsidR="00EB435A" w:rsidRDefault="00EB43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EDEFB" w14:textId="77777777" w:rsidR="00EB435A" w:rsidRDefault="00EB435A"/>
    <w:p w14:paraId="39ED32E7" w14:textId="77777777" w:rsidR="00EB435A" w:rsidRDefault="00EB435A"/>
    <w:p w14:paraId="5BC69B29" w14:textId="77777777" w:rsidR="00EB435A" w:rsidRDefault="00EB43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69666" wp14:editId="4FA4BD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AC78" w14:textId="77777777" w:rsidR="00EB435A" w:rsidRDefault="00EB435A"/>
                          <w:p w14:paraId="750D7638" w14:textId="77777777" w:rsidR="00EB435A" w:rsidRDefault="00EB43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696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48AC78" w14:textId="77777777" w:rsidR="00EB435A" w:rsidRDefault="00EB435A"/>
                    <w:p w14:paraId="750D7638" w14:textId="77777777" w:rsidR="00EB435A" w:rsidRDefault="00EB43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B6C87" w14:textId="77777777" w:rsidR="00EB435A" w:rsidRDefault="00EB435A"/>
    <w:p w14:paraId="1BBF61D1" w14:textId="77777777" w:rsidR="00EB435A" w:rsidRDefault="00EB435A">
      <w:pPr>
        <w:rPr>
          <w:sz w:val="2"/>
          <w:szCs w:val="2"/>
        </w:rPr>
      </w:pPr>
    </w:p>
    <w:p w14:paraId="181862A0" w14:textId="77777777" w:rsidR="00EB435A" w:rsidRDefault="00EB435A"/>
    <w:p w14:paraId="7A8C437A" w14:textId="77777777" w:rsidR="00EB435A" w:rsidRDefault="00EB435A">
      <w:pPr>
        <w:spacing w:after="0" w:line="240" w:lineRule="auto"/>
      </w:pPr>
    </w:p>
  </w:footnote>
  <w:footnote w:type="continuationSeparator" w:id="0">
    <w:p w14:paraId="212D055D" w14:textId="77777777" w:rsidR="00EB435A" w:rsidRDefault="00EB4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35A"/>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10873</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1584</cp:revision>
  <cp:lastPrinted>2009-02-06T05:36:00Z</cp:lastPrinted>
  <dcterms:created xsi:type="dcterms:W3CDTF">2024-04-09T10:20:00Z</dcterms:created>
  <dcterms:modified xsi:type="dcterms:W3CDTF">2024-04-23T15:39:00Z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