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FB" w:rsidRDefault="009059FB" w:rsidP="009059F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Кваша Роман Сергійович,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проблем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кримінального</w:t>
      </w:r>
    </w:p>
    <w:p w:rsidR="009059FB" w:rsidRDefault="009059FB" w:rsidP="009059F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судоустрою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w:t>
      </w:r>
    </w:p>
    <w:p w:rsidR="009059FB" w:rsidRDefault="009059FB" w:rsidP="009059F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Корецького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3" w:hAnsi="CIDFont+F3" w:cs="CIDFont+F3"/>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Насильницька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злочинність</w:t>
      </w:r>
    </w:p>
    <w:p w:rsidR="009059FB" w:rsidRDefault="009059FB" w:rsidP="009059F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серед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неповнолітніх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проблема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ювенальної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кримінології</w:t>
      </w:r>
      <w:r>
        <w:rPr>
          <w:rFonts w:ascii="CIDFont+F4" w:eastAsia="CIDFont+F4" w:hAnsi="CIDFont+F3" w:cs="CIDFont+F4" w:hint="eastAsia"/>
          <w:kern w:val="0"/>
          <w:sz w:val="28"/>
          <w:szCs w:val="28"/>
          <w:lang w:eastAsia="ru-RU"/>
        </w:rPr>
        <w:t>»</w:t>
      </w:r>
    </w:p>
    <w:p w:rsidR="009059FB" w:rsidRDefault="009059FB" w:rsidP="009059F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26.236.016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p>
    <w:p w:rsidR="009059FB" w:rsidRDefault="009059FB" w:rsidP="009059F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Корецького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p>
    <w:p w:rsidR="008625C9" w:rsidRPr="009059FB" w:rsidRDefault="009059FB" w:rsidP="009059FB">
      <w:r>
        <w:rPr>
          <w:rFonts w:ascii="CIDFont+F4" w:eastAsia="CIDFont+F4" w:hAnsi="CIDFont+F3" w:cs="CIDFont+F4" w:hint="eastAsia"/>
          <w:kern w:val="0"/>
          <w:sz w:val="28"/>
          <w:szCs w:val="28"/>
          <w:lang w:eastAsia="ru-RU"/>
        </w:rPr>
        <w:t>України</w:t>
      </w:r>
    </w:p>
    <w:sectPr w:rsidR="008625C9" w:rsidRPr="009059F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9059FB" w:rsidRPr="009059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EE9F1-0237-4968-AF46-C46BB596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3409</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2022-01-28T18:02:00Z</dcterms:created>
  <dcterms:modified xsi:type="dcterms:W3CDTF">2022-02-02T19:18:00Z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