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02" w:rsidRDefault="00952702" w:rsidP="009527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Вашкурак Уляна Юріївна,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органічних</w:t>
      </w:r>
    </w:p>
    <w:p w:rsidR="00952702" w:rsidRDefault="00952702" w:rsidP="009527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продуктів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952702" w:rsidRDefault="00952702" w:rsidP="009527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кавітаційних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очищення</w:t>
      </w:r>
    </w:p>
    <w:p w:rsidR="00952702" w:rsidRDefault="00952702" w:rsidP="009527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промислових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вод</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(161 </w:t>
      </w:r>
      <w:r>
        <w:rPr>
          <w:rFonts w:ascii="CIDFont+F4" w:eastAsia="CIDFont+F4" w:hAnsi="CIDFont+F3" w:cs="CIDFont+F4" w:hint="eastAsia"/>
          <w:kern w:val="0"/>
          <w:sz w:val="28"/>
          <w:szCs w:val="28"/>
          <w:lang w:eastAsia="ru-RU"/>
        </w:rPr>
        <w:t>Хімічні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w:t>
      </w:r>
    </w:p>
    <w:p w:rsidR="00952702" w:rsidRDefault="00952702" w:rsidP="00952702">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35.052.071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p>
    <w:p w:rsidR="00DB4A79" w:rsidRPr="00952702" w:rsidRDefault="00952702" w:rsidP="00952702">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Львівська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DB4A79" w:rsidRPr="0095270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3AE" w:rsidRDefault="002403AE">
      <w:pPr>
        <w:spacing w:after="0" w:line="240" w:lineRule="auto"/>
      </w:pPr>
      <w:r>
        <w:separator/>
      </w:r>
    </w:p>
  </w:endnote>
  <w:endnote w:type="continuationSeparator" w:id="0">
    <w:p w:rsidR="002403AE" w:rsidRDefault="002403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403AE" w:rsidRDefault="002403AE">
                <w:pPr>
                  <w:spacing w:line="240" w:lineRule="auto"/>
                </w:pPr>
                <w:fldSimple w:instr=" PAGE \* MERGEFORMAT ">
                  <w:r w:rsidR="00952702" w:rsidRPr="009527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3AE" w:rsidRDefault="002403AE"/>
    <w:p w:rsidR="002403AE" w:rsidRDefault="002403AE"/>
    <w:p w:rsidR="002403AE" w:rsidRDefault="002403AE"/>
    <w:p w:rsidR="002403AE" w:rsidRDefault="002403AE"/>
    <w:p w:rsidR="002403AE" w:rsidRDefault="002403AE"/>
    <w:p w:rsidR="002403AE" w:rsidRDefault="002403AE"/>
    <w:p w:rsidR="002403AE" w:rsidRDefault="002403AE">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403AE" w:rsidRDefault="002403AE">
                  <w:pPr>
                    <w:spacing w:line="240" w:lineRule="auto"/>
                  </w:pPr>
                  <w:fldSimple w:instr=" PAGE \* MERGEFORMAT ">
                    <w:r w:rsidRPr="00542935">
                      <w:rPr>
                        <w:rStyle w:val="afffff9"/>
                        <w:b w:val="0"/>
                        <w:bCs w:val="0"/>
                        <w:noProof/>
                      </w:rPr>
                      <w:t>5</w:t>
                    </w:r>
                  </w:fldSimple>
                </w:p>
              </w:txbxContent>
            </v:textbox>
            <w10:wrap anchorx="page" anchory="page"/>
          </v:shape>
        </w:pict>
      </w:r>
    </w:p>
    <w:p w:rsidR="002403AE" w:rsidRDefault="002403AE"/>
    <w:p w:rsidR="002403AE" w:rsidRDefault="002403AE"/>
    <w:p w:rsidR="002403AE" w:rsidRDefault="002403AE">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403AE" w:rsidRDefault="002403AE"/>
                <w:p w:rsidR="002403AE" w:rsidRDefault="002403AE">
                  <w:pPr>
                    <w:pStyle w:val="1ffffff7"/>
                    <w:spacing w:line="240" w:lineRule="auto"/>
                  </w:pPr>
                  <w:fldSimple w:instr=" PAGE \* MERGEFORMAT ">
                    <w:r w:rsidRPr="00542935">
                      <w:rPr>
                        <w:rStyle w:val="3b"/>
                        <w:noProof/>
                      </w:rPr>
                      <w:t>5</w:t>
                    </w:r>
                  </w:fldSimple>
                </w:p>
              </w:txbxContent>
            </v:textbox>
            <w10:wrap anchorx="page" anchory="page"/>
          </v:shape>
        </w:pict>
      </w:r>
    </w:p>
    <w:p w:rsidR="002403AE" w:rsidRDefault="002403AE"/>
    <w:p w:rsidR="002403AE" w:rsidRDefault="002403AE">
      <w:pPr>
        <w:rPr>
          <w:sz w:val="2"/>
          <w:szCs w:val="2"/>
        </w:rPr>
      </w:pPr>
    </w:p>
    <w:p w:rsidR="002403AE" w:rsidRDefault="002403AE"/>
    <w:p w:rsidR="002403AE" w:rsidRDefault="002403AE">
      <w:pPr>
        <w:spacing w:after="0" w:line="240" w:lineRule="auto"/>
      </w:pPr>
    </w:p>
  </w:footnote>
  <w:footnote w:type="continuationSeparator" w:id="0">
    <w:p w:rsidR="002403AE" w:rsidRDefault="002403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3AE" w:rsidRDefault="002403AE"/>
  <w:p w:rsidR="002403AE" w:rsidRPr="005856C0" w:rsidRDefault="002403A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62E13-2DDC-4553-9D74-24889421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Pages>
  <Words>51</Words>
  <Characters>296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2021-11-24T09:10:00Z</dcterms:created>
  <dcterms:modified xsi:type="dcterms:W3CDTF">2021-11-24T16:48:00Z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