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38" w:rsidRPr="00525138" w:rsidRDefault="00525138" w:rsidP="0052513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25138">
        <w:rPr>
          <w:rFonts w:ascii="Arial" w:hAnsi="Arial" w:cs="Arial"/>
          <w:b/>
          <w:bCs/>
          <w:color w:val="000000"/>
          <w:kern w:val="0"/>
          <w:sz w:val="28"/>
          <w:szCs w:val="28"/>
          <w:lang w:eastAsia="ru-RU"/>
        </w:rPr>
        <w:t>Чимош Катерина Станіславівна</w:t>
      </w:r>
      <w:r w:rsidRPr="00525138">
        <w:rPr>
          <w:rFonts w:ascii="Arial" w:hAnsi="Arial" w:cs="Arial"/>
          <w:color w:val="000000"/>
          <w:kern w:val="0"/>
          <w:sz w:val="28"/>
          <w:szCs w:val="28"/>
          <w:lang w:eastAsia="ru-RU"/>
        </w:rPr>
        <w:t xml:space="preserve">, аспірант Національного наукового центру «Інститут аграрної економіки», тема дисертації: «Адаптивне управління транспортною логістикою в підприємствах сільського господарства», (073Менеджмент). Спеціалізована вчена рада ДФ26.350.006 в Національному науковому центрі «Інститут аграрної економіки» НААН </w:t>
      </w:r>
    </w:p>
    <w:p w:rsidR="00C26D80" w:rsidRPr="00525138" w:rsidRDefault="00C26D80" w:rsidP="00525138"/>
    <w:sectPr w:rsidR="00C26D80" w:rsidRPr="005251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525138" w:rsidRPr="005251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A52E2-2345-4365-A4A0-A0780A17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2021-10-21T12:16:00Z</dcterms:created>
  <dcterms:modified xsi:type="dcterms:W3CDTF">2021-10-21T12:37:00Z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