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8A1B8D" w:rsidRDefault="008A1B8D" w:rsidP="008A1B8D">
      <w:r w:rsidRPr="00632A5A">
        <w:rPr>
          <w:rFonts w:ascii="Times New Roman" w:eastAsia="Times New Roman" w:hAnsi="Times New Roman" w:cs="Times New Roman"/>
          <w:b/>
          <w:sz w:val="24"/>
          <w:szCs w:val="24"/>
          <w:lang w:eastAsia="ru-RU"/>
        </w:rPr>
        <w:t>Романовський Андрій Віталійович</w:t>
      </w:r>
      <w:r w:rsidRPr="00632A5A">
        <w:rPr>
          <w:rFonts w:ascii="Times New Roman" w:eastAsia="Times New Roman" w:hAnsi="Times New Roman" w:cs="Times New Roman"/>
          <w:sz w:val="24"/>
          <w:szCs w:val="24"/>
          <w:lang w:eastAsia="ru-RU"/>
        </w:rPr>
        <w:t>, молодший науковий співробітник відділу некоронарних хвороб серця та ревматології, ДУ «Національний науковий центр «Інститут кардіології імені академіка М.Д. Стражеска» НАМН України. Назва дисертації: "Оптимізація діагностики остеопорозу та його ускладнень у пацієнтів з ревматоїдним артритом різного віку та статі". Шифр та назва спеціальності - 14.01.12 – ревматологія. Спецрада Д 26.616.01 ДУ «Національний науковий центр «Інститут кардіології імені академіка М.Д. Стражеска»</w:t>
      </w:r>
    </w:p>
    <w:sectPr w:rsidR="00706318" w:rsidRPr="008A1B8D"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8A1B8D" w:rsidRPr="008A1B8D">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A62203-DFC1-4662-90EF-4D7D6546B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2601</TotalTime>
  <Pages>1</Pages>
  <Words>76</Words>
  <Characters>435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447</cp:revision>
  <cp:lastPrinted>2009-02-06T05:36:00Z</cp:lastPrinted>
  <dcterms:created xsi:type="dcterms:W3CDTF">2020-11-12T19:39:00Z</dcterms:created>
  <dcterms:modified xsi:type="dcterms:W3CDTF">2020-11-26T14:10:00Z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