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683C" w14:textId="77777777" w:rsidR="004529C1" w:rsidRDefault="004529C1" w:rsidP="004529C1">
      <w:pPr>
        <w:pStyle w:val="afffffffffffffffffffffffffff5"/>
        <w:rPr>
          <w:rFonts w:ascii="Verdana" w:hAnsi="Verdana"/>
          <w:color w:val="000000"/>
          <w:sz w:val="21"/>
          <w:szCs w:val="21"/>
        </w:rPr>
      </w:pPr>
      <w:r>
        <w:rPr>
          <w:rFonts w:ascii="Helvetica" w:hAnsi="Helvetica" w:cs="Helvetica"/>
          <w:b/>
          <w:bCs w:val="0"/>
          <w:color w:val="222222"/>
          <w:sz w:val="21"/>
          <w:szCs w:val="21"/>
        </w:rPr>
        <w:t>Курбанов, Аладдин Алияр оглы.</w:t>
      </w:r>
    </w:p>
    <w:p w14:paraId="6EFFC5D9" w14:textId="77777777" w:rsidR="004529C1" w:rsidRDefault="004529C1" w:rsidP="004529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гладкости решений линейных и квазилинейных эллиптических уравнений 2-го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Баку, 1984. - 74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555FFEE" w14:textId="77777777" w:rsidR="004529C1" w:rsidRDefault="004529C1" w:rsidP="004529C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Курбанов, Аладдин Алияр оглы</w:t>
      </w:r>
    </w:p>
    <w:p w14:paraId="2F482F18"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437931"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ЛИНЕЙНЫЕ УРАВНЕНИЯ.</w:t>
      </w:r>
    </w:p>
    <w:p w14:paraId="5A8D45F5"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модуле непрерывности гармонических функций в регулярных граничных точках</w:t>
      </w:r>
    </w:p>
    <w:p w14:paraId="78C1BD43"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0 гладкости решений эллиптических уравнений 2-го порядка в замкнутых областях.</w:t>
      </w:r>
    </w:p>
    <w:p w14:paraId="3B86BDCF"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0 гладкости решений дивергентных уравнений с разрывными коэффициентами.</w:t>
      </w:r>
    </w:p>
    <w:p w14:paraId="3B2C7B73"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0 поведении решений эллиптических уравнений, с </w:t>
      </w:r>
      <w:proofErr w:type="gramStart"/>
      <w:r>
        <w:rPr>
          <w:rFonts w:ascii="Arial" w:hAnsi="Arial" w:cs="Arial"/>
          <w:color w:val="333333"/>
          <w:sz w:val="21"/>
          <w:szCs w:val="21"/>
        </w:rPr>
        <w:t>произвольно.ограниченными</w:t>
      </w:r>
      <w:proofErr w:type="gramEnd"/>
      <w:r>
        <w:rPr>
          <w:rFonts w:ascii="Arial" w:hAnsi="Arial" w:cs="Arial"/>
          <w:color w:val="333333"/>
          <w:sz w:val="21"/>
          <w:szCs w:val="21"/>
        </w:rPr>
        <w:t xml:space="preserve"> коэффициентами</w:t>
      </w:r>
    </w:p>
    <w:p w14:paraId="3488CF08"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КВАЗИЛИНЕЙНЫЕ УРАВНЕНИЯ.</w:t>
      </w:r>
    </w:p>
    <w:p w14:paraId="7F7B4117"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Гладкость решений квазилинейных уравне-. ний в регулярных граничных точках.</w:t>
      </w:r>
    </w:p>
    <w:p w14:paraId="367D11BB" w14:textId="77777777" w:rsidR="004529C1" w:rsidRDefault="004529C1" w:rsidP="004529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Об устранимой особенности решений </w:t>
      </w:r>
      <w:proofErr w:type="gramStart"/>
      <w:r>
        <w:rPr>
          <w:rFonts w:ascii="Arial" w:hAnsi="Arial" w:cs="Arial"/>
          <w:color w:val="333333"/>
          <w:sz w:val="21"/>
          <w:szCs w:val="21"/>
        </w:rPr>
        <w:t>квазилинейных .эллиптических</w:t>
      </w:r>
      <w:proofErr w:type="gramEnd"/>
      <w:r>
        <w:rPr>
          <w:rFonts w:ascii="Arial" w:hAnsi="Arial" w:cs="Arial"/>
          <w:color w:val="333333"/>
          <w:sz w:val="21"/>
          <w:szCs w:val="21"/>
        </w:rPr>
        <w:t xml:space="preserve"> уравнений.2-го порядка.</w:t>
      </w:r>
    </w:p>
    <w:p w14:paraId="4FDAD129" w14:textId="4D25DA4B" w:rsidR="00BD642D" w:rsidRPr="004529C1" w:rsidRDefault="00BD642D" w:rsidP="004529C1"/>
    <w:sectPr w:rsidR="00BD642D" w:rsidRPr="004529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826A" w14:textId="77777777" w:rsidR="00132015" w:rsidRDefault="00132015">
      <w:pPr>
        <w:spacing w:after="0" w:line="240" w:lineRule="auto"/>
      </w:pPr>
      <w:r>
        <w:separator/>
      </w:r>
    </w:p>
  </w:endnote>
  <w:endnote w:type="continuationSeparator" w:id="0">
    <w:p w14:paraId="284F4AFA" w14:textId="77777777" w:rsidR="00132015" w:rsidRDefault="0013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7098" w14:textId="77777777" w:rsidR="00132015" w:rsidRDefault="00132015"/>
    <w:p w14:paraId="6F4F6656" w14:textId="77777777" w:rsidR="00132015" w:rsidRDefault="00132015"/>
    <w:p w14:paraId="5415D977" w14:textId="77777777" w:rsidR="00132015" w:rsidRDefault="00132015"/>
    <w:p w14:paraId="65449D8B" w14:textId="77777777" w:rsidR="00132015" w:rsidRDefault="00132015"/>
    <w:p w14:paraId="145CCC3E" w14:textId="77777777" w:rsidR="00132015" w:rsidRDefault="00132015"/>
    <w:p w14:paraId="47142BD5" w14:textId="77777777" w:rsidR="00132015" w:rsidRDefault="00132015"/>
    <w:p w14:paraId="6BE264E4" w14:textId="77777777" w:rsidR="00132015" w:rsidRDefault="001320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0D8EB7" wp14:editId="5628E7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1967" w14:textId="77777777" w:rsidR="00132015" w:rsidRDefault="00132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0D8E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AC1967" w14:textId="77777777" w:rsidR="00132015" w:rsidRDefault="001320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568D9" w14:textId="77777777" w:rsidR="00132015" w:rsidRDefault="00132015"/>
    <w:p w14:paraId="6CD44DEE" w14:textId="77777777" w:rsidR="00132015" w:rsidRDefault="00132015"/>
    <w:p w14:paraId="27BEA264" w14:textId="77777777" w:rsidR="00132015" w:rsidRDefault="001320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3414F7" wp14:editId="3B1539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88D2" w14:textId="77777777" w:rsidR="00132015" w:rsidRDefault="00132015"/>
                          <w:p w14:paraId="225AD7BA" w14:textId="77777777" w:rsidR="00132015" w:rsidRDefault="00132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414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3188D2" w14:textId="77777777" w:rsidR="00132015" w:rsidRDefault="00132015"/>
                    <w:p w14:paraId="225AD7BA" w14:textId="77777777" w:rsidR="00132015" w:rsidRDefault="001320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68A4C7" w14:textId="77777777" w:rsidR="00132015" w:rsidRDefault="00132015"/>
    <w:p w14:paraId="648646F3" w14:textId="77777777" w:rsidR="00132015" w:rsidRDefault="00132015">
      <w:pPr>
        <w:rPr>
          <w:sz w:val="2"/>
          <w:szCs w:val="2"/>
        </w:rPr>
      </w:pPr>
    </w:p>
    <w:p w14:paraId="0E5CBE42" w14:textId="77777777" w:rsidR="00132015" w:rsidRDefault="00132015"/>
    <w:p w14:paraId="16FBA59F" w14:textId="77777777" w:rsidR="00132015" w:rsidRDefault="00132015">
      <w:pPr>
        <w:spacing w:after="0" w:line="240" w:lineRule="auto"/>
      </w:pPr>
    </w:p>
  </w:footnote>
  <w:footnote w:type="continuationSeparator" w:id="0">
    <w:p w14:paraId="7F6D7968" w14:textId="77777777" w:rsidR="00132015" w:rsidRDefault="00132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015"/>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95641</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479</cp:revision>
  <cp:lastPrinted>2009-02-06T05:36:00Z</cp:lastPrinted>
  <dcterms:created xsi:type="dcterms:W3CDTF">2024-01-07T13:43:00Z</dcterms:created>
  <dcterms:modified xsi:type="dcterms:W3CDTF">2025-05-19T13:06:00Z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