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2C54D" w14:textId="77777777" w:rsidR="00A73012" w:rsidRPr="00A73012" w:rsidRDefault="00A73012" w:rsidP="00A73012">
      <w:pPr>
        <w:rPr>
          <w:rFonts w:ascii="Arial" w:hAnsi="Arial" w:cs="Arial"/>
          <w:caps/>
          <w:color w:val="333333"/>
          <w:sz w:val="27"/>
          <w:szCs w:val="27"/>
        </w:rPr>
      </w:pPr>
      <w:r w:rsidRPr="00A73012">
        <w:rPr>
          <w:rFonts w:ascii="Arial" w:hAnsi="Arial" w:cs="Arial" w:hint="eastAsia"/>
          <w:caps/>
          <w:color w:val="333333"/>
          <w:sz w:val="27"/>
          <w:szCs w:val="27"/>
        </w:rPr>
        <w:t>Залож</w:t>
      </w:r>
      <w:r w:rsidRPr="00A73012">
        <w:rPr>
          <w:rFonts w:ascii="Arial" w:hAnsi="Arial" w:cs="Arial"/>
          <w:caps/>
          <w:color w:val="333333"/>
          <w:sz w:val="27"/>
          <w:szCs w:val="27"/>
        </w:rPr>
        <w:t xml:space="preserve"> </w:t>
      </w:r>
      <w:r w:rsidRPr="00A73012">
        <w:rPr>
          <w:rFonts w:ascii="Arial" w:hAnsi="Arial" w:cs="Arial" w:hint="eastAsia"/>
          <w:caps/>
          <w:color w:val="333333"/>
          <w:sz w:val="27"/>
          <w:szCs w:val="27"/>
        </w:rPr>
        <w:t>Віталій</w:t>
      </w:r>
      <w:r w:rsidRPr="00A73012">
        <w:rPr>
          <w:rFonts w:ascii="Arial" w:hAnsi="Arial" w:cs="Arial"/>
          <w:caps/>
          <w:color w:val="333333"/>
          <w:sz w:val="27"/>
          <w:szCs w:val="27"/>
        </w:rPr>
        <w:t xml:space="preserve"> </w:t>
      </w:r>
      <w:r w:rsidRPr="00A73012">
        <w:rPr>
          <w:rFonts w:ascii="Arial" w:hAnsi="Arial" w:cs="Arial" w:hint="eastAsia"/>
          <w:caps/>
          <w:color w:val="333333"/>
          <w:sz w:val="27"/>
          <w:szCs w:val="27"/>
        </w:rPr>
        <w:t>Іванович</w:t>
      </w:r>
      <w:r w:rsidRPr="00A73012">
        <w:rPr>
          <w:rFonts w:ascii="Arial" w:hAnsi="Arial" w:cs="Arial"/>
          <w:caps/>
          <w:color w:val="333333"/>
          <w:sz w:val="27"/>
          <w:szCs w:val="27"/>
        </w:rPr>
        <w:t xml:space="preserve">, </w:t>
      </w:r>
      <w:r w:rsidRPr="00A73012">
        <w:rPr>
          <w:rFonts w:ascii="Arial" w:hAnsi="Arial" w:cs="Arial" w:hint="eastAsia"/>
          <w:caps/>
          <w:color w:val="333333"/>
          <w:sz w:val="27"/>
          <w:szCs w:val="27"/>
        </w:rPr>
        <w:t>доцент</w:t>
      </w:r>
      <w:r w:rsidRPr="00A73012">
        <w:rPr>
          <w:rFonts w:ascii="Arial" w:hAnsi="Arial" w:cs="Arial"/>
          <w:caps/>
          <w:color w:val="333333"/>
          <w:sz w:val="27"/>
          <w:szCs w:val="27"/>
        </w:rPr>
        <w:t xml:space="preserve"> </w:t>
      </w:r>
      <w:r w:rsidRPr="00A73012">
        <w:rPr>
          <w:rFonts w:ascii="Arial" w:hAnsi="Arial" w:cs="Arial" w:hint="eastAsia"/>
          <w:caps/>
          <w:color w:val="333333"/>
          <w:sz w:val="27"/>
          <w:szCs w:val="27"/>
        </w:rPr>
        <w:t>кафедри</w:t>
      </w:r>
      <w:r w:rsidRPr="00A73012">
        <w:rPr>
          <w:rFonts w:ascii="Arial" w:hAnsi="Arial" w:cs="Arial"/>
          <w:caps/>
          <w:color w:val="333333"/>
          <w:sz w:val="27"/>
          <w:szCs w:val="27"/>
        </w:rPr>
        <w:t xml:space="preserve"> </w:t>
      </w:r>
      <w:r w:rsidRPr="00A73012">
        <w:rPr>
          <w:rFonts w:ascii="Arial" w:hAnsi="Arial" w:cs="Arial" w:hint="eastAsia"/>
          <w:caps/>
          <w:color w:val="333333"/>
          <w:sz w:val="27"/>
          <w:szCs w:val="27"/>
        </w:rPr>
        <w:t>інженерних</w:t>
      </w:r>
      <w:r w:rsidRPr="00A73012">
        <w:rPr>
          <w:rFonts w:ascii="Arial" w:hAnsi="Arial" w:cs="Arial"/>
          <w:caps/>
          <w:color w:val="333333"/>
          <w:sz w:val="27"/>
          <w:szCs w:val="27"/>
        </w:rPr>
        <w:t xml:space="preserve"> </w:t>
      </w:r>
      <w:r w:rsidRPr="00A73012">
        <w:rPr>
          <w:rFonts w:ascii="Arial" w:hAnsi="Arial" w:cs="Arial" w:hint="eastAsia"/>
          <w:caps/>
          <w:color w:val="333333"/>
          <w:sz w:val="27"/>
          <w:szCs w:val="27"/>
        </w:rPr>
        <w:t>дисциплін</w:t>
      </w:r>
      <w:r w:rsidRPr="00A73012">
        <w:rPr>
          <w:rFonts w:ascii="Arial" w:hAnsi="Arial" w:cs="Arial"/>
          <w:caps/>
          <w:color w:val="333333"/>
          <w:sz w:val="27"/>
          <w:szCs w:val="27"/>
        </w:rPr>
        <w:t xml:space="preserve"> </w:t>
      </w:r>
      <w:r w:rsidRPr="00A73012">
        <w:rPr>
          <w:rFonts w:ascii="Arial" w:hAnsi="Arial" w:cs="Arial" w:hint="eastAsia"/>
          <w:caps/>
          <w:color w:val="333333"/>
          <w:sz w:val="27"/>
          <w:szCs w:val="27"/>
        </w:rPr>
        <w:t>Дунайського</w:t>
      </w:r>
    </w:p>
    <w:p w14:paraId="69E7DB1C" w14:textId="77777777" w:rsidR="00A73012" w:rsidRPr="00A73012" w:rsidRDefault="00A73012" w:rsidP="00A73012">
      <w:pPr>
        <w:rPr>
          <w:rFonts w:ascii="Arial" w:hAnsi="Arial" w:cs="Arial"/>
          <w:caps/>
          <w:color w:val="333333"/>
          <w:sz w:val="27"/>
          <w:szCs w:val="27"/>
        </w:rPr>
      </w:pPr>
      <w:r w:rsidRPr="00A73012">
        <w:rPr>
          <w:rFonts w:ascii="Arial" w:hAnsi="Arial" w:cs="Arial" w:hint="eastAsia"/>
          <w:caps/>
          <w:color w:val="333333"/>
          <w:sz w:val="27"/>
          <w:szCs w:val="27"/>
        </w:rPr>
        <w:t>інституту</w:t>
      </w:r>
      <w:r w:rsidRPr="00A73012">
        <w:rPr>
          <w:rFonts w:ascii="Arial" w:hAnsi="Arial" w:cs="Arial"/>
          <w:caps/>
          <w:color w:val="333333"/>
          <w:sz w:val="27"/>
          <w:szCs w:val="27"/>
        </w:rPr>
        <w:t xml:space="preserve"> </w:t>
      </w:r>
      <w:r w:rsidRPr="00A73012">
        <w:rPr>
          <w:rFonts w:ascii="Arial" w:hAnsi="Arial" w:cs="Arial" w:hint="eastAsia"/>
          <w:caps/>
          <w:color w:val="333333"/>
          <w:sz w:val="27"/>
          <w:szCs w:val="27"/>
        </w:rPr>
        <w:t>Національного</w:t>
      </w:r>
      <w:r w:rsidRPr="00A73012">
        <w:rPr>
          <w:rFonts w:ascii="Arial" w:hAnsi="Arial" w:cs="Arial"/>
          <w:caps/>
          <w:color w:val="333333"/>
          <w:sz w:val="27"/>
          <w:szCs w:val="27"/>
        </w:rPr>
        <w:t xml:space="preserve"> </w:t>
      </w:r>
      <w:r w:rsidRPr="00A73012">
        <w:rPr>
          <w:rFonts w:ascii="Arial" w:hAnsi="Arial" w:cs="Arial" w:hint="eastAsia"/>
          <w:caps/>
          <w:color w:val="333333"/>
          <w:sz w:val="27"/>
          <w:szCs w:val="27"/>
        </w:rPr>
        <w:t>університету</w:t>
      </w:r>
      <w:r w:rsidRPr="00A73012">
        <w:rPr>
          <w:rFonts w:ascii="Arial" w:hAnsi="Arial" w:cs="Arial"/>
          <w:caps/>
          <w:color w:val="333333"/>
          <w:sz w:val="27"/>
          <w:szCs w:val="27"/>
        </w:rPr>
        <w:t xml:space="preserve"> </w:t>
      </w:r>
      <w:r w:rsidRPr="00A73012">
        <w:rPr>
          <w:rFonts w:ascii="Arial" w:hAnsi="Arial" w:cs="Arial" w:hint="eastAsia"/>
          <w:caps/>
          <w:color w:val="333333"/>
          <w:sz w:val="27"/>
          <w:szCs w:val="27"/>
        </w:rPr>
        <w:t>«</w:t>
      </w:r>
      <w:r w:rsidRPr="00A73012">
        <w:rPr>
          <w:rFonts w:ascii="Arial" w:hAnsi="Arial" w:cs="Arial" w:hint="eastAsia"/>
          <w:caps/>
          <w:color w:val="333333"/>
          <w:sz w:val="27"/>
          <w:szCs w:val="27"/>
        </w:rPr>
        <w:t>Одеська</w:t>
      </w:r>
      <w:r w:rsidRPr="00A73012">
        <w:rPr>
          <w:rFonts w:ascii="Arial" w:hAnsi="Arial" w:cs="Arial"/>
          <w:caps/>
          <w:color w:val="333333"/>
          <w:sz w:val="27"/>
          <w:szCs w:val="27"/>
        </w:rPr>
        <w:t xml:space="preserve"> </w:t>
      </w:r>
      <w:r w:rsidRPr="00A73012">
        <w:rPr>
          <w:rFonts w:ascii="Arial" w:hAnsi="Arial" w:cs="Arial" w:hint="eastAsia"/>
          <w:caps/>
          <w:color w:val="333333"/>
          <w:sz w:val="27"/>
          <w:szCs w:val="27"/>
        </w:rPr>
        <w:t>морська</w:t>
      </w:r>
      <w:r w:rsidRPr="00A73012">
        <w:rPr>
          <w:rFonts w:ascii="Arial" w:hAnsi="Arial" w:cs="Arial"/>
          <w:caps/>
          <w:color w:val="333333"/>
          <w:sz w:val="27"/>
          <w:szCs w:val="27"/>
        </w:rPr>
        <w:t xml:space="preserve"> </w:t>
      </w:r>
      <w:r w:rsidRPr="00A73012">
        <w:rPr>
          <w:rFonts w:ascii="Arial" w:hAnsi="Arial" w:cs="Arial" w:hint="eastAsia"/>
          <w:caps/>
          <w:color w:val="333333"/>
          <w:sz w:val="27"/>
          <w:szCs w:val="27"/>
        </w:rPr>
        <w:t>академія</w:t>
      </w:r>
      <w:r w:rsidRPr="00A73012">
        <w:rPr>
          <w:rFonts w:ascii="Arial" w:hAnsi="Arial" w:cs="Arial" w:hint="eastAsia"/>
          <w:caps/>
          <w:color w:val="333333"/>
          <w:sz w:val="27"/>
          <w:szCs w:val="27"/>
        </w:rPr>
        <w:t>»</w:t>
      </w:r>
      <w:r w:rsidRPr="00A73012">
        <w:rPr>
          <w:rFonts w:ascii="Arial" w:hAnsi="Arial" w:cs="Arial"/>
          <w:caps/>
          <w:color w:val="333333"/>
          <w:sz w:val="27"/>
          <w:szCs w:val="27"/>
        </w:rPr>
        <w:t xml:space="preserve">. </w:t>
      </w:r>
      <w:r w:rsidRPr="00A73012">
        <w:rPr>
          <w:rFonts w:ascii="Arial" w:hAnsi="Arial" w:cs="Arial" w:hint="eastAsia"/>
          <w:caps/>
          <w:color w:val="333333"/>
          <w:sz w:val="27"/>
          <w:szCs w:val="27"/>
        </w:rPr>
        <w:t>Назва</w:t>
      </w:r>
      <w:r w:rsidRPr="00A73012">
        <w:rPr>
          <w:rFonts w:ascii="Arial" w:hAnsi="Arial" w:cs="Arial"/>
          <w:caps/>
          <w:color w:val="333333"/>
          <w:sz w:val="27"/>
          <w:szCs w:val="27"/>
        </w:rPr>
        <w:t xml:space="preserve"> </w:t>
      </w:r>
      <w:r w:rsidRPr="00A73012">
        <w:rPr>
          <w:rFonts w:ascii="Arial" w:hAnsi="Arial" w:cs="Arial" w:hint="eastAsia"/>
          <w:caps/>
          <w:color w:val="333333"/>
          <w:sz w:val="27"/>
          <w:szCs w:val="27"/>
        </w:rPr>
        <w:t>дисертації</w:t>
      </w:r>
      <w:r w:rsidRPr="00A73012">
        <w:rPr>
          <w:rFonts w:ascii="Arial" w:hAnsi="Arial" w:cs="Arial"/>
          <w:caps/>
          <w:color w:val="333333"/>
          <w:sz w:val="27"/>
          <w:szCs w:val="27"/>
        </w:rPr>
        <w:t>:</w:t>
      </w:r>
    </w:p>
    <w:p w14:paraId="7ECDAD97" w14:textId="77777777" w:rsidR="00A73012" w:rsidRPr="00A73012" w:rsidRDefault="00A73012" w:rsidP="00A73012">
      <w:pPr>
        <w:rPr>
          <w:rFonts w:ascii="Arial" w:hAnsi="Arial" w:cs="Arial"/>
          <w:caps/>
          <w:color w:val="333333"/>
          <w:sz w:val="27"/>
          <w:szCs w:val="27"/>
        </w:rPr>
      </w:pPr>
      <w:r w:rsidRPr="00A73012">
        <w:rPr>
          <w:rFonts w:ascii="Arial" w:hAnsi="Arial" w:cs="Arial" w:hint="eastAsia"/>
          <w:caps/>
          <w:color w:val="333333"/>
          <w:sz w:val="27"/>
          <w:szCs w:val="27"/>
        </w:rPr>
        <w:t>«</w:t>
      </w:r>
      <w:r w:rsidRPr="00A73012">
        <w:rPr>
          <w:rFonts w:ascii="Arial" w:hAnsi="Arial" w:cs="Arial" w:hint="eastAsia"/>
          <w:caps/>
          <w:color w:val="333333"/>
          <w:sz w:val="27"/>
          <w:szCs w:val="27"/>
        </w:rPr>
        <w:t>Методологія</w:t>
      </w:r>
      <w:r w:rsidRPr="00A73012">
        <w:rPr>
          <w:rFonts w:ascii="Arial" w:hAnsi="Arial" w:cs="Arial"/>
          <w:caps/>
          <w:color w:val="333333"/>
          <w:sz w:val="27"/>
          <w:szCs w:val="27"/>
        </w:rPr>
        <w:t xml:space="preserve"> </w:t>
      </w:r>
      <w:r w:rsidRPr="00A73012">
        <w:rPr>
          <w:rFonts w:ascii="Arial" w:hAnsi="Arial" w:cs="Arial" w:hint="eastAsia"/>
          <w:caps/>
          <w:color w:val="333333"/>
          <w:sz w:val="27"/>
          <w:szCs w:val="27"/>
        </w:rPr>
        <w:t>діагностування</w:t>
      </w:r>
      <w:r w:rsidRPr="00A73012">
        <w:rPr>
          <w:rFonts w:ascii="Arial" w:hAnsi="Arial" w:cs="Arial"/>
          <w:caps/>
          <w:color w:val="333333"/>
          <w:sz w:val="27"/>
          <w:szCs w:val="27"/>
        </w:rPr>
        <w:t xml:space="preserve"> </w:t>
      </w:r>
      <w:r w:rsidRPr="00A73012">
        <w:rPr>
          <w:rFonts w:ascii="Arial" w:hAnsi="Arial" w:cs="Arial" w:hint="eastAsia"/>
          <w:caps/>
          <w:color w:val="333333"/>
          <w:sz w:val="27"/>
          <w:szCs w:val="27"/>
        </w:rPr>
        <w:t>суднових</w:t>
      </w:r>
      <w:r w:rsidRPr="00A73012">
        <w:rPr>
          <w:rFonts w:ascii="Arial" w:hAnsi="Arial" w:cs="Arial"/>
          <w:caps/>
          <w:color w:val="333333"/>
          <w:sz w:val="27"/>
          <w:szCs w:val="27"/>
        </w:rPr>
        <w:t xml:space="preserve"> </w:t>
      </w:r>
      <w:r w:rsidRPr="00A73012">
        <w:rPr>
          <w:rFonts w:ascii="Arial" w:hAnsi="Arial" w:cs="Arial" w:hint="eastAsia"/>
          <w:caps/>
          <w:color w:val="333333"/>
          <w:sz w:val="27"/>
          <w:szCs w:val="27"/>
        </w:rPr>
        <w:t>дизелів</w:t>
      </w:r>
      <w:r w:rsidRPr="00A73012">
        <w:rPr>
          <w:rFonts w:ascii="Arial" w:hAnsi="Arial" w:cs="Arial"/>
          <w:caps/>
          <w:color w:val="333333"/>
          <w:sz w:val="27"/>
          <w:szCs w:val="27"/>
        </w:rPr>
        <w:t xml:space="preserve"> </w:t>
      </w:r>
      <w:r w:rsidRPr="00A73012">
        <w:rPr>
          <w:rFonts w:ascii="Arial" w:hAnsi="Arial" w:cs="Arial" w:hint="eastAsia"/>
          <w:caps/>
          <w:color w:val="333333"/>
          <w:sz w:val="27"/>
          <w:szCs w:val="27"/>
        </w:rPr>
        <w:t>за</w:t>
      </w:r>
      <w:r w:rsidRPr="00A73012">
        <w:rPr>
          <w:rFonts w:ascii="Arial" w:hAnsi="Arial" w:cs="Arial"/>
          <w:caps/>
          <w:color w:val="333333"/>
          <w:sz w:val="27"/>
          <w:szCs w:val="27"/>
        </w:rPr>
        <w:t xml:space="preserve"> </w:t>
      </w:r>
      <w:r w:rsidRPr="00A73012">
        <w:rPr>
          <w:rFonts w:ascii="Arial" w:hAnsi="Arial" w:cs="Arial" w:hint="eastAsia"/>
          <w:caps/>
          <w:color w:val="333333"/>
          <w:sz w:val="27"/>
          <w:szCs w:val="27"/>
        </w:rPr>
        <w:t>параметрами</w:t>
      </w:r>
      <w:r w:rsidRPr="00A73012">
        <w:rPr>
          <w:rFonts w:ascii="Arial" w:hAnsi="Arial" w:cs="Arial"/>
          <w:caps/>
          <w:color w:val="333333"/>
          <w:sz w:val="27"/>
          <w:szCs w:val="27"/>
        </w:rPr>
        <w:t xml:space="preserve"> </w:t>
      </w:r>
      <w:r w:rsidRPr="00A73012">
        <w:rPr>
          <w:rFonts w:ascii="Arial" w:hAnsi="Arial" w:cs="Arial" w:hint="eastAsia"/>
          <w:caps/>
          <w:color w:val="333333"/>
          <w:sz w:val="27"/>
          <w:szCs w:val="27"/>
        </w:rPr>
        <w:t>робочого</w:t>
      </w:r>
      <w:r w:rsidRPr="00A73012">
        <w:rPr>
          <w:rFonts w:ascii="Arial" w:hAnsi="Arial" w:cs="Arial"/>
          <w:caps/>
          <w:color w:val="333333"/>
          <w:sz w:val="27"/>
          <w:szCs w:val="27"/>
        </w:rPr>
        <w:t xml:space="preserve"> </w:t>
      </w:r>
      <w:r w:rsidRPr="00A73012">
        <w:rPr>
          <w:rFonts w:ascii="Arial" w:hAnsi="Arial" w:cs="Arial" w:hint="eastAsia"/>
          <w:caps/>
          <w:color w:val="333333"/>
          <w:sz w:val="27"/>
          <w:szCs w:val="27"/>
        </w:rPr>
        <w:t>процесу</w:t>
      </w:r>
      <w:r w:rsidRPr="00A73012">
        <w:rPr>
          <w:rFonts w:ascii="Arial" w:hAnsi="Arial" w:cs="Arial"/>
          <w:caps/>
          <w:color w:val="333333"/>
          <w:sz w:val="27"/>
          <w:szCs w:val="27"/>
        </w:rPr>
        <w:t xml:space="preserve"> </w:t>
      </w:r>
      <w:r w:rsidRPr="00A73012">
        <w:rPr>
          <w:rFonts w:ascii="Arial" w:hAnsi="Arial" w:cs="Arial" w:hint="eastAsia"/>
          <w:caps/>
          <w:color w:val="333333"/>
          <w:sz w:val="27"/>
          <w:szCs w:val="27"/>
        </w:rPr>
        <w:t>в</w:t>
      </w:r>
    </w:p>
    <w:p w14:paraId="338973B1" w14:textId="77777777" w:rsidR="00A73012" w:rsidRPr="00A73012" w:rsidRDefault="00A73012" w:rsidP="00A73012">
      <w:pPr>
        <w:rPr>
          <w:rFonts w:ascii="Arial" w:hAnsi="Arial" w:cs="Arial"/>
          <w:caps/>
          <w:color w:val="333333"/>
          <w:sz w:val="27"/>
          <w:szCs w:val="27"/>
        </w:rPr>
      </w:pPr>
      <w:r w:rsidRPr="00A73012">
        <w:rPr>
          <w:rFonts w:ascii="Arial" w:hAnsi="Arial" w:cs="Arial" w:hint="eastAsia"/>
          <w:caps/>
          <w:color w:val="333333"/>
          <w:sz w:val="27"/>
          <w:szCs w:val="27"/>
        </w:rPr>
        <w:t>реальному</w:t>
      </w:r>
      <w:r w:rsidRPr="00A73012">
        <w:rPr>
          <w:rFonts w:ascii="Arial" w:hAnsi="Arial" w:cs="Arial"/>
          <w:caps/>
          <w:color w:val="333333"/>
          <w:sz w:val="27"/>
          <w:szCs w:val="27"/>
        </w:rPr>
        <w:t xml:space="preserve"> </w:t>
      </w:r>
      <w:r w:rsidRPr="00A73012">
        <w:rPr>
          <w:rFonts w:ascii="Arial" w:hAnsi="Arial" w:cs="Arial" w:hint="eastAsia"/>
          <w:caps/>
          <w:color w:val="333333"/>
          <w:sz w:val="27"/>
          <w:szCs w:val="27"/>
        </w:rPr>
        <w:t>часі</w:t>
      </w:r>
      <w:r w:rsidRPr="00A73012">
        <w:rPr>
          <w:rFonts w:ascii="Arial" w:hAnsi="Arial" w:cs="Arial" w:hint="eastAsia"/>
          <w:caps/>
          <w:color w:val="333333"/>
          <w:sz w:val="27"/>
          <w:szCs w:val="27"/>
        </w:rPr>
        <w:t>»</w:t>
      </w:r>
      <w:r w:rsidRPr="00A73012">
        <w:rPr>
          <w:rFonts w:ascii="Arial" w:hAnsi="Arial" w:cs="Arial"/>
          <w:caps/>
          <w:color w:val="333333"/>
          <w:sz w:val="27"/>
          <w:szCs w:val="27"/>
        </w:rPr>
        <w:t xml:space="preserve">. </w:t>
      </w:r>
      <w:r w:rsidRPr="00A73012">
        <w:rPr>
          <w:rFonts w:ascii="Arial" w:hAnsi="Arial" w:cs="Arial" w:hint="eastAsia"/>
          <w:caps/>
          <w:color w:val="333333"/>
          <w:sz w:val="27"/>
          <w:szCs w:val="27"/>
        </w:rPr>
        <w:t>Шифр</w:t>
      </w:r>
      <w:r w:rsidRPr="00A73012">
        <w:rPr>
          <w:rFonts w:ascii="Arial" w:hAnsi="Arial" w:cs="Arial"/>
          <w:caps/>
          <w:color w:val="333333"/>
          <w:sz w:val="27"/>
          <w:szCs w:val="27"/>
        </w:rPr>
        <w:t xml:space="preserve"> </w:t>
      </w:r>
      <w:r w:rsidRPr="00A73012">
        <w:rPr>
          <w:rFonts w:ascii="Arial" w:hAnsi="Arial" w:cs="Arial" w:hint="eastAsia"/>
          <w:caps/>
          <w:color w:val="333333"/>
          <w:sz w:val="27"/>
          <w:szCs w:val="27"/>
        </w:rPr>
        <w:t>та</w:t>
      </w:r>
      <w:r w:rsidRPr="00A73012">
        <w:rPr>
          <w:rFonts w:ascii="Arial" w:hAnsi="Arial" w:cs="Arial"/>
          <w:caps/>
          <w:color w:val="333333"/>
          <w:sz w:val="27"/>
          <w:szCs w:val="27"/>
        </w:rPr>
        <w:t xml:space="preserve"> </w:t>
      </w:r>
      <w:r w:rsidRPr="00A73012">
        <w:rPr>
          <w:rFonts w:ascii="Arial" w:hAnsi="Arial" w:cs="Arial" w:hint="eastAsia"/>
          <w:caps/>
          <w:color w:val="333333"/>
          <w:sz w:val="27"/>
          <w:szCs w:val="27"/>
        </w:rPr>
        <w:t>назва</w:t>
      </w:r>
      <w:r w:rsidRPr="00A73012">
        <w:rPr>
          <w:rFonts w:ascii="Arial" w:hAnsi="Arial" w:cs="Arial"/>
          <w:caps/>
          <w:color w:val="333333"/>
          <w:sz w:val="27"/>
          <w:szCs w:val="27"/>
        </w:rPr>
        <w:t xml:space="preserve"> </w:t>
      </w:r>
      <w:r w:rsidRPr="00A73012">
        <w:rPr>
          <w:rFonts w:ascii="Arial" w:hAnsi="Arial" w:cs="Arial" w:hint="eastAsia"/>
          <w:caps/>
          <w:color w:val="333333"/>
          <w:sz w:val="27"/>
          <w:szCs w:val="27"/>
        </w:rPr>
        <w:t>спеціальності</w:t>
      </w:r>
      <w:r w:rsidRPr="00A73012">
        <w:rPr>
          <w:rFonts w:ascii="Arial" w:hAnsi="Arial" w:cs="Arial"/>
          <w:caps/>
          <w:color w:val="333333"/>
          <w:sz w:val="27"/>
          <w:szCs w:val="27"/>
        </w:rPr>
        <w:t xml:space="preserve"> </w:t>
      </w:r>
      <w:r w:rsidRPr="00A73012">
        <w:rPr>
          <w:rFonts w:ascii="Arial" w:hAnsi="Arial" w:cs="Arial" w:hint="eastAsia"/>
          <w:caps/>
          <w:color w:val="333333"/>
          <w:sz w:val="27"/>
          <w:szCs w:val="27"/>
        </w:rPr>
        <w:t>–</w:t>
      </w:r>
      <w:r w:rsidRPr="00A73012">
        <w:rPr>
          <w:rFonts w:ascii="Arial" w:hAnsi="Arial" w:cs="Arial"/>
          <w:caps/>
          <w:color w:val="333333"/>
          <w:sz w:val="27"/>
          <w:szCs w:val="27"/>
        </w:rPr>
        <w:t xml:space="preserve"> 05.05.03 </w:t>
      </w:r>
      <w:r w:rsidRPr="00A73012">
        <w:rPr>
          <w:rFonts w:ascii="Arial" w:hAnsi="Arial" w:cs="Arial" w:hint="eastAsia"/>
          <w:caps/>
          <w:color w:val="333333"/>
          <w:sz w:val="27"/>
          <w:szCs w:val="27"/>
        </w:rPr>
        <w:t>«</w:t>
      </w:r>
      <w:r w:rsidRPr="00A73012">
        <w:rPr>
          <w:rFonts w:ascii="Arial" w:hAnsi="Arial" w:cs="Arial" w:hint="eastAsia"/>
          <w:caps/>
          <w:color w:val="333333"/>
          <w:sz w:val="27"/>
          <w:szCs w:val="27"/>
        </w:rPr>
        <w:t>Двигуни</w:t>
      </w:r>
      <w:r w:rsidRPr="00A73012">
        <w:rPr>
          <w:rFonts w:ascii="Arial" w:hAnsi="Arial" w:cs="Arial"/>
          <w:caps/>
          <w:color w:val="333333"/>
          <w:sz w:val="27"/>
          <w:szCs w:val="27"/>
        </w:rPr>
        <w:t xml:space="preserve"> </w:t>
      </w:r>
      <w:r w:rsidRPr="00A73012">
        <w:rPr>
          <w:rFonts w:ascii="Arial" w:hAnsi="Arial" w:cs="Arial" w:hint="eastAsia"/>
          <w:caps/>
          <w:color w:val="333333"/>
          <w:sz w:val="27"/>
          <w:szCs w:val="27"/>
        </w:rPr>
        <w:t>та</w:t>
      </w:r>
      <w:r w:rsidRPr="00A73012">
        <w:rPr>
          <w:rFonts w:ascii="Arial" w:hAnsi="Arial" w:cs="Arial"/>
          <w:caps/>
          <w:color w:val="333333"/>
          <w:sz w:val="27"/>
          <w:szCs w:val="27"/>
        </w:rPr>
        <w:t xml:space="preserve"> </w:t>
      </w:r>
      <w:r w:rsidRPr="00A73012">
        <w:rPr>
          <w:rFonts w:ascii="Arial" w:hAnsi="Arial" w:cs="Arial" w:hint="eastAsia"/>
          <w:caps/>
          <w:color w:val="333333"/>
          <w:sz w:val="27"/>
          <w:szCs w:val="27"/>
        </w:rPr>
        <w:t>енергетичні</w:t>
      </w:r>
    </w:p>
    <w:p w14:paraId="3B280E44" w14:textId="77777777" w:rsidR="00A73012" w:rsidRPr="00A73012" w:rsidRDefault="00A73012" w:rsidP="00A73012">
      <w:pPr>
        <w:rPr>
          <w:rFonts w:ascii="Arial" w:hAnsi="Arial" w:cs="Arial"/>
          <w:caps/>
          <w:color w:val="333333"/>
          <w:sz w:val="27"/>
          <w:szCs w:val="27"/>
        </w:rPr>
      </w:pPr>
      <w:r w:rsidRPr="00A73012">
        <w:rPr>
          <w:rFonts w:ascii="Arial" w:hAnsi="Arial" w:cs="Arial" w:hint="eastAsia"/>
          <w:caps/>
          <w:color w:val="333333"/>
          <w:sz w:val="27"/>
          <w:szCs w:val="27"/>
        </w:rPr>
        <w:t>установки</w:t>
      </w:r>
      <w:r w:rsidRPr="00A73012">
        <w:rPr>
          <w:rFonts w:ascii="Arial" w:hAnsi="Arial" w:cs="Arial" w:hint="eastAsia"/>
          <w:caps/>
          <w:color w:val="333333"/>
          <w:sz w:val="27"/>
          <w:szCs w:val="27"/>
        </w:rPr>
        <w:t>»</w:t>
      </w:r>
      <w:r w:rsidRPr="00A73012">
        <w:rPr>
          <w:rFonts w:ascii="Arial" w:hAnsi="Arial" w:cs="Arial"/>
          <w:caps/>
          <w:color w:val="333333"/>
          <w:sz w:val="27"/>
          <w:szCs w:val="27"/>
        </w:rPr>
        <w:t xml:space="preserve">. </w:t>
      </w:r>
      <w:r w:rsidRPr="00A73012">
        <w:rPr>
          <w:rFonts w:ascii="Arial" w:hAnsi="Arial" w:cs="Arial" w:hint="eastAsia"/>
          <w:caps/>
          <w:color w:val="333333"/>
          <w:sz w:val="27"/>
          <w:szCs w:val="27"/>
        </w:rPr>
        <w:t>Докторська</w:t>
      </w:r>
      <w:r w:rsidRPr="00A73012">
        <w:rPr>
          <w:rFonts w:ascii="Arial" w:hAnsi="Arial" w:cs="Arial"/>
          <w:caps/>
          <w:color w:val="333333"/>
          <w:sz w:val="27"/>
          <w:szCs w:val="27"/>
        </w:rPr>
        <w:t xml:space="preserve"> </w:t>
      </w:r>
      <w:r w:rsidRPr="00A73012">
        <w:rPr>
          <w:rFonts w:ascii="Arial" w:hAnsi="Arial" w:cs="Arial" w:hint="eastAsia"/>
          <w:caps/>
          <w:color w:val="333333"/>
          <w:sz w:val="27"/>
          <w:szCs w:val="27"/>
        </w:rPr>
        <w:t>рада</w:t>
      </w:r>
      <w:r w:rsidRPr="00A73012">
        <w:rPr>
          <w:rFonts w:ascii="Arial" w:hAnsi="Arial" w:cs="Arial"/>
          <w:caps/>
          <w:color w:val="333333"/>
          <w:sz w:val="27"/>
          <w:szCs w:val="27"/>
        </w:rPr>
        <w:t xml:space="preserve"> </w:t>
      </w:r>
      <w:r w:rsidRPr="00A73012">
        <w:rPr>
          <w:rFonts w:ascii="Arial" w:hAnsi="Arial" w:cs="Arial" w:hint="eastAsia"/>
          <w:caps/>
          <w:color w:val="333333"/>
          <w:sz w:val="27"/>
          <w:szCs w:val="27"/>
        </w:rPr>
        <w:t>Д</w:t>
      </w:r>
      <w:r w:rsidRPr="00A73012">
        <w:rPr>
          <w:rFonts w:ascii="Arial" w:hAnsi="Arial" w:cs="Arial"/>
          <w:caps/>
          <w:color w:val="333333"/>
          <w:sz w:val="27"/>
          <w:szCs w:val="27"/>
        </w:rPr>
        <w:t xml:space="preserve"> 41.060.02 </w:t>
      </w:r>
      <w:r w:rsidRPr="00A73012">
        <w:rPr>
          <w:rFonts w:ascii="Arial" w:hAnsi="Arial" w:cs="Arial" w:hint="eastAsia"/>
          <w:caps/>
          <w:color w:val="333333"/>
          <w:sz w:val="27"/>
          <w:szCs w:val="27"/>
        </w:rPr>
        <w:t>Одеського</w:t>
      </w:r>
      <w:r w:rsidRPr="00A73012">
        <w:rPr>
          <w:rFonts w:ascii="Arial" w:hAnsi="Arial" w:cs="Arial"/>
          <w:caps/>
          <w:color w:val="333333"/>
          <w:sz w:val="27"/>
          <w:szCs w:val="27"/>
        </w:rPr>
        <w:t xml:space="preserve"> </w:t>
      </w:r>
      <w:r w:rsidRPr="00A73012">
        <w:rPr>
          <w:rFonts w:ascii="Arial" w:hAnsi="Arial" w:cs="Arial" w:hint="eastAsia"/>
          <w:caps/>
          <w:color w:val="333333"/>
          <w:sz w:val="27"/>
          <w:szCs w:val="27"/>
        </w:rPr>
        <w:t>національного</w:t>
      </w:r>
      <w:r w:rsidRPr="00A73012">
        <w:rPr>
          <w:rFonts w:ascii="Arial" w:hAnsi="Arial" w:cs="Arial"/>
          <w:caps/>
          <w:color w:val="333333"/>
          <w:sz w:val="27"/>
          <w:szCs w:val="27"/>
        </w:rPr>
        <w:t xml:space="preserve"> </w:t>
      </w:r>
      <w:r w:rsidRPr="00A73012">
        <w:rPr>
          <w:rFonts w:ascii="Arial" w:hAnsi="Arial" w:cs="Arial" w:hint="eastAsia"/>
          <w:caps/>
          <w:color w:val="333333"/>
          <w:sz w:val="27"/>
          <w:szCs w:val="27"/>
        </w:rPr>
        <w:t>морського</w:t>
      </w:r>
    </w:p>
    <w:p w14:paraId="0AB80CB1" w14:textId="77777777" w:rsidR="00A73012" w:rsidRPr="00A73012" w:rsidRDefault="00A73012" w:rsidP="00A73012">
      <w:pPr>
        <w:rPr>
          <w:rFonts w:ascii="Arial" w:hAnsi="Arial" w:cs="Arial"/>
          <w:caps/>
          <w:color w:val="333333"/>
          <w:sz w:val="27"/>
          <w:szCs w:val="27"/>
        </w:rPr>
      </w:pPr>
      <w:r w:rsidRPr="00A73012">
        <w:rPr>
          <w:rFonts w:ascii="Arial" w:hAnsi="Arial" w:cs="Arial" w:hint="eastAsia"/>
          <w:caps/>
          <w:color w:val="333333"/>
          <w:sz w:val="27"/>
          <w:szCs w:val="27"/>
        </w:rPr>
        <w:t>університету</w:t>
      </w:r>
      <w:r w:rsidRPr="00A73012">
        <w:rPr>
          <w:rFonts w:ascii="Arial" w:hAnsi="Arial" w:cs="Arial"/>
          <w:caps/>
          <w:color w:val="333333"/>
          <w:sz w:val="27"/>
          <w:szCs w:val="27"/>
        </w:rPr>
        <w:t xml:space="preserve"> (</w:t>
      </w:r>
      <w:r w:rsidRPr="00A73012">
        <w:rPr>
          <w:rFonts w:ascii="Arial" w:hAnsi="Arial" w:cs="Arial" w:hint="eastAsia"/>
          <w:caps/>
          <w:color w:val="333333"/>
          <w:sz w:val="27"/>
          <w:szCs w:val="27"/>
        </w:rPr>
        <w:t>вул</w:t>
      </w:r>
      <w:r w:rsidRPr="00A73012">
        <w:rPr>
          <w:rFonts w:ascii="Arial" w:hAnsi="Arial" w:cs="Arial"/>
          <w:caps/>
          <w:color w:val="333333"/>
          <w:sz w:val="27"/>
          <w:szCs w:val="27"/>
        </w:rPr>
        <w:t xml:space="preserve">. </w:t>
      </w:r>
      <w:r w:rsidRPr="00A73012">
        <w:rPr>
          <w:rFonts w:ascii="Arial" w:hAnsi="Arial" w:cs="Arial" w:hint="eastAsia"/>
          <w:caps/>
          <w:color w:val="333333"/>
          <w:sz w:val="27"/>
          <w:szCs w:val="27"/>
        </w:rPr>
        <w:t>Мечникова</w:t>
      </w:r>
      <w:r w:rsidRPr="00A73012">
        <w:rPr>
          <w:rFonts w:ascii="Arial" w:hAnsi="Arial" w:cs="Arial"/>
          <w:caps/>
          <w:color w:val="333333"/>
          <w:sz w:val="27"/>
          <w:szCs w:val="27"/>
        </w:rPr>
        <w:t xml:space="preserve">, 34, </w:t>
      </w:r>
      <w:r w:rsidRPr="00A73012">
        <w:rPr>
          <w:rFonts w:ascii="Arial" w:hAnsi="Arial" w:cs="Arial" w:hint="eastAsia"/>
          <w:caps/>
          <w:color w:val="333333"/>
          <w:sz w:val="27"/>
          <w:szCs w:val="27"/>
        </w:rPr>
        <w:t>м</w:t>
      </w:r>
      <w:r w:rsidRPr="00A73012">
        <w:rPr>
          <w:rFonts w:ascii="Arial" w:hAnsi="Arial" w:cs="Arial"/>
          <w:caps/>
          <w:color w:val="333333"/>
          <w:sz w:val="27"/>
          <w:szCs w:val="27"/>
        </w:rPr>
        <w:t xml:space="preserve">. </w:t>
      </w:r>
      <w:r w:rsidRPr="00A73012">
        <w:rPr>
          <w:rFonts w:ascii="Arial" w:hAnsi="Arial" w:cs="Arial" w:hint="eastAsia"/>
          <w:caps/>
          <w:color w:val="333333"/>
          <w:sz w:val="27"/>
          <w:szCs w:val="27"/>
        </w:rPr>
        <w:t>Одеса</w:t>
      </w:r>
      <w:r w:rsidRPr="00A73012">
        <w:rPr>
          <w:rFonts w:ascii="Arial" w:hAnsi="Arial" w:cs="Arial"/>
          <w:caps/>
          <w:color w:val="333333"/>
          <w:sz w:val="27"/>
          <w:szCs w:val="27"/>
        </w:rPr>
        <w:t xml:space="preserve">, 65029, </w:t>
      </w:r>
      <w:r w:rsidRPr="00A73012">
        <w:rPr>
          <w:rFonts w:ascii="Arial" w:hAnsi="Arial" w:cs="Arial" w:hint="eastAsia"/>
          <w:caps/>
          <w:color w:val="333333"/>
          <w:sz w:val="27"/>
          <w:szCs w:val="27"/>
        </w:rPr>
        <w:t>тел</w:t>
      </w:r>
      <w:r w:rsidRPr="00A73012">
        <w:rPr>
          <w:rFonts w:ascii="Arial" w:hAnsi="Arial" w:cs="Arial"/>
          <w:caps/>
          <w:color w:val="333333"/>
          <w:sz w:val="27"/>
          <w:szCs w:val="27"/>
        </w:rPr>
        <w:t xml:space="preserve">.: (048) 732-17-35). </w:t>
      </w:r>
      <w:r w:rsidRPr="00A73012">
        <w:rPr>
          <w:rFonts w:ascii="Arial" w:hAnsi="Arial" w:cs="Arial" w:hint="eastAsia"/>
          <w:caps/>
          <w:color w:val="333333"/>
          <w:sz w:val="27"/>
          <w:szCs w:val="27"/>
        </w:rPr>
        <w:t>Офіційні</w:t>
      </w:r>
    </w:p>
    <w:p w14:paraId="51CB8870" w14:textId="77777777" w:rsidR="00A73012" w:rsidRPr="00A73012" w:rsidRDefault="00A73012" w:rsidP="00A73012">
      <w:pPr>
        <w:rPr>
          <w:rFonts w:ascii="Arial" w:hAnsi="Arial" w:cs="Arial"/>
          <w:caps/>
          <w:color w:val="333333"/>
          <w:sz w:val="27"/>
          <w:szCs w:val="27"/>
        </w:rPr>
      </w:pPr>
      <w:r w:rsidRPr="00A73012">
        <w:rPr>
          <w:rFonts w:ascii="Arial" w:hAnsi="Arial" w:cs="Arial" w:hint="eastAsia"/>
          <w:caps/>
          <w:color w:val="333333"/>
          <w:sz w:val="27"/>
          <w:szCs w:val="27"/>
        </w:rPr>
        <w:t>опоненти</w:t>
      </w:r>
      <w:r w:rsidRPr="00A73012">
        <w:rPr>
          <w:rFonts w:ascii="Arial" w:hAnsi="Arial" w:cs="Arial"/>
          <w:caps/>
          <w:color w:val="333333"/>
          <w:sz w:val="27"/>
          <w:szCs w:val="27"/>
        </w:rPr>
        <w:t xml:space="preserve">: </w:t>
      </w:r>
      <w:r w:rsidRPr="00A73012">
        <w:rPr>
          <w:rFonts w:ascii="Arial" w:hAnsi="Arial" w:cs="Arial" w:hint="eastAsia"/>
          <w:caps/>
          <w:color w:val="333333"/>
          <w:sz w:val="27"/>
          <w:szCs w:val="27"/>
        </w:rPr>
        <w:t>Білогуб</w:t>
      </w:r>
      <w:r w:rsidRPr="00A73012">
        <w:rPr>
          <w:rFonts w:ascii="Arial" w:hAnsi="Arial" w:cs="Arial"/>
          <w:caps/>
          <w:color w:val="333333"/>
          <w:sz w:val="27"/>
          <w:szCs w:val="27"/>
        </w:rPr>
        <w:t xml:space="preserve"> </w:t>
      </w:r>
      <w:r w:rsidRPr="00A73012">
        <w:rPr>
          <w:rFonts w:ascii="Arial" w:hAnsi="Arial" w:cs="Arial" w:hint="eastAsia"/>
          <w:caps/>
          <w:color w:val="333333"/>
          <w:sz w:val="27"/>
          <w:szCs w:val="27"/>
        </w:rPr>
        <w:t>Олександр</w:t>
      </w:r>
      <w:r w:rsidRPr="00A73012">
        <w:rPr>
          <w:rFonts w:ascii="Arial" w:hAnsi="Arial" w:cs="Arial"/>
          <w:caps/>
          <w:color w:val="333333"/>
          <w:sz w:val="27"/>
          <w:szCs w:val="27"/>
        </w:rPr>
        <w:t xml:space="preserve"> </w:t>
      </w:r>
      <w:r w:rsidRPr="00A73012">
        <w:rPr>
          <w:rFonts w:ascii="Arial" w:hAnsi="Arial" w:cs="Arial" w:hint="eastAsia"/>
          <w:caps/>
          <w:color w:val="333333"/>
          <w:sz w:val="27"/>
          <w:szCs w:val="27"/>
        </w:rPr>
        <w:t>Віталійович</w:t>
      </w:r>
      <w:r w:rsidRPr="00A73012">
        <w:rPr>
          <w:rFonts w:ascii="Arial" w:hAnsi="Arial" w:cs="Arial"/>
          <w:caps/>
          <w:color w:val="333333"/>
          <w:sz w:val="27"/>
          <w:szCs w:val="27"/>
        </w:rPr>
        <w:t xml:space="preserve">, </w:t>
      </w:r>
      <w:r w:rsidRPr="00A73012">
        <w:rPr>
          <w:rFonts w:ascii="Arial" w:hAnsi="Arial" w:cs="Arial" w:hint="eastAsia"/>
          <w:caps/>
          <w:color w:val="333333"/>
          <w:sz w:val="27"/>
          <w:szCs w:val="27"/>
        </w:rPr>
        <w:t>доктор</w:t>
      </w:r>
      <w:r w:rsidRPr="00A73012">
        <w:rPr>
          <w:rFonts w:ascii="Arial" w:hAnsi="Arial" w:cs="Arial"/>
          <w:caps/>
          <w:color w:val="333333"/>
          <w:sz w:val="27"/>
          <w:szCs w:val="27"/>
        </w:rPr>
        <w:t xml:space="preserve"> </w:t>
      </w:r>
      <w:r w:rsidRPr="00A73012">
        <w:rPr>
          <w:rFonts w:ascii="Arial" w:hAnsi="Arial" w:cs="Arial" w:hint="eastAsia"/>
          <w:caps/>
          <w:color w:val="333333"/>
          <w:sz w:val="27"/>
          <w:szCs w:val="27"/>
        </w:rPr>
        <w:t>технічних</w:t>
      </w:r>
      <w:r w:rsidRPr="00A73012">
        <w:rPr>
          <w:rFonts w:ascii="Arial" w:hAnsi="Arial" w:cs="Arial"/>
          <w:caps/>
          <w:color w:val="333333"/>
          <w:sz w:val="27"/>
          <w:szCs w:val="27"/>
        </w:rPr>
        <w:t xml:space="preserve"> </w:t>
      </w:r>
      <w:r w:rsidRPr="00A73012">
        <w:rPr>
          <w:rFonts w:ascii="Arial" w:hAnsi="Arial" w:cs="Arial" w:hint="eastAsia"/>
          <w:caps/>
          <w:color w:val="333333"/>
          <w:sz w:val="27"/>
          <w:szCs w:val="27"/>
        </w:rPr>
        <w:t>наук</w:t>
      </w:r>
      <w:r w:rsidRPr="00A73012">
        <w:rPr>
          <w:rFonts w:ascii="Arial" w:hAnsi="Arial" w:cs="Arial"/>
          <w:caps/>
          <w:color w:val="333333"/>
          <w:sz w:val="27"/>
          <w:szCs w:val="27"/>
        </w:rPr>
        <w:t xml:space="preserve">, </w:t>
      </w:r>
      <w:r w:rsidRPr="00A73012">
        <w:rPr>
          <w:rFonts w:ascii="Arial" w:hAnsi="Arial" w:cs="Arial" w:hint="eastAsia"/>
          <w:caps/>
          <w:color w:val="333333"/>
          <w:sz w:val="27"/>
          <w:szCs w:val="27"/>
        </w:rPr>
        <w:t>професор</w:t>
      </w:r>
      <w:r w:rsidRPr="00A73012">
        <w:rPr>
          <w:rFonts w:ascii="Arial" w:hAnsi="Arial" w:cs="Arial"/>
          <w:caps/>
          <w:color w:val="333333"/>
          <w:sz w:val="27"/>
          <w:szCs w:val="27"/>
        </w:rPr>
        <w:t>,</w:t>
      </w:r>
    </w:p>
    <w:p w14:paraId="083E1BFD" w14:textId="77777777" w:rsidR="00A73012" w:rsidRPr="00A73012" w:rsidRDefault="00A73012" w:rsidP="00A73012">
      <w:pPr>
        <w:rPr>
          <w:rFonts w:ascii="Arial" w:hAnsi="Arial" w:cs="Arial"/>
          <w:caps/>
          <w:color w:val="333333"/>
          <w:sz w:val="27"/>
          <w:szCs w:val="27"/>
        </w:rPr>
      </w:pPr>
      <w:r w:rsidRPr="00A73012">
        <w:rPr>
          <w:rFonts w:ascii="Arial" w:hAnsi="Arial" w:cs="Arial" w:hint="eastAsia"/>
          <w:caps/>
          <w:color w:val="333333"/>
          <w:sz w:val="27"/>
          <w:szCs w:val="27"/>
        </w:rPr>
        <w:t>професор</w:t>
      </w:r>
      <w:r w:rsidRPr="00A73012">
        <w:rPr>
          <w:rFonts w:ascii="Arial" w:hAnsi="Arial" w:cs="Arial"/>
          <w:caps/>
          <w:color w:val="333333"/>
          <w:sz w:val="27"/>
          <w:szCs w:val="27"/>
        </w:rPr>
        <w:t xml:space="preserve"> </w:t>
      </w:r>
      <w:r w:rsidRPr="00A73012">
        <w:rPr>
          <w:rFonts w:ascii="Arial" w:hAnsi="Arial" w:cs="Arial" w:hint="eastAsia"/>
          <w:caps/>
          <w:color w:val="333333"/>
          <w:sz w:val="27"/>
          <w:szCs w:val="27"/>
        </w:rPr>
        <w:t>кафедри</w:t>
      </w:r>
      <w:r w:rsidRPr="00A73012">
        <w:rPr>
          <w:rFonts w:ascii="Arial" w:hAnsi="Arial" w:cs="Arial"/>
          <w:caps/>
          <w:color w:val="333333"/>
          <w:sz w:val="27"/>
          <w:szCs w:val="27"/>
        </w:rPr>
        <w:t xml:space="preserve"> </w:t>
      </w:r>
      <w:r w:rsidRPr="00A73012">
        <w:rPr>
          <w:rFonts w:ascii="Arial" w:hAnsi="Arial" w:cs="Arial" w:hint="eastAsia"/>
          <w:caps/>
          <w:color w:val="333333"/>
          <w:sz w:val="27"/>
          <w:szCs w:val="27"/>
        </w:rPr>
        <w:t>конструкції</w:t>
      </w:r>
      <w:r w:rsidRPr="00A73012">
        <w:rPr>
          <w:rFonts w:ascii="Arial" w:hAnsi="Arial" w:cs="Arial"/>
          <w:caps/>
          <w:color w:val="333333"/>
          <w:sz w:val="27"/>
          <w:szCs w:val="27"/>
        </w:rPr>
        <w:t xml:space="preserve"> </w:t>
      </w:r>
      <w:r w:rsidRPr="00A73012">
        <w:rPr>
          <w:rFonts w:ascii="Arial" w:hAnsi="Arial" w:cs="Arial" w:hint="eastAsia"/>
          <w:caps/>
          <w:color w:val="333333"/>
          <w:sz w:val="27"/>
          <w:szCs w:val="27"/>
        </w:rPr>
        <w:t>авіаційних</w:t>
      </w:r>
      <w:r w:rsidRPr="00A73012">
        <w:rPr>
          <w:rFonts w:ascii="Arial" w:hAnsi="Arial" w:cs="Arial"/>
          <w:caps/>
          <w:color w:val="333333"/>
          <w:sz w:val="27"/>
          <w:szCs w:val="27"/>
        </w:rPr>
        <w:t xml:space="preserve"> </w:t>
      </w:r>
      <w:r w:rsidRPr="00A73012">
        <w:rPr>
          <w:rFonts w:ascii="Arial" w:hAnsi="Arial" w:cs="Arial" w:hint="eastAsia"/>
          <w:caps/>
          <w:color w:val="333333"/>
          <w:sz w:val="27"/>
          <w:szCs w:val="27"/>
        </w:rPr>
        <w:t>двигунів</w:t>
      </w:r>
      <w:r w:rsidRPr="00A73012">
        <w:rPr>
          <w:rFonts w:ascii="Arial" w:hAnsi="Arial" w:cs="Arial"/>
          <w:caps/>
          <w:color w:val="333333"/>
          <w:sz w:val="27"/>
          <w:szCs w:val="27"/>
        </w:rPr>
        <w:t xml:space="preserve"> </w:t>
      </w:r>
      <w:r w:rsidRPr="00A73012">
        <w:rPr>
          <w:rFonts w:ascii="Arial" w:hAnsi="Arial" w:cs="Arial" w:hint="eastAsia"/>
          <w:caps/>
          <w:color w:val="333333"/>
          <w:sz w:val="27"/>
          <w:szCs w:val="27"/>
        </w:rPr>
        <w:t>Національного</w:t>
      </w:r>
      <w:r w:rsidRPr="00A73012">
        <w:rPr>
          <w:rFonts w:ascii="Arial" w:hAnsi="Arial" w:cs="Arial"/>
          <w:caps/>
          <w:color w:val="333333"/>
          <w:sz w:val="27"/>
          <w:szCs w:val="27"/>
        </w:rPr>
        <w:t xml:space="preserve"> </w:t>
      </w:r>
      <w:r w:rsidRPr="00A73012">
        <w:rPr>
          <w:rFonts w:ascii="Arial" w:hAnsi="Arial" w:cs="Arial" w:hint="eastAsia"/>
          <w:caps/>
          <w:color w:val="333333"/>
          <w:sz w:val="27"/>
          <w:szCs w:val="27"/>
        </w:rPr>
        <w:t>аерокосмічного</w:t>
      </w:r>
    </w:p>
    <w:p w14:paraId="51C47095" w14:textId="77777777" w:rsidR="00A73012" w:rsidRPr="00A73012" w:rsidRDefault="00A73012" w:rsidP="00A73012">
      <w:pPr>
        <w:rPr>
          <w:rFonts w:ascii="Arial" w:hAnsi="Arial" w:cs="Arial"/>
          <w:caps/>
          <w:color w:val="333333"/>
          <w:sz w:val="27"/>
          <w:szCs w:val="27"/>
        </w:rPr>
      </w:pPr>
      <w:r w:rsidRPr="00A73012">
        <w:rPr>
          <w:rFonts w:ascii="Arial" w:hAnsi="Arial" w:cs="Arial" w:hint="eastAsia"/>
          <w:caps/>
          <w:color w:val="333333"/>
          <w:sz w:val="27"/>
          <w:szCs w:val="27"/>
        </w:rPr>
        <w:t>університету</w:t>
      </w:r>
      <w:r w:rsidRPr="00A73012">
        <w:rPr>
          <w:rFonts w:ascii="Arial" w:hAnsi="Arial" w:cs="Arial"/>
          <w:caps/>
          <w:color w:val="333333"/>
          <w:sz w:val="27"/>
          <w:szCs w:val="27"/>
        </w:rPr>
        <w:t xml:space="preserve"> </w:t>
      </w:r>
      <w:r w:rsidRPr="00A73012">
        <w:rPr>
          <w:rFonts w:ascii="Arial" w:hAnsi="Arial" w:cs="Arial" w:hint="eastAsia"/>
          <w:caps/>
          <w:color w:val="333333"/>
          <w:sz w:val="27"/>
          <w:szCs w:val="27"/>
        </w:rPr>
        <w:t>«</w:t>
      </w:r>
      <w:r w:rsidRPr="00A73012">
        <w:rPr>
          <w:rFonts w:ascii="Arial" w:hAnsi="Arial" w:cs="Arial" w:hint="eastAsia"/>
          <w:caps/>
          <w:color w:val="333333"/>
          <w:sz w:val="27"/>
          <w:szCs w:val="27"/>
        </w:rPr>
        <w:t>Харківський</w:t>
      </w:r>
      <w:r w:rsidRPr="00A73012">
        <w:rPr>
          <w:rFonts w:ascii="Arial" w:hAnsi="Arial" w:cs="Arial"/>
          <w:caps/>
          <w:color w:val="333333"/>
          <w:sz w:val="27"/>
          <w:szCs w:val="27"/>
        </w:rPr>
        <w:t xml:space="preserve"> </w:t>
      </w:r>
      <w:r w:rsidRPr="00A73012">
        <w:rPr>
          <w:rFonts w:ascii="Arial" w:hAnsi="Arial" w:cs="Arial" w:hint="eastAsia"/>
          <w:caps/>
          <w:color w:val="333333"/>
          <w:sz w:val="27"/>
          <w:szCs w:val="27"/>
        </w:rPr>
        <w:t>авіаційний</w:t>
      </w:r>
      <w:r w:rsidRPr="00A73012">
        <w:rPr>
          <w:rFonts w:ascii="Arial" w:hAnsi="Arial" w:cs="Arial"/>
          <w:caps/>
          <w:color w:val="333333"/>
          <w:sz w:val="27"/>
          <w:szCs w:val="27"/>
        </w:rPr>
        <w:t xml:space="preserve"> </w:t>
      </w:r>
      <w:r w:rsidRPr="00A73012">
        <w:rPr>
          <w:rFonts w:ascii="Arial" w:hAnsi="Arial" w:cs="Arial" w:hint="eastAsia"/>
          <w:caps/>
          <w:color w:val="333333"/>
          <w:sz w:val="27"/>
          <w:szCs w:val="27"/>
        </w:rPr>
        <w:t>інститут</w:t>
      </w:r>
      <w:r w:rsidRPr="00A73012">
        <w:rPr>
          <w:rFonts w:ascii="Arial" w:hAnsi="Arial" w:cs="Arial" w:hint="eastAsia"/>
          <w:caps/>
          <w:color w:val="333333"/>
          <w:sz w:val="27"/>
          <w:szCs w:val="27"/>
        </w:rPr>
        <w:t>»</w:t>
      </w:r>
      <w:r w:rsidRPr="00A73012">
        <w:rPr>
          <w:rFonts w:ascii="Arial" w:hAnsi="Arial" w:cs="Arial"/>
          <w:caps/>
          <w:color w:val="333333"/>
          <w:sz w:val="27"/>
          <w:szCs w:val="27"/>
        </w:rPr>
        <w:t xml:space="preserve">, </w:t>
      </w:r>
      <w:r w:rsidRPr="00A73012">
        <w:rPr>
          <w:rFonts w:ascii="Arial" w:hAnsi="Arial" w:cs="Arial" w:hint="eastAsia"/>
          <w:caps/>
          <w:color w:val="333333"/>
          <w:sz w:val="27"/>
          <w:szCs w:val="27"/>
        </w:rPr>
        <w:t>Митрофанов</w:t>
      </w:r>
      <w:r w:rsidRPr="00A73012">
        <w:rPr>
          <w:rFonts w:ascii="Arial" w:hAnsi="Arial" w:cs="Arial"/>
          <w:caps/>
          <w:color w:val="333333"/>
          <w:sz w:val="27"/>
          <w:szCs w:val="27"/>
        </w:rPr>
        <w:t xml:space="preserve"> </w:t>
      </w:r>
      <w:r w:rsidRPr="00A73012">
        <w:rPr>
          <w:rFonts w:ascii="Arial" w:hAnsi="Arial" w:cs="Arial" w:hint="eastAsia"/>
          <w:caps/>
          <w:color w:val="333333"/>
          <w:sz w:val="27"/>
          <w:szCs w:val="27"/>
        </w:rPr>
        <w:t>Олександр</w:t>
      </w:r>
    </w:p>
    <w:p w14:paraId="781FDC64" w14:textId="77777777" w:rsidR="00A73012" w:rsidRPr="00A73012" w:rsidRDefault="00A73012" w:rsidP="00A73012">
      <w:pPr>
        <w:rPr>
          <w:rFonts w:ascii="Arial" w:hAnsi="Arial" w:cs="Arial"/>
          <w:caps/>
          <w:color w:val="333333"/>
          <w:sz w:val="27"/>
          <w:szCs w:val="27"/>
        </w:rPr>
      </w:pPr>
      <w:r w:rsidRPr="00A73012">
        <w:rPr>
          <w:rFonts w:ascii="Arial" w:hAnsi="Arial" w:cs="Arial" w:hint="eastAsia"/>
          <w:caps/>
          <w:color w:val="333333"/>
          <w:sz w:val="27"/>
          <w:szCs w:val="27"/>
        </w:rPr>
        <w:t>Сергійович</w:t>
      </w:r>
      <w:r w:rsidRPr="00A73012">
        <w:rPr>
          <w:rFonts w:ascii="Arial" w:hAnsi="Arial" w:cs="Arial"/>
          <w:caps/>
          <w:color w:val="333333"/>
          <w:sz w:val="27"/>
          <w:szCs w:val="27"/>
        </w:rPr>
        <w:t xml:space="preserve">, </w:t>
      </w:r>
      <w:r w:rsidRPr="00A73012">
        <w:rPr>
          <w:rFonts w:ascii="Arial" w:hAnsi="Arial" w:cs="Arial" w:hint="eastAsia"/>
          <w:caps/>
          <w:color w:val="333333"/>
          <w:sz w:val="27"/>
          <w:szCs w:val="27"/>
        </w:rPr>
        <w:t>доктор</w:t>
      </w:r>
      <w:r w:rsidRPr="00A73012">
        <w:rPr>
          <w:rFonts w:ascii="Arial" w:hAnsi="Arial" w:cs="Arial"/>
          <w:caps/>
          <w:color w:val="333333"/>
          <w:sz w:val="27"/>
          <w:szCs w:val="27"/>
        </w:rPr>
        <w:t xml:space="preserve"> </w:t>
      </w:r>
      <w:r w:rsidRPr="00A73012">
        <w:rPr>
          <w:rFonts w:ascii="Arial" w:hAnsi="Arial" w:cs="Arial" w:hint="eastAsia"/>
          <w:caps/>
          <w:color w:val="333333"/>
          <w:sz w:val="27"/>
          <w:szCs w:val="27"/>
        </w:rPr>
        <w:t>технічних</w:t>
      </w:r>
      <w:r w:rsidRPr="00A73012">
        <w:rPr>
          <w:rFonts w:ascii="Arial" w:hAnsi="Arial" w:cs="Arial"/>
          <w:caps/>
          <w:color w:val="333333"/>
          <w:sz w:val="27"/>
          <w:szCs w:val="27"/>
        </w:rPr>
        <w:t xml:space="preserve"> </w:t>
      </w:r>
      <w:r w:rsidRPr="00A73012">
        <w:rPr>
          <w:rFonts w:ascii="Arial" w:hAnsi="Arial" w:cs="Arial" w:hint="eastAsia"/>
          <w:caps/>
          <w:color w:val="333333"/>
          <w:sz w:val="27"/>
          <w:szCs w:val="27"/>
        </w:rPr>
        <w:t>наук</w:t>
      </w:r>
      <w:r w:rsidRPr="00A73012">
        <w:rPr>
          <w:rFonts w:ascii="Arial" w:hAnsi="Arial" w:cs="Arial"/>
          <w:caps/>
          <w:color w:val="333333"/>
          <w:sz w:val="27"/>
          <w:szCs w:val="27"/>
        </w:rPr>
        <w:t xml:space="preserve">, </w:t>
      </w:r>
      <w:r w:rsidRPr="00A73012">
        <w:rPr>
          <w:rFonts w:ascii="Arial" w:hAnsi="Arial" w:cs="Arial" w:hint="eastAsia"/>
          <w:caps/>
          <w:color w:val="333333"/>
          <w:sz w:val="27"/>
          <w:szCs w:val="27"/>
        </w:rPr>
        <w:t>професор</w:t>
      </w:r>
      <w:r w:rsidRPr="00A73012">
        <w:rPr>
          <w:rFonts w:ascii="Arial" w:hAnsi="Arial" w:cs="Arial"/>
          <w:caps/>
          <w:color w:val="333333"/>
          <w:sz w:val="27"/>
          <w:szCs w:val="27"/>
        </w:rPr>
        <w:t xml:space="preserve">, </w:t>
      </w:r>
      <w:r w:rsidRPr="00A73012">
        <w:rPr>
          <w:rFonts w:ascii="Arial" w:hAnsi="Arial" w:cs="Arial" w:hint="eastAsia"/>
          <w:caps/>
          <w:color w:val="333333"/>
          <w:sz w:val="27"/>
          <w:szCs w:val="27"/>
        </w:rPr>
        <w:t>професор</w:t>
      </w:r>
      <w:r w:rsidRPr="00A73012">
        <w:rPr>
          <w:rFonts w:ascii="Arial" w:hAnsi="Arial" w:cs="Arial"/>
          <w:caps/>
          <w:color w:val="333333"/>
          <w:sz w:val="27"/>
          <w:szCs w:val="27"/>
        </w:rPr>
        <w:t xml:space="preserve"> </w:t>
      </w:r>
      <w:r w:rsidRPr="00A73012">
        <w:rPr>
          <w:rFonts w:ascii="Arial" w:hAnsi="Arial" w:cs="Arial" w:hint="eastAsia"/>
          <w:caps/>
          <w:color w:val="333333"/>
          <w:sz w:val="27"/>
          <w:szCs w:val="27"/>
        </w:rPr>
        <w:t>кафедри</w:t>
      </w:r>
      <w:r w:rsidRPr="00A73012">
        <w:rPr>
          <w:rFonts w:ascii="Arial" w:hAnsi="Arial" w:cs="Arial"/>
          <w:caps/>
          <w:color w:val="333333"/>
          <w:sz w:val="27"/>
          <w:szCs w:val="27"/>
        </w:rPr>
        <w:t xml:space="preserve"> </w:t>
      </w:r>
      <w:r w:rsidRPr="00A73012">
        <w:rPr>
          <w:rFonts w:ascii="Arial" w:hAnsi="Arial" w:cs="Arial" w:hint="eastAsia"/>
          <w:caps/>
          <w:color w:val="333333"/>
          <w:sz w:val="27"/>
          <w:szCs w:val="27"/>
        </w:rPr>
        <w:t>двигунів</w:t>
      </w:r>
    </w:p>
    <w:p w14:paraId="7956E77A" w14:textId="77777777" w:rsidR="00A73012" w:rsidRPr="00A73012" w:rsidRDefault="00A73012" w:rsidP="00A73012">
      <w:pPr>
        <w:rPr>
          <w:rFonts w:ascii="Arial" w:hAnsi="Arial" w:cs="Arial"/>
          <w:caps/>
          <w:color w:val="333333"/>
          <w:sz w:val="27"/>
          <w:szCs w:val="27"/>
        </w:rPr>
      </w:pPr>
      <w:r w:rsidRPr="00A73012">
        <w:rPr>
          <w:rFonts w:ascii="Arial" w:hAnsi="Arial" w:cs="Arial" w:hint="eastAsia"/>
          <w:caps/>
          <w:color w:val="333333"/>
          <w:sz w:val="27"/>
          <w:szCs w:val="27"/>
        </w:rPr>
        <w:t>внутрішнього</w:t>
      </w:r>
      <w:r w:rsidRPr="00A73012">
        <w:rPr>
          <w:rFonts w:ascii="Arial" w:hAnsi="Arial" w:cs="Arial"/>
          <w:caps/>
          <w:color w:val="333333"/>
          <w:sz w:val="27"/>
          <w:szCs w:val="27"/>
        </w:rPr>
        <w:t xml:space="preserve"> </w:t>
      </w:r>
      <w:r w:rsidRPr="00A73012">
        <w:rPr>
          <w:rFonts w:ascii="Arial" w:hAnsi="Arial" w:cs="Arial" w:hint="eastAsia"/>
          <w:caps/>
          <w:color w:val="333333"/>
          <w:sz w:val="27"/>
          <w:szCs w:val="27"/>
        </w:rPr>
        <w:t>згоряння</w:t>
      </w:r>
      <w:r w:rsidRPr="00A73012">
        <w:rPr>
          <w:rFonts w:ascii="Arial" w:hAnsi="Arial" w:cs="Arial"/>
          <w:caps/>
          <w:color w:val="333333"/>
          <w:sz w:val="27"/>
          <w:szCs w:val="27"/>
        </w:rPr>
        <w:t xml:space="preserve">, </w:t>
      </w:r>
      <w:r w:rsidRPr="00A73012">
        <w:rPr>
          <w:rFonts w:ascii="Arial" w:hAnsi="Arial" w:cs="Arial" w:hint="eastAsia"/>
          <w:caps/>
          <w:color w:val="333333"/>
          <w:sz w:val="27"/>
          <w:szCs w:val="27"/>
        </w:rPr>
        <w:t>установок</w:t>
      </w:r>
      <w:r w:rsidRPr="00A73012">
        <w:rPr>
          <w:rFonts w:ascii="Arial" w:hAnsi="Arial" w:cs="Arial"/>
          <w:caps/>
          <w:color w:val="333333"/>
          <w:sz w:val="27"/>
          <w:szCs w:val="27"/>
        </w:rPr>
        <w:t xml:space="preserve"> </w:t>
      </w:r>
      <w:r w:rsidRPr="00A73012">
        <w:rPr>
          <w:rFonts w:ascii="Arial" w:hAnsi="Arial" w:cs="Arial" w:hint="eastAsia"/>
          <w:caps/>
          <w:color w:val="333333"/>
          <w:sz w:val="27"/>
          <w:szCs w:val="27"/>
        </w:rPr>
        <w:t>та</w:t>
      </w:r>
      <w:r w:rsidRPr="00A73012">
        <w:rPr>
          <w:rFonts w:ascii="Arial" w:hAnsi="Arial" w:cs="Arial"/>
          <w:caps/>
          <w:color w:val="333333"/>
          <w:sz w:val="27"/>
          <w:szCs w:val="27"/>
        </w:rPr>
        <w:t xml:space="preserve"> </w:t>
      </w:r>
      <w:r w:rsidRPr="00A73012">
        <w:rPr>
          <w:rFonts w:ascii="Arial" w:hAnsi="Arial" w:cs="Arial" w:hint="eastAsia"/>
          <w:caps/>
          <w:color w:val="333333"/>
          <w:sz w:val="27"/>
          <w:szCs w:val="27"/>
        </w:rPr>
        <w:t>технічної</w:t>
      </w:r>
      <w:r w:rsidRPr="00A73012">
        <w:rPr>
          <w:rFonts w:ascii="Arial" w:hAnsi="Arial" w:cs="Arial"/>
          <w:caps/>
          <w:color w:val="333333"/>
          <w:sz w:val="27"/>
          <w:szCs w:val="27"/>
        </w:rPr>
        <w:t xml:space="preserve"> </w:t>
      </w:r>
      <w:r w:rsidRPr="00A73012">
        <w:rPr>
          <w:rFonts w:ascii="Arial" w:hAnsi="Arial" w:cs="Arial" w:hint="eastAsia"/>
          <w:caps/>
          <w:color w:val="333333"/>
          <w:sz w:val="27"/>
          <w:szCs w:val="27"/>
        </w:rPr>
        <w:t>експлуатації</w:t>
      </w:r>
      <w:r w:rsidRPr="00A73012">
        <w:rPr>
          <w:rFonts w:ascii="Arial" w:hAnsi="Arial" w:cs="Arial"/>
          <w:caps/>
          <w:color w:val="333333"/>
          <w:sz w:val="27"/>
          <w:szCs w:val="27"/>
        </w:rPr>
        <w:t xml:space="preserve"> </w:t>
      </w:r>
      <w:r w:rsidRPr="00A73012">
        <w:rPr>
          <w:rFonts w:ascii="Arial" w:hAnsi="Arial" w:cs="Arial" w:hint="eastAsia"/>
          <w:caps/>
          <w:color w:val="333333"/>
          <w:sz w:val="27"/>
          <w:szCs w:val="27"/>
        </w:rPr>
        <w:t>Національного</w:t>
      </w:r>
    </w:p>
    <w:p w14:paraId="15FB3CF7" w14:textId="77777777" w:rsidR="00A73012" w:rsidRPr="00A73012" w:rsidRDefault="00A73012" w:rsidP="00A73012">
      <w:pPr>
        <w:rPr>
          <w:rFonts w:ascii="Arial" w:hAnsi="Arial" w:cs="Arial"/>
          <w:caps/>
          <w:color w:val="333333"/>
          <w:sz w:val="27"/>
          <w:szCs w:val="27"/>
        </w:rPr>
      </w:pPr>
      <w:r w:rsidRPr="00A73012">
        <w:rPr>
          <w:rFonts w:ascii="Arial" w:hAnsi="Arial" w:cs="Arial" w:hint="eastAsia"/>
          <w:caps/>
          <w:color w:val="333333"/>
          <w:sz w:val="27"/>
          <w:szCs w:val="27"/>
        </w:rPr>
        <w:t>університету</w:t>
      </w:r>
      <w:r w:rsidRPr="00A73012">
        <w:rPr>
          <w:rFonts w:ascii="Arial" w:hAnsi="Arial" w:cs="Arial"/>
          <w:caps/>
          <w:color w:val="333333"/>
          <w:sz w:val="27"/>
          <w:szCs w:val="27"/>
        </w:rPr>
        <w:t xml:space="preserve"> </w:t>
      </w:r>
      <w:r w:rsidRPr="00A73012">
        <w:rPr>
          <w:rFonts w:ascii="Arial" w:hAnsi="Arial" w:cs="Arial" w:hint="eastAsia"/>
          <w:caps/>
          <w:color w:val="333333"/>
          <w:sz w:val="27"/>
          <w:szCs w:val="27"/>
        </w:rPr>
        <w:t>кораблебудування</w:t>
      </w:r>
      <w:r w:rsidRPr="00A73012">
        <w:rPr>
          <w:rFonts w:ascii="Arial" w:hAnsi="Arial" w:cs="Arial"/>
          <w:caps/>
          <w:color w:val="333333"/>
          <w:sz w:val="27"/>
          <w:szCs w:val="27"/>
        </w:rPr>
        <w:t xml:space="preserve"> </w:t>
      </w:r>
      <w:r w:rsidRPr="00A73012">
        <w:rPr>
          <w:rFonts w:ascii="Arial" w:hAnsi="Arial" w:cs="Arial" w:hint="eastAsia"/>
          <w:caps/>
          <w:color w:val="333333"/>
          <w:sz w:val="27"/>
          <w:szCs w:val="27"/>
        </w:rPr>
        <w:t>іме</w:t>
      </w:r>
      <w:r w:rsidRPr="00A73012">
        <w:rPr>
          <w:rFonts w:ascii="Arial" w:hAnsi="Arial" w:cs="Arial" w:hint="eastAsia"/>
          <w:caps/>
          <w:color w:val="333333"/>
          <w:sz w:val="27"/>
          <w:szCs w:val="27"/>
        </w:rPr>
        <w:lastRenderedPageBreak/>
        <w:t>ні</w:t>
      </w:r>
      <w:r w:rsidRPr="00A73012">
        <w:rPr>
          <w:rFonts w:ascii="Arial" w:hAnsi="Arial" w:cs="Arial"/>
          <w:caps/>
          <w:color w:val="333333"/>
          <w:sz w:val="27"/>
          <w:szCs w:val="27"/>
        </w:rPr>
        <w:t xml:space="preserve"> </w:t>
      </w:r>
      <w:r w:rsidRPr="00A73012">
        <w:rPr>
          <w:rFonts w:ascii="Arial" w:hAnsi="Arial" w:cs="Arial" w:hint="eastAsia"/>
          <w:caps/>
          <w:color w:val="333333"/>
          <w:sz w:val="27"/>
          <w:szCs w:val="27"/>
        </w:rPr>
        <w:t>адмірала</w:t>
      </w:r>
      <w:r w:rsidRPr="00A73012">
        <w:rPr>
          <w:rFonts w:ascii="Arial" w:hAnsi="Arial" w:cs="Arial"/>
          <w:caps/>
          <w:color w:val="333333"/>
          <w:sz w:val="27"/>
          <w:szCs w:val="27"/>
        </w:rPr>
        <w:t xml:space="preserve"> </w:t>
      </w:r>
      <w:r w:rsidRPr="00A73012">
        <w:rPr>
          <w:rFonts w:ascii="Arial" w:hAnsi="Arial" w:cs="Arial" w:hint="eastAsia"/>
          <w:caps/>
          <w:color w:val="333333"/>
          <w:sz w:val="27"/>
          <w:szCs w:val="27"/>
        </w:rPr>
        <w:t>Макарова</w:t>
      </w:r>
      <w:r w:rsidRPr="00A73012">
        <w:rPr>
          <w:rFonts w:ascii="Arial" w:hAnsi="Arial" w:cs="Arial"/>
          <w:caps/>
          <w:color w:val="333333"/>
          <w:sz w:val="27"/>
          <w:szCs w:val="27"/>
        </w:rPr>
        <w:t xml:space="preserve">, </w:t>
      </w:r>
      <w:r w:rsidRPr="00A73012">
        <w:rPr>
          <w:rFonts w:ascii="Arial" w:hAnsi="Arial" w:cs="Arial" w:hint="eastAsia"/>
          <w:caps/>
          <w:color w:val="333333"/>
          <w:sz w:val="27"/>
          <w:szCs w:val="27"/>
        </w:rPr>
        <w:t>Тимощук</w:t>
      </w:r>
      <w:r w:rsidRPr="00A73012">
        <w:rPr>
          <w:rFonts w:ascii="Arial" w:hAnsi="Arial" w:cs="Arial"/>
          <w:caps/>
          <w:color w:val="333333"/>
          <w:sz w:val="27"/>
          <w:szCs w:val="27"/>
        </w:rPr>
        <w:t xml:space="preserve"> </w:t>
      </w:r>
      <w:r w:rsidRPr="00A73012">
        <w:rPr>
          <w:rFonts w:ascii="Arial" w:hAnsi="Arial" w:cs="Arial" w:hint="eastAsia"/>
          <w:caps/>
          <w:color w:val="333333"/>
          <w:sz w:val="27"/>
          <w:szCs w:val="27"/>
        </w:rPr>
        <w:t>Олена</w:t>
      </w:r>
    </w:p>
    <w:p w14:paraId="625E9D21" w14:textId="77777777" w:rsidR="00A73012" w:rsidRPr="00A73012" w:rsidRDefault="00A73012" w:rsidP="00A73012">
      <w:pPr>
        <w:rPr>
          <w:rFonts w:ascii="Arial" w:hAnsi="Arial" w:cs="Arial"/>
          <w:caps/>
          <w:color w:val="333333"/>
          <w:sz w:val="27"/>
          <w:szCs w:val="27"/>
        </w:rPr>
      </w:pPr>
      <w:r w:rsidRPr="00A73012">
        <w:rPr>
          <w:rFonts w:ascii="Arial" w:hAnsi="Arial" w:cs="Arial" w:hint="eastAsia"/>
          <w:caps/>
          <w:color w:val="333333"/>
          <w:sz w:val="27"/>
          <w:szCs w:val="27"/>
        </w:rPr>
        <w:t>Миколаївна</w:t>
      </w:r>
      <w:r w:rsidRPr="00A73012">
        <w:rPr>
          <w:rFonts w:ascii="Arial" w:hAnsi="Arial" w:cs="Arial"/>
          <w:caps/>
          <w:color w:val="333333"/>
          <w:sz w:val="27"/>
          <w:szCs w:val="27"/>
        </w:rPr>
        <w:t xml:space="preserve">, </w:t>
      </w:r>
      <w:r w:rsidRPr="00A73012">
        <w:rPr>
          <w:rFonts w:ascii="Arial" w:hAnsi="Arial" w:cs="Arial" w:hint="eastAsia"/>
          <w:caps/>
          <w:color w:val="333333"/>
          <w:sz w:val="27"/>
          <w:szCs w:val="27"/>
        </w:rPr>
        <w:t>доктор</w:t>
      </w:r>
      <w:r w:rsidRPr="00A73012">
        <w:rPr>
          <w:rFonts w:ascii="Arial" w:hAnsi="Arial" w:cs="Arial"/>
          <w:caps/>
          <w:color w:val="333333"/>
          <w:sz w:val="27"/>
          <w:szCs w:val="27"/>
        </w:rPr>
        <w:t xml:space="preserve"> </w:t>
      </w:r>
      <w:r w:rsidRPr="00A73012">
        <w:rPr>
          <w:rFonts w:ascii="Arial" w:hAnsi="Arial" w:cs="Arial" w:hint="eastAsia"/>
          <w:caps/>
          <w:color w:val="333333"/>
          <w:sz w:val="27"/>
          <w:szCs w:val="27"/>
        </w:rPr>
        <w:t>технічних</w:t>
      </w:r>
      <w:r w:rsidRPr="00A73012">
        <w:rPr>
          <w:rFonts w:ascii="Arial" w:hAnsi="Arial" w:cs="Arial"/>
          <w:caps/>
          <w:color w:val="333333"/>
          <w:sz w:val="27"/>
          <w:szCs w:val="27"/>
        </w:rPr>
        <w:t xml:space="preserve"> </w:t>
      </w:r>
      <w:r w:rsidRPr="00A73012">
        <w:rPr>
          <w:rFonts w:ascii="Arial" w:hAnsi="Arial" w:cs="Arial" w:hint="eastAsia"/>
          <w:caps/>
          <w:color w:val="333333"/>
          <w:sz w:val="27"/>
          <w:szCs w:val="27"/>
        </w:rPr>
        <w:t>наук</w:t>
      </w:r>
      <w:r w:rsidRPr="00A73012">
        <w:rPr>
          <w:rFonts w:ascii="Arial" w:hAnsi="Arial" w:cs="Arial"/>
          <w:caps/>
          <w:color w:val="333333"/>
          <w:sz w:val="27"/>
          <w:szCs w:val="27"/>
        </w:rPr>
        <w:t xml:space="preserve">, </w:t>
      </w:r>
      <w:r w:rsidRPr="00A73012">
        <w:rPr>
          <w:rFonts w:ascii="Arial" w:hAnsi="Arial" w:cs="Arial" w:hint="eastAsia"/>
          <w:caps/>
          <w:color w:val="333333"/>
          <w:sz w:val="27"/>
          <w:szCs w:val="27"/>
        </w:rPr>
        <w:t>професор</w:t>
      </w:r>
      <w:r w:rsidRPr="00A73012">
        <w:rPr>
          <w:rFonts w:ascii="Arial" w:hAnsi="Arial" w:cs="Arial"/>
          <w:caps/>
          <w:color w:val="333333"/>
          <w:sz w:val="27"/>
          <w:szCs w:val="27"/>
        </w:rPr>
        <w:t xml:space="preserve">, </w:t>
      </w:r>
      <w:r w:rsidRPr="00A73012">
        <w:rPr>
          <w:rFonts w:ascii="Arial" w:hAnsi="Arial" w:cs="Arial" w:hint="eastAsia"/>
          <w:caps/>
          <w:color w:val="333333"/>
          <w:sz w:val="27"/>
          <w:szCs w:val="27"/>
        </w:rPr>
        <w:t>професор</w:t>
      </w:r>
      <w:r w:rsidRPr="00A73012">
        <w:rPr>
          <w:rFonts w:ascii="Arial" w:hAnsi="Arial" w:cs="Arial"/>
          <w:caps/>
          <w:color w:val="333333"/>
          <w:sz w:val="27"/>
          <w:szCs w:val="27"/>
        </w:rPr>
        <w:t xml:space="preserve"> </w:t>
      </w:r>
      <w:r w:rsidRPr="00A73012">
        <w:rPr>
          <w:rFonts w:ascii="Arial" w:hAnsi="Arial" w:cs="Arial" w:hint="eastAsia"/>
          <w:caps/>
          <w:color w:val="333333"/>
          <w:sz w:val="27"/>
          <w:szCs w:val="27"/>
        </w:rPr>
        <w:t>кафедри</w:t>
      </w:r>
      <w:r w:rsidRPr="00A73012">
        <w:rPr>
          <w:rFonts w:ascii="Arial" w:hAnsi="Arial" w:cs="Arial"/>
          <w:caps/>
          <w:color w:val="333333"/>
          <w:sz w:val="27"/>
          <w:szCs w:val="27"/>
        </w:rPr>
        <w:t xml:space="preserve"> </w:t>
      </w:r>
      <w:r w:rsidRPr="00A73012">
        <w:rPr>
          <w:rFonts w:ascii="Arial" w:hAnsi="Arial" w:cs="Arial" w:hint="eastAsia"/>
          <w:caps/>
          <w:color w:val="333333"/>
          <w:sz w:val="27"/>
          <w:szCs w:val="27"/>
        </w:rPr>
        <w:t>навігації</w:t>
      </w:r>
      <w:r w:rsidRPr="00A73012">
        <w:rPr>
          <w:rFonts w:ascii="Arial" w:hAnsi="Arial" w:cs="Arial"/>
          <w:caps/>
          <w:color w:val="333333"/>
          <w:sz w:val="27"/>
          <w:szCs w:val="27"/>
        </w:rPr>
        <w:t xml:space="preserve"> </w:t>
      </w:r>
      <w:r w:rsidRPr="00A73012">
        <w:rPr>
          <w:rFonts w:ascii="Arial" w:hAnsi="Arial" w:cs="Arial" w:hint="eastAsia"/>
          <w:caps/>
          <w:color w:val="333333"/>
          <w:sz w:val="27"/>
          <w:szCs w:val="27"/>
        </w:rPr>
        <w:t>і</w:t>
      </w:r>
    </w:p>
    <w:p w14:paraId="62BEED2D" w14:textId="77777777" w:rsidR="00A73012" w:rsidRPr="00A73012" w:rsidRDefault="00A73012" w:rsidP="00A73012">
      <w:pPr>
        <w:rPr>
          <w:rFonts w:ascii="Arial" w:hAnsi="Arial" w:cs="Arial"/>
          <w:caps/>
          <w:color w:val="333333"/>
          <w:sz w:val="27"/>
          <w:szCs w:val="27"/>
        </w:rPr>
      </w:pPr>
      <w:r w:rsidRPr="00A73012">
        <w:rPr>
          <w:rFonts w:ascii="Arial" w:hAnsi="Arial" w:cs="Arial" w:hint="eastAsia"/>
          <w:caps/>
          <w:color w:val="333333"/>
          <w:sz w:val="27"/>
          <w:szCs w:val="27"/>
        </w:rPr>
        <w:t>управління</w:t>
      </w:r>
      <w:r w:rsidRPr="00A73012">
        <w:rPr>
          <w:rFonts w:ascii="Arial" w:hAnsi="Arial" w:cs="Arial"/>
          <w:caps/>
          <w:color w:val="333333"/>
          <w:sz w:val="27"/>
          <w:szCs w:val="27"/>
        </w:rPr>
        <w:t xml:space="preserve"> </w:t>
      </w:r>
      <w:r w:rsidRPr="00A73012">
        <w:rPr>
          <w:rFonts w:ascii="Arial" w:hAnsi="Arial" w:cs="Arial" w:hint="eastAsia"/>
          <w:caps/>
          <w:color w:val="333333"/>
          <w:sz w:val="27"/>
          <w:szCs w:val="27"/>
        </w:rPr>
        <w:t>суднами</w:t>
      </w:r>
      <w:r w:rsidRPr="00A73012">
        <w:rPr>
          <w:rFonts w:ascii="Arial" w:hAnsi="Arial" w:cs="Arial"/>
          <w:caps/>
          <w:color w:val="333333"/>
          <w:sz w:val="27"/>
          <w:szCs w:val="27"/>
        </w:rPr>
        <w:t xml:space="preserve">, </w:t>
      </w:r>
      <w:r w:rsidRPr="00A73012">
        <w:rPr>
          <w:rFonts w:ascii="Arial" w:hAnsi="Arial" w:cs="Arial" w:hint="eastAsia"/>
          <w:caps/>
          <w:color w:val="333333"/>
          <w:sz w:val="27"/>
          <w:szCs w:val="27"/>
        </w:rPr>
        <w:t>в</w:t>
      </w:r>
      <w:r w:rsidRPr="00A73012">
        <w:rPr>
          <w:rFonts w:ascii="Arial" w:hAnsi="Arial" w:cs="Arial"/>
          <w:caps/>
          <w:color w:val="333333"/>
          <w:sz w:val="27"/>
          <w:szCs w:val="27"/>
        </w:rPr>
        <w:t>.</w:t>
      </w:r>
      <w:r w:rsidRPr="00A73012">
        <w:rPr>
          <w:rFonts w:ascii="Arial" w:hAnsi="Arial" w:cs="Arial" w:hint="eastAsia"/>
          <w:caps/>
          <w:color w:val="333333"/>
          <w:sz w:val="27"/>
          <w:szCs w:val="27"/>
        </w:rPr>
        <w:t>о</w:t>
      </w:r>
      <w:r w:rsidRPr="00A73012">
        <w:rPr>
          <w:rFonts w:ascii="Arial" w:hAnsi="Arial" w:cs="Arial"/>
          <w:caps/>
          <w:color w:val="333333"/>
          <w:sz w:val="27"/>
          <w:szCs w:val="27"/>
        </w:rPr>
        <w:t xml:space="preserve">. </w:t>
      </w:r>
      <w:r w:rsidRPr="00A73012">
        <w:rPr>
          <w:rFonts w:ascii="Arial" w:hAnsi="Arial" w:cs="Arial" w:hint="eastAsia"/>
          <w:caps/>
          <w:color w:val="333333"/>
          <w:sz w:val="27"/>
          <w:szCs w:val="27"/>
        </w:rPr>
        <w:t>директора</w:t>
      </w:r>
      <w:r w:rsidRPr="00A73012">
        <w:rPr>
          <w:rFonts w:ascii="Arial" w:hAnsi="Arial" w:cs="Arial"/>
          <w:caps/>
          <w:color w:val="333333"/>
          <w:sz w:val="27"/>
          <w:szCs w:val="27"/>
        </w:rPr>
        <w:t xml:space="preserve"> </w:t>
      </w:r>
      <w:r w:rsidRPr="00A73012">
        <w:rPr>
          <w:rFonts w:ascii="Arial" w:hAnsi="Arial" w:cs="Arial" w:hint="eastAsia"/>
          <w:caps/>
          <w:color w:val="333333"/>
          <w:sz w:val="27"/>
          <w:szCs w:val="27"/>
        </w:rPr>
        <w:t>навчально</w:t>
      </w:r>
      <w:r w:rsidRPr="00A73012">
        <w:rPr>
          <w:rFonts w:ascii="Arial" w:hAnsi="Arial" w:cs="Arial"/>
          <w:caps/>
          <w:color w:val="333333"/>
          <w:sz w:val="27"/>
          <w:szCs w:val="27"/>
        </w:rPr>
        <w:t>-</w:t>
      </w:r>
      <w:r w:rsidRPr="00A73012">
        <w:rPr>
          <w:rFonts w:ascii="Arial" w:hAnsi="Arial" w:cs="Arial" w:hint="eastAsia"/>
          <w:caps/>
          <w:color w:val="333333"/>
          <w:sz w:val="27"/>
          <w:szCs w:val="27"/>
        </w:rPr>
        <w:t>наукового</w:t>
      </w:r>
      <w:r w:rsidRPr="00A73012">
        <w:rPr>
          <w:rFonts w:ascii="Arial" w:hAnsi="Arial" w:cs="Arial"/>
          <w:caps/>
          <w:color w:val="333333"/>
          <w:sz w:val="27"/>
          <w:szCs w:val="27"/>
        </w:rPr>
        <w:t xml:space="preserve"> </w:t>
      </w:r>
      <w:r w:rsidRPr="00A73012">
        <w:rPr>
          <w:rFonts w:ascii="Arial" w:hAnsi="Arial" w:cs="Arial" w:hint="eastAsia"/>
          <w:caps/>
          <w:color w:val="333333"/>
          <w:sz w:val="27"/>
          <w:szCs w:val="27"/>
        </w:rPr>
        <w:t>Київського</w:t>
      </w:r>
      <w:r w:rsidRPr="00A73012">
        <w:rPr>
          <w:rFonts w:ascii="Arial" w:hAnsi="Arial" w:cs="Arial"/>
          <w:caps/>
          <w:color w:val="333333"/>
          <w:sz w:val="27"/>
          <w:szCs w:val="27"/>
        </w:rPr>
        <w:t xml:space="preserve"> </w:t>
      </w:r>
      <w:r w:rsidRPr="00A73012">
        <w:rPr>
          <w:rFonts w:ascii="Arial" w:hAnsi="Arial" w:cs="Arial" w:hint="eastAsia"/>
          <w:caps/>
          <w:color w:val="333333"/>
          <w:sz w:val="27"/>
          <w:szCs w:val="27"/>
        </w:rPr>
        <w:t>інституту</w:t>
      </w:r>
    </w:p>
    <w:p w14:paraId="519DD0A8" w14:textId="77777777" w:rsidR="00A73012" w:rsidRPr="00A73012" w:rsidRDefault="00A73012" w:rsidP="00A73012">
      <w:pPr>
        <w:rPr>
          <w:rFonts w:ascii="Arial" w:hAnsi="Arial" w:cs="Arial"/>
          <w:caps/>
          <w:color w:val="333333"/>
          <w:sz w:val="27"/>
          <w:szCs w:val="27"/>
        </w:rPr>
      </w:pPr>
      <w:r w:rsidRPr="00A73012">
        <w:rPr>
          <w:rFonts w:ascii="Arial" w:hAnsi="Arial" w:cs="Arial" w:hint="eastAsia"/>
          <w:caps/>
          <w:color w:val="333333"/>
          <w:sz w:val="27"/>
          <w:szCs w:val="27"/>
        </w:rPr>
        <w:t>водного</w:t>
      </w:r>
      <w:r w:rsidRPr="00A73012">
        <w:rPr>
          <w:rFonts w:ascii="Arial" w:hAnsi="Arial" w:cs="Arial"/>
          <w:caps/>
          <w:color w:val="333333"/>
          <w:sz w:val="27"/>
          <w:szCs w:val="27"/>
        </w:rPr>
        <w:t xml:space="preserve"> </w:t>
      </w:r>
      <w:r w:rsidRPr="00A73012">
        <w:rPr>
          <w:rFonts w:ascii="Arial" w:hAnsi="Arial" w:cs="Arial" w:hint="eastAsia"/>
          <w:caps/>
          <w:color w:val="333333"/>
          <w:sz w:val="27"/>
          <w:szCs w:val="27"/>
        </w:rPr>
        <w:t>транспорту</w:t>
      </w:r>
      <w:r w:rsidRPr="00A73012">
        <w:rPr>
          <w:rFonts w:ascii="Arial" w:hAnsi="Arial" w:cs="Arial"/>
          <w:caps/>
          <w:color w:val="333333"/>
          <w:sz w:val="27"/>
          <w:szCs w:val="27"/>
        </w:rPr>
        <w:t xml:space="preserve"> </w:t>
      </w:r>
      <w:r w:rsidRPr="00A73012">
        <w:rPr>
          <w:rFonts w:ascii="Arial" w:hAnsi="Arial" w:cs="Arial" w:hint="eastAsia"/>
          <w:caps/>
          <w:color w:val="333333"/>
          <w:sz w:val="27"/>
          <w:szCs w:val="27"/>
        </w:rPr>
        <w:t>імені</w:t>
      </w:r>
      <w:r w:rsidRPr="00A73012">
        <w:rPr>
          <w:rFonts w:ascii="Arial" w:hAnsi="Arial" w:cs="Arial"/>
          <w:caps/>
          <w:color w:val="333333"/>
          <w:sz w:val="27"/>
          <w:szCs w:val="27"/>
        </w:rPr>
        <w:t xml:space="preserve"> </w:t>
      </w:r>
      <w:r w:rsidRPr="00A73012">
        <w:rPr>
          <w:rFonts w:ascii="Arial" w:hAnsi="Arial" w:cs="Arial" w:hint="eastAsia"/>
          <w:caps/>
          <w:color w:val="333333"/>
          <w:sz w:val="27"/>
          <w:szCs w:val="27"/>
        </w:rPr>
        <w:t>гетьмана</w:t>
      </w:r>
      <w:r w:rsidRPr="00A73012">
        <w:rPr>
          <w:rFonts w:ascii="Arial" w:hAnsi="Arial" w:cs="Arial"/>
          <w:caps/>
          <w:color w:val="333333"/>
          <w:sz w:val="27"/>
          <w:szCs w:val="27"/>
        </w:rPr>
        <w:t xml:space="preserve"> </w:t>
      </w:r>
      <w:r w:rsidRPr="00A73012">
        <w:rPr>
          <w:rFonts w:ascii="Arial" w:hAnsi="Arial" w:cs="Arial" w:hint="eastAsia"/>
          <w:caps/>
          <w:color w:val="333333"/>
          <w:sz w:val="27"/>
          <w:szCs w:val="27"/>
        </w:rPr>
        <w:t>Петра</w:t>
      </w:r>
      <w:r w:rsidRPr="00A73012">
        <w:rPr>
          <w:rFonts w:ascii="Arial" w:hAnsi="Arial" w:cs="Arial"/>
          <w:caps/>
          <w:color w:val="333333"/>
          <w:sz w:val="27"/>
          <w:szCs w:val="27"/>
        </w:rPr>
        <w:t xml:space="preserve"> </w:t>
      </w:r>
      <w:r w:rsidRPr="00A73012">
        <w:rPr>
          <w:rFonts w:ascii="Arial" w:hAnsi="Arial" w:cs="Arial" w:hint="eastAsia"/>
          <w:caps/>
          <w:color w:val="333333"/>
          <w:sz w:val="27"/>
          <w:szCs w:val="27"/>
        </w:rPr>
        <w:t>Конашевича</w:t>
      </w:r>
      <w:r w:rsidRPr="00A73012">
        <w:rPr>
          <w:rFonts w:ascii="Arial" w:hAnsi="Arial" w:cs="Arial"/>
          <w:caps/>
          <w:color w:val="333333"/>
          <w:sz w:val="27"/>
          <w:szCs w:val="27"/>
        </w:rPr>
        <w:t>-</w:t>
      </w:r>
      <w:r w:rsidRPr="00A73012">
        <w:rPr>
          <w:rFonts w:ascii="Arial" w:hAnsi="Arial" w:cs="Arial" w:hint="eastAsia"/>
          <w:caps/>
          <w:color w:val="333333"/>
          <w:sz w:val="27"/>
          <w:szCs w:val="27"/>
        </w:rPr>
        <w:t>Сагайдачного</w:t>
      </w:r>
      <w:r w:rsidRPr="00A73012">
        <w:rPr>
          <w:rFonts w:ascii="Arial" w:hAnsi="Arial" w:cs="Arial"/>
          <w:caps/>
          <w:color w:val="333333"/>
          <w:sz w:val="27"/>
          <w:szCs w:val="27"/>
        </w:rPr>
        <w:t xml:space="preserve"> </w:t>
      </w:r>
      <w:r w:rsidRPr="00A73012">
        <w:rPr>
          <w:rFonts w:ascii="Arial" w:hAnsi="Arial" w:cs="Arial" w:hint="eastAsia"/>
          <w:caps/>
          <w:color w:val="333333"/>
          <w:sz w:val="27"/>
          <w:szCs w:val="27"/>
        </w:rPr>
        <w:t>Національного</w:t>
      </w:r>
    </w:p>
    <w:p w14:paraId="2013FB89" w14:textId="2E5A99CB" w:rsidR="00F0131B" w:rsidRPr="00A73012" w:rsidRDefault="00A73012" w:rsidP="00A73012">
      <w:r w:rsidRPr="00A73012">
        <w:rPr>
          <w:rFonts w:ascii="Arial" w:hAnsi="Arial" w:cs="Arial" w:hint="eastAsia"/>
          <w:caps/>
          <w:color w:val="333333"/>
          <w:sz w:val="27"/>
          <w:szCs w:val="27"/>
        </w:rPr>
        <w:t>транспортного</w:t>
      </w:r>
      <w:r w:rsidRPr="00A73012">
        <w:rPr>
          <w:rFonts w:ascii="Arial" w:hAnsi="Arial" w:cs="Arial"/>
          <w:caps/>
          <w:color w:val="333333"/>
          <w:sz w:val="27"/>
          <w:szCs w:val="27"/>
        </w:rPr>
        <w:t xml:space="preserve"> </w:t>
      </w:r>
      <w:r w:rsidRPr="00A73012">
        <w:rPr>
          <w:rFonts w:ascii="Arial" w:hAnsi="Arial" w:cs="Arial" w:hint="eastAsia"/>
          <w:caps/>
          <w:color w:val="333333"/>
          <w:sz w:val="27"/>
          <w:szCs w:val="27"/>
        </w:rPr>
        <w:t>університету</w:t>
      </w:r>
      <w:r w:rsidRPr="00A73012">
        <w:rPr>
          <w:rFonts w:ascii="Arial" w:hAnsi="Arial" w:cs="Arial"/>
          <w:caps/>
          <w:color w:val="333333"/>
          <w:sz w:val="27"/>
          <w:szCs w:val="27"/>
        </w:rPr>
        <w:t>.</w:t>
      </w:r>
    </w:p>
    <w:sectPr w:rsidR="00F0131B" w:rsidRPr="00A7301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2ED42" w14:textId="77777777" w:rsidR="004431D0" w:rsidRDefault="004431D0">
      <w:pPr>
        <w:spacing w:after="0" w:line="240" w:lineRule="auto"/>
      </w:pPr>
      <w:r>
        <w:separator/>
      </w:r>
    </w:p>
  </w:endnote>
  <w:endnote w:type="continuationSeparator" w:id="0">
    <w:p w14:paraId="669E5FFD" w14:textId="77777777" w:rsidR="004431D0" w:rsidRDefault="00443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0A02D" w14:textId="77777777" w:rsidR="004431D0" w:rsidRDefault="004431D0"/>
    <w:p w14:paraId="0FBDA1C9" w14:textId="77777777" w:rsidR="004431D0" w:rsidRDefault="004431D0"/>
    <w:p w14:paraId="78F461C6" w14:textId="77777777" w:rsidR="004431D0" w:rsidRDefault="004431D0"/>
    <w:p w14:paraId="5257ED41" w14:textId="77777777" w:rsidR="004431D0" w:rsidRDefault="004431D0"/>
    <w:p w14:paraId="1235A810" w14:textId="77777777" w:rsidR="004431D0" w:rsidRDefault="004431D0"/>
    <w:p w14:paraId="2F7D324C" w14:textId="77777777" w:rsidR="004431D0" w:rsidRDefault="004431D0"/>
    <w:p w14:paraId="70FF6832" w14:textId="77777777" w:rsidR="004431D0" w:rsidRDefault="004431D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58FD5BA" wp14:editId="0A071C9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FDDF2C" w14:textId="77777777" w:rsidR="004431D0" w:rsidRDefault="004431D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58FD5B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EFDDF2C" w14:textId="77777777" w:rsidR="004431D0" w:rsidRDefault="004431D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14D3729" w14:textId="77777777" w:rsidR="004431D0" w:rsidRDefault="004431D0"/>
    <w:p w14:paraId="5A49D012" w14:textId="77777777" w:rsidR="004431D0" w:rsidRDefault="004431D0"/>
    <w:p w14:paraId="5CC03ADF" w14:textId="77777777" w:rsidR="004431D0" w:rsidRDefault="004431D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DE07312" wp14:editId="36AB457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0AD38D" w14:textId="77777777" w:rsidR="004431D0" w:rsidRDefault="004431D0"/>
                          <w:p w14:paraId="226288E3" w14:textId="77777777" w:rsidR="004431D0" w:rsidRDefault="004431D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DE0731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80AD38D" w14:textId="77777777" w:rsidR="004431D0" w:rsidRDefault="004431D0"/>
                    <w:p w14:paraId="226288E3" w14:textId="77777777" w:rsidR="004431D0" w:rsidRDefault="004431D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59F7246" w14:textId="77777777" w:rsidR="004431D0" w:rsidRDefault="004431D0"/>
    <w:p w14:paraId="60EFCB88" w14:textId="77777777" w:rsidR="004431D0" w:rsidRDefault="004431D0">
      <w:pPr>
        <w:rPr>
          <w:sz w:val="2"/>
          <w:szCs w:val="2"/>
        </w:rPr>
      </w:pPr>
    </w:p>
    <w:p w14:paraId="6A601405" w14:textId="77777777" w:rsidR="004431D0" w:rsidRDefault="004431D0"/>
    <w:p w14:paraId="02ECE813" w14:textId="77777777" w:rsidR="004431D0" w:rsidRDefault="004431D0">
      <w:pPr>
        <w:spacing w:after="0" w:line="240" w:lineRule="auto"/>
      </w:pPr>
    </w:p>
  </w:footnote>
  <w:footnote w:type="continuationSeparator" w:id="0">
    <w:p w14:paraId="3A1DB15F" w14:textId="77777777" w:rsidR="004431D0" w:rsidRDefault="004431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1D0"/>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63432</TotalTime>
  <Pages>2</Pages>
  <Words>173</Words>
  <Characters>989</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3277</cp:revision>
  <cp:lastPrinted>2009-02-06T05:36:00Z</cp:lastPrinted>
  <dcterms:created xsi:type="dcterms:W3CDTF">2025-11-25T20:19:00Z</dcterms:created>
  <dcterms:modified xsi:type="dcterms:W3CDTF">2026-02-06T10:28:00Z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