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7606D" w:rsidRDefault="0037606D" w:rsidP="0037606D">
      <w:r w:rsidRPr="009E62F3">
        <w:rPr>
          <w:rFonts w:ascii="Times New Roman" w:eastAsia="Times New Roman" w:hAnsi="Times New Roman" w:cs="Times New Roman"/>
          <w:b/>
          <w:sz w:val="24"/>
          <w:szCs w:val="24"/>
          <w:lang w:eastAsia="uk-UA"/>
        </w:rPr>
        <w:t>Штефюк Іван Кирилович</w:t>
      </w:r>
      <w:r w:rsidRPr="009E62F3">
        <w:rPr>
          <w:rFonts w:ascii="Times New Roman" w:eastAsia="Times New Roman" w:hAnsi="Times New Roman" w:cs="Times New Roman"/>
          <w:sz w:val="24"/>
          <w:szCs w:val="24"/>
          <w:lang w:eastAsia="uk-UA"/>
        </w:rPr>
        <w:t>, в. о. старшого викладача кафедри олімпійського та професійного спорту, Чорноморський національний університет імені Петра Могили. Назва дисертації: «Удосконалення передзмагальної підготовки спортсменів високої кваліфікації у рукопашному бої легкого контакту». Шифр та назва спеціальності – 24.00.01 – олімпійський і професійний спорт. Спецрада Д 35.829.01 Львівського державного університету фізичної культури імені Івана Боберського</w:t>
      </w:r>
    </w:p>
    <w:sectPr w:rsidR="001C44F1" w:rsidRPr="003760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7606D" w:rsidRPr="003760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A41E7-64BF-49CF-9132-DE6AEE3B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2021-06-10T10:11:00Z</dcterms:created>
  <dcterms:modified xsi:type="dcterms:W3CDTF">2021-06-10T10:21:00Z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