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1D06" w14:textId="41920C4C" w:rsidR="00DB6B6F" w:rsidRDefault="00842AE8" w:rsidP="00842AE8">
      <w:r w:rsidRPr="00842AE8">
        <w:rPr>
          <w:rFonts w:hint="eastAsia"/>
        </w:rPr>
        <w:t>Кузнецов</w:t>
      </w:r>
      <w:r w:rsidRPr="00842AE8">
        <w:t xml:space="preserve"> </w:t>
      </w:r>
      <w:r w:rsidRPr="00842AE8">
        <w:rPr>
          <w:rFonts w:hint="eastAsia"/>
        </w:rPr>
        <w:t>Дмитрий</w:t>
      </w:r>
      <w:r w:rsidRPr="00842AE8">
        <w:t xml:space="preserve"> </w:t>
      </w:r>
      <w:r w:rsidRPr="00842AE8">
        <w:rPr>
          <w:rFonts w:hint="eastAsia"/>
        </w:rPr>
        <w:t>Александрович</w:t>
      </w:r>
      <w:r>
        <w:t xml:space="preserve"> </w:t>
      </w:r>
      <w:r w:rsidRPr="00842AE8">
        <w:rPr>
          <w:rFonts w:hint="eastAsia"/>
        </w:rPr>
        <w:t>Обеспечение</w:t>
      </w:r>
      <w:r w:rsidRPr="00842AE8">
        <w:t xml:space="preserve"> </w:t>
      </w:r>
      <w:r w:rsidRPr="00842AE8">
        <w:rPr>
          <w:rFonts w:hint="eastAsia"/>
        </w:rPr>
        <w:t>взаимосвязи</w:t>
      </w:r>
      <w:r w:rsidRPr="00842AE8">
        <w:t xml:space="preserve"> </w:t>
      </w:r>
      <w:r w:rsidRPr="00842AE8">
        <w:rPr>
          <w:rFonts w:hint="eastAsia"/>
        </w:rPr>
        <w:t>экономической</w:t>
      </w:r>
      <w:r w:rsidRPr="00842AE8">
        <w:t xml:space="preserve"> </w:t>
      </w:r>
      <w:r w:rsidRPr="00842AE8">
        <w:rPr>
          <w:rFonts w:hint="eastAsia"/>
        </w:rPr>
        <w:t>и</w:t>
      </w:r>
      <w:r w:rsidRPr="00842AE8">
        <w:t xml:space="preserve"> </w:t>
      </w:r>
      <w:r w:rsidRPr="00842AE8">
        <w:rPr>
          <w:rFonts w:hint="eastAsia"/>
        </w:rPr>
        <w:t>военной</w:t>
      </w:r>
      <w:r w:rsidRPr="00842AE8">
        <w:t xml:space="preserve"> </w:t>
      </w:r>
      <w:r w:rsidRPr="00842AE8">
        <w:rPr>
          <w:rFonts w:hint="eastAsia"/>
        </w:rPr>
        <w:t>безопасности</w:t>
      </w:r>
      <w:r w:rsidRPr="00842AE8">
        <w:t xml:space="preserve"> </w:t>
      </w:r>
      <w:r w:rsidRPr="00842AE8">
        <w:rPr>
          <w:rFonts w:hint="eastAsia"/>
        </w:rPr>
        <w:t>России</w:t>
      </w:r>
    </w:p>
    <w:p w14:paraId="0D8AC32B" w14:textId="77777777" w:rsidR="00842AE8" w:rsidRDefault="00842AE8" w:rsidP="00842AE8">
      <w:r>
        <w:rPr>
          <w:rFonts w:hint="eastAsia"/>
        </w:rPr>
        <w:t>ОГЛАВЛЕНИЕ</w:t>
      </w:r>
      <w:r>
        <w:t xml:space="preserve"> </w:t>
      </w:r>
      <w:r>
        <w:rPr>
          <w:rFonts w:hint="eastAsia"/>
        </w:rPr>
        <w:t>ДИССЕРТАЦИИ</w:t>
      </w:r>
    </w:p>
    <w:p w14:paraId="1F6E0CCF" w14:textId="77777777" w:rsidR="00842AE8" w:rsidRDefault="00842AE8" w:rsidP="00842AE8">
      <w:r>
        <w:rPr>
          <w:rFonts w:hint="eastAsia"/>
        </w:rPr>
        <w:t>кандидат</w:t>
      </w:r>
      <w:r>
        <w:t xml:space="preserve"> </w:t>
      </w:r>
      <w:r>
        <w:rPr>
          <w:rFonts w:hint="eastAsia"/>
        </w:rPr>
        <w:t>наук</w:t>
      </w:r>
      <w:r>
        <w:t xml:space="preserve"> </w:t>
      </w:r>
      <w:r>
        <w:rPr>
          <w:rFonts w:hint="eastAsia"/>
        </w:rPr>
        <w:t>Кузнецов</w:t>
      </w:r>
      <w:r>
        <w:t xml:space="preserve"> </w:t>
      </w:r>
      <w:r>
        <w:rPr>
          <w:rFonts w:hint="eastAsia"/>
        </w:rPr>
        <w:t>Дмитрий</w:t>
      </w:r>
      <w:r>
        <w:t xml:space="preserve"> </w:t>
      </w:r>
      <w:r>
        <w:rPr>
          <w:rFonts w:hint="eastAsia"/>
        </w:rPr>
        <w:t>Александрович</w:t>
      </w:r>
    </w:p>
    <w:p w14:paraId="5BEE1FEA" w14:textId="77777777" w:rsidR="00842AE8" w:rsidRDefault="00842AE8" w:rsidP="00842AE8">
      <w:r>
        <w:rPr>
          <w:rFonts w:hint="eastAsia"/>
        </w:rPr>
        <w:t>Введение</w:t>
      </w:r>
    </w:p>
    <w:p w14:paraId="594B2F1F" w14:textId="77777777" w:rsidR="00842AE8" w:rsidRDefault="00842AE8" w:rsidP="00842AE8"/>
    <w:p w14:paraId="345B8D4E" w14:textId="77777777" w:rsidR="00842AE8" w:rsidRDefault="00842AE8" w:rsidP="00842AE8">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3748C965" w14:textId="77777777" w:rsidR="00842AE8" w:rsidRDefault="00842AE8" w:rsidP="00842AE8"/>
    <w:p w14:paraId="7E62FC48" w14:textId="77777777" w:rsidR="00842AE8" w:rsidRDefault="00842AE8" w:rsidP="00842AE8">
      <w:r>
        <w:t xml:space="preserve">1.1. </w:t>
      </w:r>
      <w:r>
        <w:rPr>
          <w:rFonts w:hint="eastAsia"/>
        </w:rPr>
        <w:t>Сущность</w:t>
      </w:r>
      <w:r>
        <w:t xml:space="preserve"> </w:t>
      </w:r>
      <w:r>
        <w:rPr>
          <w:rFonts w:hint="eastAsia"/>
        </w:rPr>
        <w:t>и</w:t>
      </w:r>
      <w:r>
        <w:t xml:space="preserve"> </w:t>
      </w:r>
      <w:r>
        <w:rPr>
          <w:rFonts w:hint="eastAsia"/>
        </w:rPr>
        <w:t>понятия</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36755922" w14:textId="77777777" w:rsidR="00842AE8" w:rsidRDefault="00842AE8" w:rsidP="00842AE8"/>
    <w:p w14:paraId="4EE9344F" w14:textId="77777777" w:rsidR="00842AE8" w:rsidRDefault="00842AE8" w:rsidP="00842AE8">
      <w:r>
        <w:t xml:space="preserve">1.2.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63889510" w14:textId="77777777" w:rsidR="00842AE8" w:rsidRDefault="00842AE8" w:rsidP="00842AE8"/>
    <w:p w14:paraId="09CB62E7" w14:textId="77777777" w:rsidR="00842AE8" w:rsidRDefault="00842AE8" w:rsidP="00842AE8">
      <w:r>
        <w:t xml:space="preserve">1.3.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основные</w:t>
      </w:r>
      <w:r>
        <w:t xml:space="preserve"> </w:t>
      </w:r>
      <w:r>
        <w:rPr>
          <w:rFonts w:hint="eastAsia"/>
        </w:rPr>
        <w:t>ключевые</w:t>
      </w:r>
      <w:r>
        <w:t xml:space="preserve"> </w:t>
      </w:r>
      <w:r>
        <w:rPr>
          <w:rFonts w:hint="eastAsia"/>
        </w:rPr>
        <w:t>характеристики</w:t>
      </w:r>
    </w:p>
    <w:p w14:paraId="5A9DF475" w14:textId="77777777" w:rsidR="00842AE8" w:rsidRDefault="00842AE8" w:rsidP="00842AE8"/>
    <w:p w14:paraId="78B823B6" w14:textId="77777777" w:rsidR="00842AE8" w:rsidRDefault="00842AE8" w:rsidP="00842AE8">
      <w:r>
        <w:rPr>
          <w:rFonts w:hint="eastAsia"/>
        </w:rPr>
        <w:t>Глава</w:t>
      </w:r>
      <w:r>
        <w:t xml:space="preserve"> 2. </w:t>
      </w:r>
      <w:r>
        <w:rPr>
          <w:rFonts w:hint="eastAsia"/>
        </w:rPr>
        <w:t>Методические</w:t>
      </w:r>
      <w:r>
        <w:t xml:space="preserve"> </w:t>
      </w:r>
      <w:r>
        <w:rPr>
          <w:rFonts w:hint="eastAsia"/>
        </w:rPr>
        <w:t>аспекты</w:t>
      </w:r>
      <w:r>
        <w:t xml:space="preserve"> </w:t>
      </w:r>
      <w:r>
        <w:rPr>
          <w:rFonts w:hint="eastAsia"/>
        </w:rPr>
        <w:t>обеспечения</w:t>
      </w:r>
      <w:r>
        <w:t xml:space="preserve"> </w:t>
      </w:r>
      <w:r>
        <w:rPr>
          <w:rFonts w:hint="eastAsia"/>
        </w:rPr>
        <w:t>взаимодействия</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4B3EFCF2" w14:textId="77777777" w:rsidR="00842AE8" w:rsidRDefault="00842AE8" w:rsidP="00842AE8"/>
    <w:p w14:paraId="4A7AA542" w14:textId="77777777" w:rsidR="00842AE8" w:rsidRDefault="00842AE8" w:rsidP="00842AE8">
      <w:r>
        <w:t xml:space="preserve">2.1.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в</w:t>
      </w:r>
      <w:r>
        <w:t xml:space="preserve"> </w:t>
      </w:r>
      <w:r>
        <w:rPr>
          <w:rFonts w:hint="eastAsia"/>
        </w:rPr>
        <w:t>России</w:t>
      </w:r>
    </w:p>
    <w:p w14:paraId="5E22AA8B" w14:textId="77777777" w:rsidR="00842AE8" w:rsidRDefault="00842AE8" w:rsidP="00842AE8"/>
    <w:p w14:paraId="72F580F7" w14:textId="77777777" w:rsidR="00842AE8" w:rsidRDefault="00842AE8" w:rsidP="00842AE8">
      <w:r>
        <w:t xml:space="preserve">2.2. </w:t>
      </w:r>
      <w:r>
        <w:rPr>
          <w:rFonts w:hint="eastAsia"/>
        </w:rPr>
        <w:t>Основные</w:t>
      </w:r>
      <w:r>
        <w:t xml:space="preserve"> </w:t>
      </w:r>
      <w:r>
        <w:rPr>
          <w:rFonts w:hint="eastAsia"/>
        </w:rPr>
        <w:t>элементы</w:t>
      </w:r>
      <w:r>
        <w:t xml:space="preserve"> </w:t>
      </w:r>
      <w:r>
        <w:rPr>
          <w:rFonts w:hint="eastAsia"/>
        </w:rPr>
        <w:t>характеристики</w:t>
      </w:r>
      <w:r>
        <w:t xml:space="preserve"> </w:t>
      </w:r>
      <w:r>
        <w:rPr>
          <w:rFonts w:hint="eastAsia"/>
        </w:rPr>
        <w:t>уровня</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и</w:t>
      </w:r>
      <w:r>
        <w:t xml:space="preserve"> </w:t>
      </w:r>
      <w:r>
        <w:rPr>
          <w:rFonts w:hint="eastAsia"/>
        </w:rPr>
        <w:t>угрозы</w:t>
      </w:r>
      <w:r>
        <w:t xml:space="preserve"> </w:t>
      </w:r>
      <w:r>
        <w:rPr>
          <w:rFonts w:hint="eastAsia"/>
        </w:rPr>
        <w:t>сопутствующие</w:t>
      </w:r>
      <w:r>
        <w:t xml:space="preserve"> </w:t>
      </w:r>
      <w:r>
        <w:rPr>
          <w:rFonts w:hint="eastAsia"/>
        </w:rPr>
        <w:t>им</w:t>
      </w:r>
    </w:p>
    <w:p w14:paraId="4F618834" w14:textId="77777777" w:rsidR="00842AE8" w:rsidRDefault="00842AE8" w:rsidP="00842AE8"/>
    <w:p w14:paraId="6BB3121F" w14:textId="77777777" w:rsidR="00842AE8" w:rsidRDefault="00842AE8" w:rsidP="00842AE8">
      <w:r>
        <w:t xml:space="preserve">2.3.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4FCB2A4B" w14:textId="77777777" w:rsidR="00842AE8" w:rsidRDefault="00842AE8" w:rsidP="00842AE8"/>
    <w:p w14:paraId="402262FA" w14:textId="77777777" w:rsidR="00842AE8" w:rsidRDefault="00842AE8" w:rsidP="00842AE8">
      <w:r>
        <w:rPr>
          <w:rFonts w:hint="eastAsia"/>
        </w:rPr>
        <w:t>Глава</w:t>
      </w:r>
      <w:r>
        <w:t xml:space="preserve"> 3. </w:t>
      </w:r>
      <w:r>
        <w:rPr>
          <w:rFonts w:hint="eastAsia"/>
        </w:rPr>
        <w:t>Совершенствование</w:t>
      </w:r>
      <w:r>
        <w:t xml:space="preserve"> </w:t>
      </w:r>
      <w:r>
        <w:rPr>
          <w:rFonts w:hint="eastAsia"/>
        </w:rPr>
        <w:t>инструментария</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России</w:t>
      </w:r>
    </w:p>
    <w:p w14:paraId="023BE199" w14:textId="77777777" w:rsidR="00842AE8" w:rsidRDefault="00842AE8" w:rsidP="00842AE8"/>
    <w:p w14:paraId="4E4A56B7" w14:textId="77777777" w:rsidR="00842AE8" w:rsidRDefault="00842AE8" w:rsidP="00842AE8">
      <w:r>
        <w:lastRenderedPageBreak/>
        <w:t xml:space="preserve">3.1. </w:t>
      </w:r>
      <w:r>
        <w:rPr>
          <w:rFonts w:hint="eastAsia"/>
        </w:rPr>
        <w:t>Усовершенствованная</w:t>
      </w:r>
      <w:r>
        <w:t xml:space="preserve"> </w:t>
      </w:r>
      <w:r>
        <w:rPr>
          <w:rFonts w:hint="eastAsia"/>
        </w:rPr>
        <w:t>схема</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p>
    <w:p w14:paraId="14ED83CD" w14:textId="77777777" w:rsidR="00842AE8" w:rsidRDefault="00842AE8" w:rsidP="00842AE8"/>
    <w:p w14:paraId="76E6075E" w14:textId="77777777" w:rsidR="00842AE8" w:rsidRDefault="00842AE8" w:rsidP="00842AE8">
      <w:r>
        <w:t xml:space="preserve">3.2. </w:t>
      </w:r>
      <w:r>
        <w:rPr>
          <w:rFonts w:hint="eastAsia"/>
        </w:rPr>
        <w:t>Организационно</w:t>
      </w:r>
      <w:r>
        <w:t>-</w:t>
      </w:r>
      <w:r>
        <w:rPr>
          <w:rFonts w:hint="eastAsia"/>
        </w:rPr>
        <w:t>экономическая</w:t>
      </w:r>
      <w:r>
        <w:t xml:space="preserve"> </w:t>
      </w:r>
      <w:r>
        <w:rPr>
          <w:rFonts w:hint="eastAsia"/>
        </w:rPr>
        <w:t>модель</w:t>
      </w:r>
      <w:r>
        <w:t xml:space="preserve"> </w:t>
      </w:r>
      <w:r>
        <w:rPr>
          <w:rFonts w:hint="eastAsia"/>
        </w:rPr>
        <w:t>обеспечения</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России</w:t>
      </w:r>
    </w:p>
    <w:p w14:paraId="71B58E51" w14:textId="77777777" w:rsidR="00842AE8" w:rsidRDefault="00842AE8" w:rsidP="00842AE8"/>
    <w:p w14:paraId="5D21AC4A" w14:textId="77777777" w:rsidR="00842AE8" w:rsidRDefault="00842AE8" w:rsidP="00842AE8">
      <w:r>
        <w:t xml:space="preserve">3.3. </w:t>
      </w:r>
      <w:r>
        <w:rPr>
          <w:rFonts w:hint="eastAsia"/>
        </w:rPr>
        <w:t>Комплекс</w:t>
      </w:r>
      <w:r>
        <w:t xml:space="preserve"> </w:t>
      </w:r>
      <w:r>
        <w:rPr>
          <w:rFonts w:hint="eastAsia"/>
        </w:rPr>
        <w:t>направлений</w:t>
      </w:r>
      <w:r>
        <w:t xml:space="preserve"> </w:t>
      </w:r>
      <w:r>
        <w:rPr>
          <w:rFonts w:hint="eastAsia"/>
        </w:rPr>
        <w:t>и</w:t>
      </w:r>
      <w:r>
        <w:t xml:space="preserve"> </w:t>
      </w:r>
      <w:r>
        <w:rPr>
          <w:rFonts w:hint="eastAsia"/>
        </w:rPr>
        <w:t>мер</w:t>
      </w:r>
      <w:r>
        <w:t xml:space="preserve"> </w:t>
      </w:r>
      <w:r>
        <w:rPr>
          <w:rFonts w:hint="eastAsia"/>
        </w:rPr>
        <w:t>по</w:t>
      </w:r>
      <w:r>
        <w:t xml:space="preserve"> </w:t>
      </w:r>
      <w:r>
        <w:rPr>
          <w:rFonts w:hint="eastAsia"/>
        </w:rPr>
        <w:t>обеспечению</w:t>
      </w:r>
      <w:r>
        <w:t xml:space="preserve"> </w:t>
      </w:r>
      <w:r>
        <w:rPr>
          <w:rFonts w:hint="eastAsia"/>
        </w:rPr>
        <w:t>взаимосвязи</w:t>
      </w:r>
      <w:r>
        <w:t xml:space="preserve"> </w:t>
      </w:r>
      <w:r>
        <w:rPr>
          <w:rFonts w:hint="eastAsia"/>
        </w:rPr>
        <w:t>экономической</w:t>
      </w:r>
      <w:r>
        <w:t xml:space="preserve"> </w:t>
      </w:r>
      <w:r>
        <w:rPr>
          <w:rFonts w:hint="eastAsia"/>
        </w:rPr>
        <w:t>и</w:t>
      </w:r>
      <w:r>
        <w:t xml:space="preserve"> </w:t>
      </w:r>
      <w:r>
        <w:rPr>
          <w:rFonts w:hint="eastAsia"/>
        </w:rPr>
        <w:t>военной</w:t>
      </w:r>
      <w:r>
        <w:t xml:space="preserve"> </w:t>
      </w:r>
      <w:r>
        <w:rPr>
          <w:rFonts w:hint="eastAsia"/>
        </w:rPr>
        <w:t>безопасности</w:t>
      </w:r>
      <w:r>
        <w:t xml:space="preserve"> </w:t>
      </w:r>
      <w:r>
        <w:rPr>
          <w:rFonts w:hint="eastAsia"/>
        </w:rPr>
        <w:t>России</w:t>
      </w:r>
    </w:p>
    <w:p w14:paraId="6FDB7E41" w14:textId="77777777" w:rsidR="00842AE8" w:rsidRDefault="00842AE8" w:rsidP="00842AE8"/>
    <w:p w14:paraId="5287689E" w14:textId="77777777" w:rsidR="00842AE8" w:rsidRDefault="00842AE8" w:rsidP="00842AE8">
      <w:r>
        <w:rPr>
          <w:rFonts w:hint="eastAsia"/>
        </w:rPr>
        <w:t>Заключение</w:t>
      </w:r>
    </w:p>
    <w:p w14:paraId="2FC5498B" w14:textId="77777777" w:rsidR="00842AE8" w:rsidRDefault="00842AE8" w:rsidP="00842AE8"/>
    <w:p w14:paraId="3EA332A9" w14:textId="77777777" w:rsidR="00842AE8" w:rsidRDefault="00842AE8" w:rsidP="00842AE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5DB5D15" w14:textId="77777777" w:rsidR="00842AE8" w:rsidRDefault="00842AE8" w:rsidP="00842AE8"/>
    <w:p w14:paraId="1B8EA062" w14:textId="77777777" w:rsidR="00842AE8" w:rsidRDefault="00842AE8" w:rsidP="00842AE8">
      <w:r>
        <w:rPr>
          <w:rFonts w:hint="eastAsia"/>
        </w:rPr>
        <w:t>Список</w:t>
      </w:r>
      <w:r>
        <w:t xml:space="preserve"> </w:t>
      </w:r>
      <w:r>
        <w:rPr>
          <w:rFonts w:hint="eastAsia"/>
        </w:rPr>
        <w:t>литературы</w:t>
      </w:r>
    </w:p>
    <w:p w14:paraId="49AB9A74" w14:textId="77777777" w:rsidR="00842AE8" w:rsidRDefault="00842AE8" w:rsidP="00842AE8"/>
    <w:p w14:paraId="4FBDD439" w14:textId="57513F96" w:rsidR="00842AE8" w:rsidRPr="00842AE8" w:rsidRDefault="00842AE8" w:rsidP="00842AE8">
      <w:r>
        <w:rPr>
          <w:rFonts w:hint="eastAsia"/>
        </w:rPr>
        <w:t>Приложения</w:t>
      </w:r>
    </w:p>
    <w:sectPr w:rsidR="00842AE8" w:rsidRPr="00842AE8" w:rsidSect="007303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55B5" w14:textId="77777777" w:rsidR="0073032B" w:rsidRDefault="0073032B">
      <w:pPr>
        <w:spacing w:after="0" w:line="240" w:lineRule="auto"/>
      </w:pPr>
      <w:r>
        <w:separator/>
      </w:r>
    </w:p>
  </w:endnote>
  <w:endnote w:type="continuationSeparator" w:id="0">
    <w:p w14:paraId="6CFD0B26" w14:textId="77777777" w:rsidR="0073032B" w:rsidRDefault="0073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2BD8" w14:textId="77777777" w:rsidR="0073032B" w:rsidRDefault="0073032B"/>
    <w:p w14:paraId="6A13F1E8" w14:textId="77777777" w:rsidR="0073032B" w:rsidRDefault="0073032B"/>
    <w:p w14:paraId="1A343577" w14:textId="77777777" w:rsidR="0073032B" w:rsidRDefault="0073032B"/>
    <w:p w14:paraId="5FF3C416" w14:textId="77777777" w:rsidR="0073032B" w:rsidRDefault="0073032B"/>
    <w:p w14:paraId="25B66021" w14:textId="77777777" w:rsidR="0073032B" w:rsidRDefault="0073032B"/>
    <w:p w14:paraId="60928730" w14:textId="77777777" w:rsidR="0073032B" w:rsidRDefault="0073032B"/>
    <w:p w14:paraId="705914ED" w14:textId="77777777" w:rsidR="0073032B" w:rsidRDefault="007303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0486B7" wp14:editId="62B0FC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F39D" w14:textId="77777777" w:rsidR="0073032B" w:rsidRDefault="00730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486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C7F39D" w14:textId="77777777" w:rsidR="0073032B" w:rsidRDefault="007303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84B5CB" w14:textId="77777777" w:rsidR="0073032B" w:rsidRDefault="0073032B"/>
    <w:p w14:paraId="123F0397" w14:textId="77777777" w:rsidR="0073032B" w:rsidRDefault="0073032B"/>
    <w:p w14:paraId="16797F57" w14:textId="77777777" w:rsidR="0073032B" w:rsidRDefault="007303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E90D9" wp14:editId="0767A8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F348" w14:textId="77777777" w:rsidR="0073032B" w:rsidRDefault="0073032B"/>
                          <w:p w14:paraId="77FAB412" w14:textId="77777777" w:rsidR="0073032B" w:rsidRDefault="00730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E90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CDF348" w14:textId="77777777" w:rsidR="0073032B" w:rsidRDefault="0073032B"/>
                    <w:p w14:paraId="77FAB412" w14:textId="77777777" w:rsidR="0073032B" w:rsidRDefault="007303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16EB05" w14:textId="77777777" w:rsidR="0073032B" w:rsidRDefault="0073032B"/>
    <w:p w14:paraId="6043046B" w14:textId="77777777" w:rsidR="0073032B" w:rsidRDefault="0073032B">
      <w:pPr>
        <w:rPr>
          <w:sz w:val="2"/>
          <w:szCs w:val="2"/>
        </w:rPr>
      </w:pPr>
    </w:p>
    <w:p w14:paraId="060D6267" w14:textId="77777777" w:rsidR="0073032B" w:rsidRDefault="0073032B"/>
    <w:p w14:paraId="4A84C19D" w14:textId="77777777" w:rsidR="0073032B" w:rsidRDefault="0073032B">
      <w:pPr>
        <w:spacing w:after="0" w:line="240" w:lineRule="auto"/>
      </w:pPr>
    </w:p>
  </w:footnote>
  <w:footnote w:type="continuationSeparator" w:id="0">
    <w:p w14:paraId="3557D457" w14:textId="77777777" w:rsidR="0073032B" w:rsidRDefault="00730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2B"/>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8665</TotalTime>
  <Pages>2</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1185</cp:revision>
  <cp:lastPrinted>2009-02-06T05:36:00Z</cp:lastPrinted>
  <dcterms:created xsi:type="dcterms:W3CDTF">2024-04-09T10:20:00Z</dcterms:created>
  <dcterms:modified xsi:type="dcterms:W3CDTF">2024-04-21T14:39:00Z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