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C3A8" w14:textId="77777777" w:rsidR="00FA558F" w:rsidRDefault="00FA558F" w:rsidP="00FA558F">
      <w:pPr>
        <w:pStyle w:val="afffffffffffffffffffffffffff5"/>
        <w:rPr>
          <w:rFonts w:ascii="Verdana" w:hAnsi="Verdana"/>
          <w:color w:val="000000"/>
          <w:sz w:val="21"/>
          <w:szCs w:val="21"/>
        </w:rPr>
      </w:pPr>
      <w:r>
        <w:rPr>
          <w:rFonts w:ascii="Helvetica" w:hAnsi="Helvetica" w:cs="Helvetica"/>
          <w:b/>
          <w:bCs w:val="0"/>
          <w:color w:val="222222"/>
          <w:sz w:val="21"/>
          <w:szCs w:val="21"/>
        </w:rPr>
        <w:t>Стецюра, Светлана Викторовна.</w:t>
      </w:r>
    </w:p>
    <w:p w14:paraId="7BD900A2" w14:textId="77777777" w:rsidR="00FA558F" w:rsidRDefault="00FA558F" w:rsidP="00FA558F">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фотоэлектрических свойств неоднородных пленок CdS-PbS и структур на их основе : диссертация ... кандидата физико-математических наук : 01.04.10. - Саратов, 1999. - 174 с. : ил.</w:t>
      </w:r>
    </w:p>
    <w:p w14:paraId="4EFA49AD" w14:textId="77777777" w:rsidR="00FA558F" w:rsidRDefault="00FA558F" w:rsidP="00FA558F">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«Исследование фотоэлектрических свойств неоднородных пленок CdS-PbS и структур на их основе»</w:t>
      </w:r>
    </w:p>
    <w:p w14:paraId="72E95161" w14:textId="77777777" w:rsidR="00FA558F" w:rsidRDefault="00FA558F" w:rsidP="00FA558F">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Влияние степени неоднородностиктуры на ее электрофизические и фотоэлектрические характеристики.</w:t>
      </w:r>
    </w:p>
    <w:p w14:paraId="7BE3E6C7"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Аналитический обзор.</w:t>
      </w:r>
    </w:p>
    <w:p w14:paraId="711959E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Неоднородность поликристаллических фоторезисторов.</w:t>
      </w:r>
    </w:p>
    <w:p w14:paraId="749AC54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Модели, описывающие неоднородные структуры в приближении фиксированной или подвижной неоднородности.</w:t>
      </w:r>
    </w:p>
    <w:p w14:paraId="708E8D27"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Определение неоднородности полупроводниковой структуры по частотным характеристикам ее импеданса.</w:t>
      </w:r>
    </w:p>
    <w:p w14:paraId="27CA0E1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Структура и характеристики поликристаллических гетерофазных слоев СёЗ-РЬБ в сравнении с СёБ-СсШе.</w:t>
      </w:r>
    </w:p>
    <w:p w14:paraId="0D8AC0F4"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Твердые растворы на основе Сс18-Сс18е и СёБ-РЬБ.</w:t>
      </w:r>
    </w:p>
    <w:p w14:paraId="1F19002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Процессы, приводящие к деградации полупроводников типа СёБ под воздействием внешних факторов.</w:t>
      </w:r>
    </w:p>
    <w:p w14:paraId="1D276B6D"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Увеличение деградационной стойкости поликристаллических слоев типа Сс18.</w:t>
      </w:r>
    </w:p>
    <w:p w14:paraId="0C51023A"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Увеличение фоточувствительности поликристаллических слоев типа Сс18.</w:t>
      </w:r>
    </w:p>
    <w:p w14:paraId="1ACF2571"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Фотоемкостные эффекты на структурах, содержащих фотопроводящие неоднородные слои.</w:t>
      </w:r>
    </w:p>
    <w:p w14:paraId="17DC26A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Выводы по главе 1.</w:t>
      </w:r>
    </w:p>
    <w:p w14:paraId="73C2F2BC"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Особенности электрофизических и фотоэлектрических характеристик поликристаллических фоторезисторов типа Сс18, проявляющиеся при добавлении РЬ8.</w:t>
      </w:r>
    </w:p>
    <w:p w14:paraId="18E706FE"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Технология получения поликристаллических пленок Сс18х8е1х и пленок ограниченных твердых растворов Сс18х8е1х-РЬ8. Рентгеноструктурный анализ поликристаллических пленок</w:t>
      </w:r>
    </w:p>
    <w:p w14:paraId="7203F8F1"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С(18х8е1.х-РЬ8.</w:t>
      </w:r>
    </w:p>
    <w:p w14:paraId="1D721802"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Особенности статических характеристик поликристаллических пленок Сё8х8е1.х-РЬ8.</w:t>
      </w:r>
    </w:p>
    <w:p w14:paraId="3D0FD247"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Методика измерения ВАХ, ЛАХ, спектральных характеристик и коэффициента световой нестабильности. . . . Методика облучения поликристаллических пленок Сс18х8е1х и Сс18х8е1х-РЬ8 электронами средних энергий.</w:t>
      </w:r>
    </w:p>
    <w:p w14:paraId="2302C78F"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ВАХ, ЛАХ и спектральных характеристик поликристаллических пленок Сё8х8е1.х и Сс18х8е1х-РЬ8 до и после электронного облучения.</w:t>
      </w:r>
    </w:p>
    <w:p w14:paraId="3CAE83A7"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ВАХ, ЛАХ и спектральных характеристик поликристаллических пленок Сё8х8е].х-РЬ8 до и после приложения постоянного электрического поля высокой напряженности.</w:t>
      </w:r>
    </w:p>
    <w:p w14:paraId="0DFD7B2F"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динамических характеристик поликристаллических пленок Сс18х8е1.х и Сс18х8е1х-РЬ8 на деградационную стойкость. .</w:t>
      </w:r>
    </w:p>
    <w:p w14:paraId="506B6190"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Методика измерения зависимости фотоответа от частоты модулированного освещения и определения времен фотоответа. .</w:t>
      </w:r>
    </w:p>
    <w:p w14:paraId="428AA09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Зависимость фотоответа от частоты модулированного освещения до и после облучения электронами допороговых энергий.</w:t>
      </w:r>
    </w:p>
    <w:p w14:paraId="5B3F7B1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Обсуждение результатов.</w:t>
      </w:r>
    </w:p>
    <w:p w14:paraId="2D6166EA"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Выводы по главе 2.</w:t>
      </w:r>
    </w:p>
    <w:p w14:paraId="0CB5DEC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Поверхностный фотоемкостный эффект (ФЕЭ) на структурах с фотопроводящими пленками.94</w:t>
      </w:r>
    </w:p>
    <w:p w14:paraId="38301B8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Изменение степени неоднородности при 8- и (1- ФЕЭ. 94</w:t>
      </w:r>
    </w:p>
    <w:p w14:paraId="289C324E"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Физическое и математическое моделирование 8- ФЕЭ. 99</w:t>
      </w:r>
    </w:p>
    <w:p w14:paraId="0B429947"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Зависимость люкс - фарадных , спектральных и частотных характеристик ПЧФК от соответствующих характеристик фоточувствительного слоя.103</w:t>
      </w:r>
    </w:p>
    <w:p w14:paraId="14FF027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Характеристики ПЧФК с пленками СёБхЗеьх - РЬБ в качестве фоточувствительного слоя. Сравнение расчетных и экспериментальных зависимостей.113</w:t>
      </w:r>
    </w:p>
    <w:p w14:paraId="160DBE7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Расширение функциональных возможностей ПЧФК на основе пленок С(18х8е1х-РЬ8 за счет второго гребенчатого электрода. . . .</w:t>
      </w:r>
    </w:p>
    <w:p w14:paraId="28506FB0"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Основные результаты и выводы по главе 3.</w:t>
      </w:r>
    </w:p>
    <w:p w14:paraId="30D97CF8"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степени неоднородности полупроводниковых структур с использованием частотных зависимостей импеданса. .</w:t>
      </w:r>
    </w:p>
    <w:p w14:paraId="229BFB41"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119</w:t>
      </w:r>
    </w:p>
    <w:p w14:paraId="5502B930"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124</w:t>
      </w:r>
    </w:p>
    <w:p w14:paraId="648758B4"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126</w:t>
      </w:r>
    </w:p>
    <w:p w14:paraId="3762CB4E"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Методика расчета степени неоднородности полупроводниковых структур по частотным зависимостям мнимой и действительной частей импеданса в приближении фиксированной неоднородности.128</w:t>
      </w:r>
    </w:p>
    <w:p w14:paraId="641E47F9"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Определение диапазона концентраций, имеющих место в исследуемом образце. 134</w:t>
      </w:r>
    </w:p>
    <w:p w14:paraId="78BC1716"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Учет перераспределения концентрации в образце под действием электрического поля.137</w:t>
      </w:r>
    </w:p>
    <w:p w14:paraId="62CE9BF4"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Методы решения систем уравнений, имеющих неустойчивое решение. 143</w:t>
      </w:r>
    </w:p>
    <w:p w14:paraId="2B41CE50"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Методика измерения частотных зависимостей мнимой и 5 действительной частей импеданса.146</w:t>
      </w:r>
    </w:p>
    <w:p w14:paraId="16949168"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4.6. Исследование степени неоднородности различных фотопроводящих структур по описанной методике.148</w:t>
      </w:r>
    </w:p>
    <w:p w14:paraId="5C9AFB0D"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4.7. Выводы по главе 4.157</w:t>
      </w:r>
    </w:p>
    <w:p w14:paraId="409E0B5F"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Заключение.158</w:t>
      </w:r>
    </w:p>
    <w:p w14:paraId="0A2719B3" w14:textId="77777777" w:rsidR="00FA558F" w:rsidRDefault="00FA558F" w:rsidP="00FA558F">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Список литературы.162 6</w:t>
      </w:r>
    </w:p>
    <w:p w14:paraId="3869883D" w14:textId="5E2E87DB" w:rsidR="00F11235" w:rsidRPr="00FA558F" w:rsidRDefault="00F11235" w:rsidP="00FA558F"/>
    <w:sectPr w:rsidR="00F11235" w:rsidRPr="00FA55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FC7D" w14:textId="77777777" w:rsidR="00326875" w:rsidRDefault="00326875">
      <w:pPr>
        <w:spacing w:after="0" w:line="240" w:lineRule="auto"/>
      </w:pPr>
      <w:r>
        <w:separator/>
      </w:r>
    </w:p>
  </w:endnote>
  <w:endnote w:type="continuationSeparator" w:id="0">
    <w:p w14:paraId="25D4B49C" w14:textId="77777777" w:rsidR="00326875" w:rsidRDefault="0032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06DD" w14:textId="77777777" w:rsidR="00326875" w:rsidRDefault="00326875"/>
    <w:p w14:paraId="32350D79" w14:textId="77777777" w:rsidR="00326875" w:rsidRDefault="00326875"/>
    <w:p w14:paraId="3852B5D9" w14:textId="77777777" w:rsidR="00326875" w:rsidRDefault="00326875"/>
    <w:p w14:paraId="581705F8" w14:textId="77777777" w:rsidR="00326875" w:rsidRDefault="00326875"/>
    <w:p w14:paraId="064CE785" w14:textId="77777777" w:rsidR="00326875" w:rsidRDefault="00326875"/>
    <w:p w14:paraId="4F5A866C" w14:textId="77777777" w:rsidR="00326875" w:rsidRDefault="00326875"/>
    <w:p w14:paraId="5EE3C469" w14:textId="77777777" w:rsidR="00326875" w:rsidRDefault="003268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BB764" wp14:editId="0DE72D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BF8F" w14:textId="77777777" w:rsidR="00326875" w:rsidRDefault="00326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BB7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CBF8F" w14:textId="77777777" w:rsidR="00326875" w:rsidRDefault="00326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F2CE8D" w14:textId="77777777" w:rsidR="00326875" w:rsidRDefault="00326875"/>
    <w:p w14:paraId="17EAF255" w14:textId="77777777" w:rsidR="00326875" w:rsidRDefault="00326875"/>
    <w:p w14:paraId="2B5F6B11" w14:textId="77777777" w:rsidR="00326875" w:rsidRDefault="003268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CC4DB8" wp14:editId="50CE8C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F3F4" w14:textId="77777777" w:rsidR="00326875" w:rsidRDefault="00326875"/>
                          <w:p w14:paraId="7A76BE37" w14:textId="77777777" w:rsidR="00326875" w:rsidRDefault="00326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C4D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97F3F4" w14:textId="77777777" w:rsidR="00326875" w:rsidRDefault="00326875"/>
                    <w:p w14:paraId="7A76BE37" w14:textId="77777777" w:rsidR="00326875" w:rsidRDefault="00326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B29E5" w14:textId="77777777" w:rsidR="00326875" w:rsidRDefault="00326875"/>
    <w:p w14:paraId="09A2EAF2" w14:textId="77777777" w:rsidR="00326875" w:rsidRDefault="00326875">
      <w:pPr>
        <w:rPr>
          <w:sz w:val="2"/>
          <w:szCs w:val="2"/>
        </w:rPr>
      </w:pPr>
    </w:p>
    <w:p w14:paraId="4A1BF498" w14:textId="77777777" w:rsidR="00326875" w:rsidRDefault="00326875"/>
    <w:p w14:paraId="2D834B47" w14:textId="77777777" w:rsidR="00326875" w:rsidRDefault="00326875">
      <w:pPr>
        <w:spacing w:after="0" w:line="240" w:lineRule="auto"/>
      </w:pPr>
    </w:p>
  </w:footnote>
  <w:footnote w:type="continuationSeparator" w:id="0">
    <w:p w14:paraId="024C0347" w14:textId="77777777" w:rsidR="00326875" w:rsidRDefault="0032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75"/>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155643</TotalTime>
  <Pages>4</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4742</cp:revision>
  <cp:lastPrinted>2009-02-06T05:36:00Z</cp:lastPrinted>
  <dcterms:created xsi:type="dcterms:W3CDTF">2024-01-07T13:43:00Z</dcterms:created>
  <dcterms:modified xsi:type="dcterms:W3CDTF">2025-09-01T21:58:00Z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