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A9BB" w14:textId="5D45EDF3" w:rsidR="007A42DD" w:rsidRDefault="00306CF1" w:rsidP="00306CF1">
      <w:pPr>
        <w:rPr>
          <w:rFonts w:ascii="Times New Roman" w:eastAsia="Arial Unicode MS" w:hAnsi="Times New Roman" w:cs="Times New Roman"/>
          <w:b/>
          <w:bCs/>
          <w:color w:val="000000"/>
          <w:kern w:val="0"/>
          <w:sz w:val="28"/>
          <w:szCs w:val="28"/>
          <w:lang w:eastAsia="ru-RU" w:bidi="uk-UA"/>
        </w:rPr>
      </w:pPr>
      <w:r w:rsidRPr="00306CF1">
        <w:rPr>
          <w:rFonts w:ascii="Times New Roman" w:eastAsia="Arial Unicode MS" w:hAnsi="Times New Roman" w:cs="Times New Roman" w:hint="eastAsia"/>
          <w:b/>
          <w:bCs/>
          <w:color w:val="000000"/>
          <w:kern w:val="0"/>
          <w:sz w:val="28"/>
          <w:szCs w:val="28"/>
          <w:lang w:eastAsia="ru-RU" w:bidi="uk-UA"/>
        </w:rPr>
        <w:t>Гимазетдинов</w:t>
      </w:r>
      <w:r w:rsidRPr="00306CF1">
        <w:rPr>
          <w:rFonts w:ascii="Times New Roman" w:eastAsia="Arial Unicode MS" w:hAnsi="Times New Roman" w:cs="Times New Roman"/>
          <w:b/>
          <w:bCs/>
          <w:color w:val="000000"/>
          <w:kern w:val="0"/>
          <w:sz w:val="28"/>
          <w:szCs w:val="28"/>
          <w:lang w:eastAsia="ru-RU" w:bidi="uk-UA"/>
        </w:rPr>
        <w:t xml:space="preserve"> </w:t>
      </w:r>
      <w:r w:rsidRPr="00306CF1">
        <w:rPr>
          <w:rFonts w:ascii="Times New Roman" w:eastAsia="Arial Unicode MS" w:hAnsi="Times New Roman" w:cs="Times New Roman" w:hint="eastAsia"/>
          <w:b/>
          <w:bCs/>
          <w:color w:val="000000"/>
          <w:kern w:val="0"/>
          <w:sz w:val="28"/>
          <w:szCs w:val="28"/>
          <w:lang w:eastAsia="ru-RU" w:bidi="uk-UA"/>
        </w:rPr>
        <w:t>Руслан</w:t>
      </w:r>
      <w:r w:rsidRPr="00306CF1">
        <w:rPr>
          <w:rFonts w:ascii="Times New Roman" w:eastAsia="Arial Unicode MS" w:hAnsi="Times New Roman" w:cs="Times New Roman"/>
          <w:b/>
          <w:bCs/>
          <w:color w:val="000000"/>
          <w:kern w:val="0"/>
          <w:sz w:val="28"/>
          <w:szCs w:val="28"/>
          <w:lang w:eastAsia="ru-RU" w:bidi="uk-UA"/>
        </w:rPr>
        <w:t xml:space="preserve"> </w:t>
      </w:r>
      <w:r w:rsidRPr="00306CF1">
        <w:rPr>
          <w:rFonts w:ascii="Times New Roman" w:eastAsia="Arial Unicode MS" w:hAnsi="Times New Roman" w:cs="Times New Roman" w:hint="eastAsia"/>
          <w:b/>
          <w:bCs/>
          <w:color w:val="000000"/>
          <w:kern w:val="0"/>
          <w:sz w:val="28"/>
          <w:szCs w:val="28"/>
          <w:lang w:eastAsia="ru-RU" w:bidi="uk-UA"/>
        </w:rPr>
        <w:t>Раифович</w:t>
      </w:r>
      <w:r>
        <w:rPr>
          <w:rFonts w:ascii="Times New Roman" w:eastAsia="Arial Unicode MS" w:hAnsi="Times New Roman" w:cs="Times New Roman" w:hint="eastAsia"/>
          <w:b/>
          <w:bCs/>
          <w:color w:val="000000"/>
          <w:kern w:val="0"/>
          <w:sz w:val="28"/>
          <w:szCs w:val="28"/>
          <w:lang w:eastAsia="ru-RU" w:bidi="uk-UA"/>
        </w:rPr>
        <w:t xml:space="preserve"> </w:t>
      </w:r>
      <w:r w:rsidRPr="00306CF1">
        <w:rPr>
          <w:rFonts w:ascii="Times New Roman" w:eastAsia="Arial Unicode MS" w:hAnsi="Times New Roman" w:cs="Times New Roman" w:hint="eastAsia"/>
          <w:b/>
          <w:bCs/>
          <w:color w:val="000000"/>
          <w:kern w:val="0"/>
          <w:sz w:val="28"/>
          <w:szCs w:val="28"/>
          <w:lang w:eastAsia="ru-RU" w:bidi="uk-UA"/>
        </w:rPr>
        <w:t>Разработка</w:t>
      </w:r>
      <w:r w:rsidRPr="00306CF1">
        <w:rPr>
          <w:rFonts w:ascii="Times New Roman" w:eastAsia="Arial Unicode MS" w:hAnsi="Times New Roman" w:cs="Times New Roman"/>
          <w:b/>
          <w:bCs/>
          <w:color w:val="000000"/>
          <w:kern w:val="0"/>
          <w:sz w:val="28"/>
          <w:szCs w:val="28"/>
          <w:lang w:eastAsia="ru-RU" w:bidi="uk-UA"/>
        </w:rPr>
        <w:t xml:space="preserve"> </w:t>
      </w:r>
      <w:r w:rsidRPr="00306CF1">
        <w:rPr>
          <w:rFonts w:ascii="Times New Roman" w:eastAsia="Arial Unicode MS" w:hAnsi="Times New Roman" w:cs="Times New Roman" w:hint="eastAsia"/>
          <w:b/>
          <w:bCs/>
          <w:color w:val="000000"/>
          <w:kern w:val="0"/>
          <w:sz w:val="28"/>
          <w:szCs w:val="28"/>
          <w:lang w:eastAsia="ru-RU" w:bidi="uk-UA"/>
        </w:rPr>
        <w:t>методов</w:t>
      </w:r>
      <w:r w:rsidRPr="00306CF1">
        <w:rPr>
          <w:rFonts w:ascii="Times New Roman" w:eastAsia="Arial Unicode MS" w:hAnsi="Times New Roman" w:cs="Times New Roman"/>
          <w:b/>
          <w:bCs/>
          <w:color w:val="000000"/>
          <w:kern w:val="0"/>
          <w:sz w:val="28"/>
          <w:szCs w:val="28"/>
          <w:lang w:eastAsia="ru-RU" w:bidi="uk-UA"/>
        </w:rPr>
        <w:t xml:space="preserve"> </w:t>
      </w:r>
      <w:r w:rsidRPr="00306CF1">
        <w:rPr>
          <w:rFonts w:ascii="Times New Roman" w:eastAsia="Arial Unicode MS" w:hAnsi="Times New Roman" w:cs="Times New Roman" w:hint="eastAsia"/>
          <w:b/>
          <w:bCs/>
          <w:color w:val="000000"/>
          <w:kern w:val="0"/>
          <w:sz w:val="28"/>
          <w:szCs w:val="28"/>
          <w:lang w:eastAsia="ru-RU" w:bidi="uk-UA"/>
        </w:rPr>
        <w:t>имитационного</w:t>
      </w:r>
      <w:r w:rsidRPr="00306CF1">
        <w:rPr>
          <w:rFonts w:ascii="Times New Roman" w:eastAsia="Arial Unicode MS" w:hAnsi="Times New Roman" w:cs="Times New Roman"/>
          <w:b/>
          <w:bCs/>
          <w:color w:val="000000"/>
          <w:kern w:val="0"/>
          <w:sz w:val="28"/>
          <w:szCs w:val="28"/>
          <w:lang w:eastAsia="ru-RU" w:bidi="uk-UA"/>
        </w:rPr>
        <w:t xml:space="preserve"> </w:t>
      </w:r>
      <w:r w:rsidRPr="00306CF1">
        <w:rPr>
          <w:rFonts w:ascii="Times New Roman" w:eastAsia="Arial Unicode MS" w:hAnsi="Times New Roman" w:cs="Times New Roman" w:hint="eastAsia"/>
          <w:b/>
          <w:bCs/>
          <w:color w:val="000000"/>
          <w:kern w:val="0"/>
          <w:sz w:val="28"/>
          <w:szCs w:val="28"/>
          <w:lang w:eastAsia="ru-RU" w:bidi="uk-UA"/>
        </w:rPr>
        <w:t>моделирования</w:t>
      </w:r>
      <w:r w:rsidRPr="00306CF1">
        <w:rPr>
          <w:rFonts w:ascii="Times New Roman" w:eastAsia="Arial Unicode MS" w:hAnsi="Times New Roman" w:cs="Times New Roman"/>
          <w:b/>
          <w:bCs/>
          <w:color w:val="000000"/>
          <w:kern w:val="0"/>
          <w:sz w:val="28"/>
          <w:szCs w:val="28"/>
          <w:lang w:eastAsia="ru-RU" w:bidi="uk-UA"/>
        </w:rPr>
        <w:t xml:space="preserve"> </w:t>
      </w:r>
      <w:r w:rsidRPr="00306CF1">
        <w:rPr>
          <w:rFonts w:ascii="Times New Roman" w:eastAsia="Arial Unicode MS" w:hAnsi="Times New Roman" w:cs="Times New Roman" w:hint="eastAsia"/>
          <w:b/>
          <w:bCs/>
          <w:color w:val="000000"/>
          <w:kern w:val="0"/>
          <w:sz w:val="28"/>
          <w:szCs w:val="28"/>
          <w:lang w:eastAsia="ru-RU" w:bidi="uk-UA"/>
        </w:rPr>
        <w:t>поршневых</w:t>
      </w:r>
      <w:r w:rsidRPr="00306CF1">
        <w:rPr>
          <w:rFonts w:ascii="Times New Roman" w:eastAsia="Arial Unicode MS" w:hAnsi="Times New Roman" w:cs="Times New Roman"/>
          <w:b/>
          <w:bCs/>
          <w:color w:val="000000"/>
          <w:kern w:val="0"/>
          <w:sz w:val="28"/>
          <w:szCs w:val="28"/>
          <w:lang w:eastAsia="ru-RU" w:bidi="uk-UA"/>
        </w:rPr>
        <w:t xml:space="preserve"> </w:t>
      </w:r>
      <w:r w:rsidRPr="00306CF1">
        <w:rPr>
          <w:rFonts w:ascii="Times New Roman" w:eastAsia="Arial Unicode MS" w:hAnsi="Times New Roman" w:cs="Times New Roman" w:hint="eastAsia"/>
          <w:b/>
          <w:bCs/>
          <w:color w:val="000000"/>
          <w:kern w:val="0"/>
          <w:sz w:val="28"/>
          <w:szCs w:val="28"/>
          <w:lang w:eastAsia="ru-RU" w:bidi="uk-UA"/>
        </w:rPr>
        <w:t>двигателей</w:t>
      </w:r>
      <w:r w:rsidRPr="00306CF1">
        <w:rPr>
          <w:rFonts w:ascii="Times New Roman" w:eastAsia="Arial Unicode MS" w:hAnsi="Times New Roman" w:cs="Times New Roman"/>
          <w:b/>
          <w:bCs/>
          <w:color w:val="000000"/>
          <w:kern w:val="0"/>
          <w:sz w:val="28"/>
          <w:szCs w:val="28"/>
          <w:lang w:eastAsia="ru-RU" w:bidi="uk-UA"/>
        </w:rPr>
        <w:t xml:space="preserve"> </w:t>
      </w:r>
      <w:r w:rsidRPr="00306CF1">
        <w:rPr>
          <w:rFonts w:ascii="Times New Roman" w:eastAsia="Arial Unicode MS" w:hAnsi="Times New Roman" w:cs="Times New Roman" w:hint="eastAsia"/>
          <w:b/>
          <w:bCs/>
          <w:color w:val="000000"/>
          <w:kern w:val="0"/>
          <w:sz w:val="28"/>
          <w:szCs w:val="28"/>
          <w:lang w:eastAsia="ru-RU" w:bidi="uk-UA"/>
        </w:rPr>
        <w:t>внутреннего</w:t>
      </w:r>
      <w:r w:rsidRPr="00306CF1">
        <w:rPr>
          <w:rFonts w:ascii="Times New Roman" w:eastAsia="Arial Unicode MS" w:hAnsi="Times New Roman" w:cs="Times New Roman"/>
          <w:b/>
          <w:bCs/>
          <w:color w:val="000000"/>
          <w:kern w:val="0"/>
          <w:sz w:val="28"/>
          <w:szCs w:val="28"/>
          <w:lang w:eastAsia="ru-RU" w:bidi="uk-UA"/>
        </w:rPr>
        <w:t xml:space="preserve"> </w:t>
      </w:r>
      <w:r w:rsidRPr="00306CF1">
        <w:rPr>
          <w:rFonts w:ascii="Times New Roman" w:eastAsia="Arial Unicode MS" w:hAnsi="Times New Roman" w:cs="Times New Roman" w:hint="eastAsia"/>
          <w:b/>
          <w:bCs/>
          <w:color w:val="000000"/>
          <w:kern w:val="0"/>
          <w:sz w:val="28"/>
          <w:szCs w:val="28"/>
          <w:lang w:eastAsia="ru-RU" w:bidi="uk-UA"/>
        </w:rPr>
        <w:t>сгорания</w:t>
      </w:r>
      <w:r w:rsidRPr="00306CF1">
        <w:rPr>
          <w:rFonts w:ascii="Times New Roman" w:eastAsia="Arial Unicode MS" w:hAnsi="Times New Roman" w:cs="Times New Roman"/>
          <w:b/>
          <w:bCs/>
          <w:color w:val="000000"/>
          <w:kern w:val="0"/>
          <w:sz w:val="28"/>
          <w:szCs w:val="28"/>
          <w:lang w:eastAsia="ru-RU" w:bidi="uk-UA"/>
        </w:rPr>
        <w:t xml:space="preserve"> </w:t>
      </w:r>
      <w:r w:rsidRPr="00306CF1">
        <w:rPr>
          <w:rFonts w:ascii="Times New Roman" w:eastAsia="Arial Unicode MS" w:hAnsi="Times New Roman" w:cs="Times New Roman" w:hint="eastAsia"/>
          <w:b/>
          <w:bCs/>
          <w:color w:val="000000"/>
          <w:kern w:val="0"/>
          <w:sz w:val="28"/>
          <w:szCs w:val="28"/>
          <w:lang w:eastAsia="ru-RU" w:bidi="uk-UA"/>
        </w:rPr>
        <w:t>на</w:t>
      </w:r>
      <w:r w:rsidRPr="00306CF1">
        <w:rPr>
          <w:rFonts w:ascii="Times New Roman" w:eastAsia="Arial Unicode MS" w:hAnsi="Times New Roman" w:cs="Times New Roman"/>
          <w:b/>
          <w:bCs/>
          <w:color w:val="000000"/>
          <w:kern w:val="0"/>
          <w:sz w:val="28"/>
          <w:szCs w:val="28"/>
          <w:lang w:eastAsia="ru-RU" w:bidi="uk-UA"/>
        </w:rPr>
        <w:t xml:space="preserve"> </w:t>
      </w:r>
      <w:r w:rsidRPr="00306CF1">
        <w:rPr>
          <w:rFonts w:ascii="Times New Roman" w:eastAsia="Arial Unicode MS" w:hAnsi="Times New Roman" w:cs="Times New Roman" w:hint="eastAsia"/>
          <w:b/>
          <w:bCs/>
          <w:color w:val="000000"/>
          <w:kern w:val="0"/>
          <w:sz w:val="28"/>
          <w:szCs w:val="28"/>
          <w:lang w:eastAsia="ru-RU" w:bidi="uk-UA"/>
        </w:rPr>
        <w:t>основе</w:t>
      </w:r>
      <w:r w:rsidRPr="00306CF1">
        <w:rPr>
          <w:rFonts w:ascii="Times New Roman" w:eastAsia="Arial Unicode MS" w:hAnsi="Times New Roman" w:cs="Times New Roman"/>
          <w:b/>
          <w:bCs/>
          <w:color w:val="000000"/>
          <w:kern w:val="0"/>
          <w:sz w:val="28"/>
          <w:szCs w:val="28"/>
          <w:lang w:eastAsia="ru-RU" w:bidi="uk-UA"/>
        </w:rPr>
        <w:t xml:space="preserve"> </w:t>
      </w:r>
      <w:r w:rsidRPr="00306CF1">
        <w:rPr>
          <w:rFonts w:ascii="Times New Roman" w:eastAsia="Arial Unicode MS" w:hAnsi="Times New Roman" w:cs="Times New Roman" w:hint="eastAsia"/>
          <w:b/>
          <w:bCs/>
          <w:color w:val="000000"/>
          <w:kern w:val="0"/>
          <w:sz w:val="28"/>
          <w:szCs w:val="28"/>
          <w:lang w:eastAsia="ru-RU" w:bidi="uk-UA"/>
        </w:rPr>
        <w:t>компонентного</w:t>
      </w:r>
      <w:r w:rsidRPr="00306CF1">
        <w:rPr>
          <w:rFonts w:ascii="Times New Roman" w:eastAsia="Arial Unicode MS" w:hAnsi="Times New Roman" w:cs="Times New Roman"/>
          <w:b/>
          <w:bCs/>
          <w:color w:val="000000"/>
          <w:kern w:val="0"/>
          <w:sz w:val="28"/>
          <w:szCs w:val="28"/>
          <w:lang w:eastAsia="ru-RU" w:bidi="uk-UA"/>
        </w:rPr>
        <w:t xml:space="preserve"> </w:t>
      </w:r>
      <w:r w:rsidRPr="00306CF1">
        <w:rPr>
          <w:rFonts w:ascii="Times New Roman" w:eastAsia="Arial Unicode MS" w:hAnsi="Times New Roman" w:cs="Times New Roman" w:hint="eastAsia"/>
          <w:b/>
          <w:bCs/>
          <w:color w:val="000000"/>
          <w:kern w:val="0"/>
          <w:sz w:val="28"/>
          <w:szCs w:val="28"/>
          <w:lang w:eastAsia="ru-RU" w:bidi="uk-UA"/>
        </w:rPr>
        <w:t>подхода</w:t>
      </w:r>
      <w:r w:rsidRPr="00306CF1">
        <w:rPr>
          <w:rFonts w:ascii="Times New Roman" w:eastAsia="Arial Unicode MS" w:hAnsi="Times New Roman" w:cs="Times New Roman"/>
          <w:b/>
          <w:bCs/>
          <w:color w:val="000000"/>
          <w:kern w:val="0"/>
          <w:sz w:val="28"/>
          <w:szCs w:val="28"/>
          <w:lang w:eastAsia="ru-RU" w:bidi="uk-UA"/>
        </w:rPr>
        <w:t xml:space="preserve"> </w:t>
      </w:r>
      <w:r w:rsidRPr="00306CF1">
        <w:rPr>
          <w:rFonts w:ascii="Times New Roman" w:eastAsia="Arial Unicode MS" w:hAnsi="Times New Roman" w:cs="Times New Roman" w:hint="eastAsia"/>
          <w:b/>
          <w:bCs/>
          <w:color w:val="000000"/>
          <w:kern w:val="0"/>
          <w:sz w:val="28"/>
          <w:szCs w:val="28"/>
          <w:lang w:eastAsia="ru-RU" w:bidi="uk-UA"/>
        </w:rPr>
        <w:t>в</w:t>
      </w:r>
      <w:r w:rsidRPr="00306CF1">
        <w:rPr>
          <w:rFonts w:ascii="Times New Roman" w:eastAsia="Arial Unicode MS" w:hAnsi="Times New Roman" w:cs="Times New Roman"/>
          <w:b/>
          <w:bCs/>
          <w:color w:val="000000"/>
          <w:kern w:val="0"/>
          <w:sz w:val="28"/>
          <w:szCs w:val="28"/>
          <w:lang w:eastAsia="ru-RU" w:bidi="uk-UA"/>
        </w:rPr>
        <w:t xml:space="preserve"> </w:t>
      </w:r>
      <w:r w:rsidRPr="00306CF1">
        <w:rPr>
          <w:rFonts w:ascii="Times New Roman" w:eastAsia="Arial Unicode MS" w:hAnsi="Times New Roman" w:cs="Times New Roman" w:hint="eastAsia"/>
          <w:b/>
          <w:bCs/>
          <w:color w:val="000000"/>
          <w:kern w:val="0"/>
          <w:sz w:val="28"/>
          <w:szCs w:val="28"/>
          <w:lang w:eastAsia="ru-RU" w:bidi="uk-UA"/>
        </w:rPr>
        <w:t>составе</w:t>
      </w:r>
      <w:r w:rsidRPr="00306CF1">
        <w:rPr>
          <w:rFonts w:ascii="Times New Roman" w:eastAsia="Arial Unicode MS" w:hAnsi="Times New Roman" w:cs="Times New Roman"/>
          <w:b/>
          <w:bCs/>
          <w:color w:val="000000"/>
          <w:kern w:val="0"/>
          <w:sz w:val="28"/>
          <w:szCs w:val="28"/>
          <w:lang w:eastAsia="ru-RU" w:bidi="uk-UA"/>
        </w:rPr>
        <w:t xml:space="preserve"> </w:t>
      </w:r>
      <w:r w:rsidRPr="00306CF1">
        <w:rPr>
          <w:rFonts w:ascii="Times New Roman" w:eastAsia="Arial Unicode MS" w:hAnsi="Times New Roman" w:cs="Times New Roman" w:hint="eastAsia"/>
          <w:b/>
          <w:bCs/>
          <w:color w:val="000000"/>
          <w:kern w:val="0"/>
          <w:sz w:val="28"/>
          <w:szCs w:val="28"/>
          <w:lang w:eastAsia="ru-RU" w:bidi="uk-UA"/>
        </w:rPr>
        <w:t>когенерационных</w:t>
      </w:r>
      <w:r w:rsidRPr="00306CF1">
        <w:rPr>
          <w:rFonts w:ascii="Times New Roman" w:eastAsia="Arial Unicode MS" w:hAnsi="Times New Roman" w:cs="Times New Roman"/>
          <w:b/>
          <w:bCs/>
          <w:color w:val="000000"/>
          <w:kern w:val="0"/>
          <w:sz w:val="28"/>
          <w:szCs w:val="28"/>
          <w:lang w:eastAsia="ru-RU" w:bidi="uk-UA"/>
        </w:rPr>
        <w:t xml:space="preserve"> </w:t>
      </w:r>
      <w:r w:rsidRPr="00306CF1">
        <w:rPr>
          <w:rFonts w:ascii="Times New Roman" w:eastAsia="Arial Unicode MS" w:hAnsi="Times New Roman" w:cs="Times New Roman" w:hint="eastAsia"/>
          <w:b/>
          <w:bCs/>
          <w:color w:val="000000"/>
          <w:kern w:val="0"/>
          <w:sz w:val="28"/>
          <w:szCs w:val="28"/>
          <w:lang w:eastAsia="ru-RU" w:bidi="uk-UA"/>
        </w:rPr>
        <w:t>энергетических</w:t>
      </w:r>
      <w:r w:rsidRPr="00306CF1">
        <w:rPr>
          <w:rFonts w:ascii="Times New Roman" w:eastAsia="Arial Unicode MS" w:hAnsi="Times New Roman" w:cs="Times New Roman"/>
          <w:b/>
          <w:bCs/>
          <w:color w:val="000000"/>
          <w:kern w:val="0"/>
          <w:sz w:val="28"/>
          <w:szCs w:val="28"/>
          <w:lang w:eastAsia="ru-RU" w:bidi="uk-UA"/>
        </w:rPr>
        <w:t xml:space="preserve"> </w:t>
      </w:r>
      <w:r w:rsidRPr="00306CF1">
        <w:rPr>
          <w:rFonts w:ascii="Times New Roman" w:eastAsia="Arial Unicode MS" w:hAnsi="Times New Roman" w:cs="Times New Roman" w:hint="eastAsia"/>
          <w:b/>
          <w:bCs/>
          <w:color w:val="000000"/>
          <w:kern w:val="0"/>
          <w:sz w:val="28"/>
          <w:szCs w:val="28"/>
          <w:lang w:eastAsia="ru-RU" w:bidi="uk-UA"/>
        </w:rPr>
        <w:t>установок</w:t>
      </w:r>
    </w:p>
    <w:p w14:paraId="5FD8F4AF" w14:textId="77777777" w:rsidR="00306CF1" w:rsidRDefault="00306CF1" w:rsidP="00306CF1">
      <w:r>
        <w:rPr>
          <w:rFonts w:hint="eastAsia"/>
        </w:rPr>
        <w:t>ОГЛАВЛЕНИЕ</w:t>
      </w:r>
      <w:r>
        <w:t xml:space="preserve"> </w:t>
      </w:r>
      <w:r>
        <w:rPr>
          <w:rFonts w:hint="eastAsia"/>
        </w:rPr>
        <w:t>ДИССЕРТАЦИИ</w:t>
      </w:r>
    </w:p>
    <w:p w14:paraId="212FBC96" w14:textId="77777777" w:rsidR="00306CF1" w:rsidRDefault="00306CF1" w:rsidP="00306CF1">
      <w:r>
        <w:rPr>
          <w:rFonts w:hint="eastAsia"/>
        </w:rPr>
        <w:t>кандидат</w:t>
      </w:r>
      <w:r>
        <w:t xml:space="preserve"> </w:t>
      </w:r>
      <w:r>
        <w:rPr>
          <w:rFonts w:hint="eastAsia"/>
        </w:rPr>
        <w:t>наук</w:t>
      </w:r>
      <w:r>
        <w:t xml:space="preserve"> </w:t>
      </w:r>
      <w:r>
        <w:rPr>
          <w:rFonts w:hint="eastAsia"/>
        </w:rPr>
        <w:t>Гимазетдинов</w:t>
      </w:r>
      <w:r>
        <w:t xml:space="preserve"> </w:t>
      </w:r>
      <w:r>
        <w:rPr>
          <w:rFonts w:hint="eastAsia"/>
        </w:rPr>
        <w:t>Руслан</w:t>
      </w:r>
      <w:r>
        <w:t xml:space="preserve"> </w:t>
      </w:r>
      <w:r>
        <w:rPr>
          <w:rFonts w:hint="eastAsia"/>
        </w:rPr>
        <w:t>Раифович</w:t>
      </w:r>
    </w:p>
    <w:p w14:paraId="3F628642" w14:textId="77777777" w:rsidR="00306CF1" w:rsidRDefault="00306CF1" w:rsidP="00306CF1">
      <w:r>
        <w:rPr>
          <w:rFonts w:hint="eastAsia"/>
        </w:rPr>
        <w:t>Введение</w:t>
      </w:r>
    </w:p>
    <w:p w14:paraId="41C55B8E" w14:textId="77777777" w:rsidR="00306CF1" w:rsidRDefault="00306CF1" w:rsidP="00306CF1"/>
    <w:p w14:paraId="4B563EA9" w14:textId="77777777" w:rsidR="00306CF1" w:rsidRDefault="00306CF1" w:rsidP="00306CF1">
      <w:r>
        <w:t xml:space="preserve">1 </w:t>
      </w:r>
      <w:r>
        <w:rPr>
          <w:rFonts w:hint="eastAsia"/>
        </w:rPr>
        <w:t>Проблемы</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когенерационных</w:t>
      </w:r>
      <w:r>
        <w:t xml:space="preserve"> </w:t>
      </w:r>
      <w:r>
        <w:rPr>
          <w:rFonts w:hint="eastAsia"/>
        </w:rPr>
        <w:t>энергоустановок</w:t>
      </w:r>
      <w:r>
        <w:t xml:space="preserve"> </w:t>
      </w:r>
      <w:r>
        <w:rPr>
          <w:rFonts w:hint="eastAsia"/>
        </w:rPr>
        <w:t>на</w:t>
      </w:r>
      <w:r>
        <w:t xml:space="preserve"> </w:t>
      </w:r>
      <w:r>
        <w:rPr>
          <w:rFonts w:hint="eastAsia"/>
        </w:rPr>
        <w:t>базе</w:t>
      </w:r>
      <w:r>
        <w:t xml:space="preserve"> </w:t>
      </w:r>
      <w:r>
        <w:rPr>
          <w:rFonts w:hint="eastAsia"/>
        </w:rPr>
        <w:t>поршневых</w:t>
      </w:r>
      <w:r>
        <w:t xml:space="preserve"> </w:t>
      </w:r>
      <w:r>
        <w:rPr>
          <w:rFonts w:hint="eastAsia"/>
        </w:rPr>
        <w:t>двигателей</w:t>
      </w:r>
      <w:r>
        <w:t xml:space="preserve"> </w:t>
      </w:r>
      <w:r>
        <w:rPr>
          <w:rFonts w:hint="eastAsia"/>
        </w:rPr>
        <w:t>внутреннего</w:t>
      </w:r>
      <w:r>
        <w:t xml:space="preserve"> </w:t>
      </w:r>
      <w:r>
        <w:rPr>
          <w:rFonts w:hint="eastAsia"/>
        </w:rPr>
        <w:t>сгорания</w:t>
      </w:r>
      <w:r>
        <w:t xml:space="preserve">, </w:t>
      </w:r>
      <w:r>
        <w:rPr>
          <w:rFonts w:hint="eastAsia"/>
        </w:rPr>
        <w:t>методов</w:t>
      </w:r>
      <w:r>
        <w:t xml:space="preserve"> </w:t>
      </w:r>
      <w:r>
        <w:rPr>
          <w:rFonts w:hint="eastAsia"/>
        </w:rPr>
        <w:t>их</w:t>
      </w:r>
      <w:r>
        <w:t xml:space="preserve"> </w:t>
      </w:r>
      <w:r>
        <w:rPr>
          <w:rFonts w:hint="eastAsia"/>
        </w:rPr>
        <w:t>математического</w:t>
      </w:r>
      <w:r>
        <w:t xml:space="preserve"> </w:t>
      </w:r>
      <w:r>
        <w:rPr>
          <w:rFonts w:hint="eastAsia"/>
        </w:rPr>
        <w:t>моделирования</w:t>
      </w:r>
    </w:p>
    <w:p w14:paraId="46AEBEB3" w14:textId="77777777" w:rsidR="00306CF1" w:rsidRDefault="00306CF1" w:rsidP="00306CF1"/>
    <w:p w14:paraId="38D6A2AF" w14:textId="77777777" w:rsidR="00306CF1" w:rsidRDefault="00306CF1" w:rsidP="00306CF1">
      <w:r>
        <w:t xml:space="preserve">1.1 </w:t>
      </w:r>
      <w:r>
        <w:rPr>
          <w:rFonts w:hint="eastAsia"/>
        </w:rPr>
        <w:t>Обзор</w:t>
      </w:r>
      <w:r>
        <w:t xml:space="preserve"> </w:t>
      </w:r>
      <w:r>
        <w:rPr>
          <w:rFonts w:hint="eastAsia"/>
        </w:rPr>
        <w:t>и</w:t>
      </w:r>
      <w:r>
        <w:t xml:space="preserve"> </w:t>
      </w:r>
      <w:r>
        <w:rPr>
          <w:rFonts w:hint="eastAsia"/>
        </w:rPr>
        <w:t>анализ</w:t>
      </w:r>
      <w:r>
        <w:t xml:space="preserve"> </w:t>
      </w:r>
      <w:r>
        <w:rPr>
          <w:rFonts w:hint="eastAsia"/>
        </w:rPr>
        <w:t>проблем</w:t>
      </w:r>
      <w:r>
        <w:t xml:space="preserve"> </w:t>
      </w:r>
      <w:r>
        <w:rPr>
          <w:rFonts w:hint="eastAsia"/>
        </w:rPr>
        <w:t>и</w:t>
      </w:r>
      <w:r>
        <w:t xml:space="preserve"> </w:t>
      </w:r>
      <w:r>
        <w:rPr>
          <w:rFonts w:hint="eastAsia"/>
        </w:rPr>
        <w:t>перспектив</w:t>
      </w:r>
      <w:r>
        <w:t xml:space="preserve"> </w:t>
      </w:r>
      <w:r>
        <w:rPr>
          <w:rFonts w:hint="eastAsia"/>
        </w:rPr>
        <w:t>развития</w:t>
      </w:r>
      <w:r>
        <w:t xml:space="preserve"> </w:t>
      </w:r>
      <w:r>
        <w:rPr>
          <w:rFonts w:hint="eastAsia"/>
        </w:rPr>
        <w:t>когенерационных</w:t>
      </w:r>
      <w:r>
        <w:t xml:space="preserve"> </w:t>
      </w:r>
      <w:r>
        <w:rPr>
          <w:rFonts w:hint="eastAsia"/>
        </w:rPr>
        <w:t>установок</w:t>
      </w:r>
      <w:r>
        <w:t xml:space="preserve"> </w:t>
      </w:r>
      <w:r>
        <w:rPr>
          <w:rFonts w:hint="eastAsia"/>
        </w:rPr>
        <w:t>с</w:t>
      </w:r>
      <w:r>
        <w:t xml:space="preserve"> </w:t>
      </w:r>
      <w:r>
        <w:rPr>
          <w:rFonts w:hint="eastAsia"/>
        </w:rPr>
        <w:t>поршневыми</w:t>
      </w:r>
      <w:r>
        <w:t xml:space="preserve"> </w:t>
      </w:r>
      <w:r>
        <w:rPr>
          <w:rFonts w:hint="eastAsia"/>
        </w:rPr>
        <w:t>двигателями</w:t>
      </w:r>
      <w:r>
        <w:t xml:space="preserve"> </w:t>
      </w:r>
      <w:r>
        <w:rPr>
          <w:rFonts w:hint="eastAsia"/>
        </w:rPr>
        <w:t>внутреннего</w:t>
      </w:r>
      <w:r>
        <w:t xml:space="preserve"> </w:t>
      </w:r>
      <w:r>
        <w:rPr>
          <w:rFonts w:hint="eastAsia"/>
        </w:rPr>
        <w:t>сгорания</w:t>
      </w:r>
    </w:p>
    <w:p w14:paraId="1D2BDC42" w14:textId="77777777" w:rsidR="00306CF1" w:rsidRDefault="00306CF1" w:rsidP="00306CF1"/>
    <w:p w14:paraId="36AD8ACC" w14:textId="77777777" w:rsidR="00306CF1" w:rsidRDefault="00306CF1" w:rsidP="00306CF1">
      <w:r>
        <w:t xml:space="preserve">1.1.1 </w:t>
      </w:r>
      <w:r>
        <w:rPr>
          <w:rFonts w:hint="eastAsia"/>
        </w:rPr>
        <w:t>Состояние</w:t>
      </w:r>
      <w:r>
        <w:t xml:space="preserve"> </w:t>
      </w:r>
      <w:r>
        <w:rPr>
          <w:rFonts w:hint="eastAsia"/>
        </w:rPr>
        <w:t>и</w:t>
      </w:r>
      <w:r>
        <w:t xml:space="preserve"> </w:t>
      </w:r>
      <w:r>
        <w:rPr>
          <w:rFonts w:hint="eastAsia"/>
        </w:rPr>
        <w:t>проблемы</w:t>
      </w:r>
      <w:r>
        <w:t xml:space="preserve"> </w:t>
      </w:r>
      <w:r>
        <w:rPr>
          <w:rFonts w:hint="eastAsia"/>
        </w:rPr>
        <w:t>развития</w:t>
      </w:r>
      <w:r>
        <w:t xml:space="preserve"> </w:t>
      </w:r>
      <w:r>
        <w:rPr>
          <w:rFonts w:hint="eastAsia"/>
        </w:rPr>
        <w:t>малой</w:t>
      </w:r>
      <w:r>
        <w:t xml:space="preserve"> </w:t>
      </w:r>
      <w:r>
        <w:rPr>
          <w:rFonts w:hint="eastAsia"/>
        </w:rPr>
        <w:t>электро</w:t>
      </w:r>
      <w:r>
        <w:t xml:space="preserve">- </w:t>
      </w:r>
      <w:r>
        <w:rPr>
          <w:rFonts w:hint="eastAsia"/>
        </w:rPr>
        <w:t>и</w:t>
      </w:r>
      <w:r>
        <w:t xml:space="preserve"> </w:t>
      </w:r>
      <w:r>
        <w:rPr>
          <w:rFonts w:hint="eastAsia"/>
        </w:rPr>
        <w:t>теплоэнергетики</w:t>
      </w:r>
      <w:r>
        <w:t xml:space="preserve"> </w:t>
      </w:r>
      <w:r>
        <w:rPr>
          <w:rFonts w:hint="eastAsia"/>
        </w:rPr>
        <w:t>в</w:t>
      </w:r>
      <w:r>
        <w:t xml:space="preserve"> </w:t>
      </w:r>
      <w:r>
        <w:rPr>
          <w:rFonts w:hint="eastAsia"/>
        </w:rPr>
        <w:t>Российской</w:t>
      </w:r>
      <w:r>
        <w:t xml:space="preserve"> </w:t>
      </w:r>
      <w:r>
        <w:rPr>
          <w:rFonts w:hint="eastAsia"/>
        </w:rPr>
        <w:t>Федерации</w:t>
      </w:r>
    </w:p>
    <w:p w14:paraId="3AB27E24" w14:textId="77777777" w:rsidR="00306CF1" w:rsidRDefault="00306CF1" w:rsidP="00306CF1"/>
    <w:p w14:paraId="6C9DF03C" w14:textId="77777777" w:rsidR="00306CF1" w:rsidRDefault="00306CF1" w:rsidP="00306CF1">
      <w:r>
        <w:t xml:space="preserve">1.1.2 </w:t>
      </w:r>
      <w:r>
        <w:rPr>
          <w:rFonts w:hint="eastAsia"/>
        </w:rPr>
        <w:t>Современное</w:t>
      </w:r>
      <w:r>
        <w:t xml:space="preserve"> </w:t>
      </w:r>
      <w:r>
        <w:rPr>
          <w:rFonts w:hint="eastAsia"/>
        </w:rPr>
        <w:t>состояние</w:t>
      </w:r>
      <w:r>
        <w:t xml:space="preserve"> </w:t>
      </w:r>
      <w:r>
        <w:rPr>
          <w:rFonts w:hint="eastAsia"/>
        </w:rPr>
        <w:t>разработки</w:t>
      </w:r>
      <w:r>
        <w:t xml:space="preserve">, </w:t>
      </w:r>
      <w:r>
        <w:rPr>
          <w:rFonts w:hint="eastAsia"/>
        </w:rPr>
        <w:t>производства</w:t>
      </w:r>
      <w:r>
        <w:t xml:space="preserve"> </w:t>
      </w:r>
      <w:r>
        <w:rPr>
          <w:rFonts w:hint="eastAsia"/>
        </w:rPr>
        <w:t>и</w:t>
      </w:r>
      <w:r>
        <w:t xml:space="preserve"> </w:t>
      </w:r>
      <w:r>
        <w:rPr>
          <w:rFonts w:hint="eastAsia"/>
        </w:rPr>
        <w:t>эксплуатации</w:t>
      </w:r>
      <w:r>
        <w:t xml:space="preserve"> </w:t>
      </w:r>
      <w:r>
        <w:rPr>
          <w:rFonts w:hint="eastAsia"/>
        </w:rPr>
        <w:t>когенерационных</w:t>
      </w:r>
      <w:r>
        <w:t xml:space="preserve"> </w:t>
      </w:r>
      <w:r>
        <w:rPr>
          <w:rFonts w:hint="eastAsia"/>
        </w:rPr>
        <w:t>установок</w:t>
      </w:r>
      <w:r>
        <w:t xml:space="preserve"> </w:t>
      </w:r>
      <w:r>
        <w:rPr>
          <w:rFonts w:hint="eastAsia"/>
        </w:rPr>
        <w:t>и</w:t>
      </w:r>
      <w:r>
        <w:t xml:space="preserve"> </w:t>
      </w:r>
      <w:r>
        <w:rPr>
          <w:rFonts w:hint="eastAsia"/>
        </w:rPr>
        <w:t>их</w:t>
      </w:r>
      <w:r>
        <w:t xml:space="preserve"> </w:t>
      </w:r>
      <w:r>
        <w:rPr>
          <w:rFonts w:hint="eastAsia"/>
        </w:rPr>
        <w:t>комплектующих</w:t>
      </w:r>
    </w:p>
    <w:p w14:paraId="021620BE" w14:textId="77777777" w:rsidR="00306CF1" w:rsidRDefault="00306CF1" w:rsidP="00306CF1"/>
    <w:p w14:paraId="25F2BEB7" w14:textId="77777777" w:rsidR="00306CF1" w:rsidRDefault="00306CF1" w:rsidP="00306CF1">
      <w:r>
        <w:t xml:space="preserve">1.1.3 </w:t>
      </w:r>
      <w:r>
        <w:rPr>
          <w:rFonts w:hint="eastAsia"/>
        </w:rPr>
        <w:t>Основные</w:t>
      </w:r>
      <w:r>
        <w:t xml:space="preserve"> </w:t>
      </w:r>
      <w:r>
        <w:rPr>
          <w:rFonts w:hint="eastAsia"/>
        </w:rPr>
        <w:t>схемные</w:t>
      </w:r>
      <w:r>
        <w:t xml:space="preserve"> </w:t>
      </w:r>
      <w:r>
        <w:rPr>
          <w:rFonts w:hint="eastAsia"/>
        </w:rPr>
        <w:t>решения</w:t>
      </w:r>
      <w:r>
        <w:t xml:space="preserve"> </w:t>
      </w:r>
      <w:r>
        <w:rPr>
          <w:rFonts w:hint="eastAsia"/>
        </w:rPr>
        <w:t>когенерационных</w:t>
      </w:r>
      <w:r>
        <w:t xml:space="preserve"> </w:t>
      </w:r>
      <w:r>
        <w:rPr>
          <w:rFonts w:hint="eastAsia"/>
        </w:rPr>
        <w:t>установок</w:t>
      </w:r>
      <w:r>
        <w:t xml:space="preserve"> </w:t>
      </w:r>
      <w:r>
        <w:rPr>
          <w:rFonts w:hint="eastAsia"/>
        </w:rPr>
        <w:t>и</w:t>
      </w:r>
      <w:r>
        <w:t xml:space="preserve"> </w:t>
      </w:r>
      <w:r>
        <w:rPr>
          <w:rFonts w:hint="eastAsia"/>
        </w:rPr>
        <w:t>систем</w:t>
      </w:r>
      <w:r>
        <w:t xml:space="preserve"> </w:t>
      </w:r>
      <w:r>
        <w:rPr>
          <w:rFonts w:hint="eastAsia"/>
        </w:rPr>
        <w:t>утилизации</w:t>
      </w:r>
      <w:r>
        <w:t xml:space="preserve"> </w:t>
      </w:r>
      <w:r>
        <w:rPr>
          <w:rFonts w:hint="eastAsia"/>
        </w:rPr>
        <w:t>тепла</w:t>
      </w:r>
      <w:r>
        <w:t xml:space="preserve"> </w:t>
      </w:r>
      <w:r>
        <w:rPr>
          <w:rFonts w:hint="eastAsia"/>
        </w:rPr>
        <w:t>первичных</w:t>
      </w:r>
      <w:r>
        <w:t xml:space="preserve"> </w:t>
      </w:r>
      <w:r>
        <w:rPr>
          <w:rFonts w:hint="eastAsia"/>
        </w:rPr>
        <w:t>двигателей</w:t>
      </w:r>
      <w:r>
        <w:t xml:space="preserve"> </w:t>
      </w:r>
      <w:r>
        <w:rPr>
          <w:rFonts w:hint="eastAsia"/>
        </w:rPr>
        <w:t>внутреннего</w:t>
      </w:r>
      <w:r>
        <w:t xml:space="preserve"> </w:t>
      </w:r>
      <w:r>
        <w:rPr>
          <w:rFonts w:hint="eastAsia"/>
        </w:rPr>
        <w:t>сгорания</w:t>
      </w:r>
    </w:p>
    <w:p w14:paraId="6C8B33F8" w14:textId="77777777" w:rsidR="00306CF1" w:rsidRDefault="00306CF1" w:rsidP="00306CF1"/>
    <w:p w14:paraId="3355987F" w14:textId="77777777" w:rsidR="00306CF1" w:rsidRDefault="00306CF1" w:rsidP="00306CF1">
      <w:r>
        <w:t xml:space="preserve">1.2 </w:t>
      </w:r>
      <w:r>
        <w:rPr>
          <w:rFonts w:hint="eastAsia"/>
        </w:rPr>
        <w:t>Особенности</w:t>
      </w:r>
      <w:r>
        <w:t xml:space="preserve"> </w:t>
      </w:r>
      <w:r>
        <w:rPr>
          <w:rFonts w:hint="eastAsia"/>
        </w:rPr>
        <w:t>конструкции</w:t>
      </w:r>
      <w:r>
        <w:t xml:space="preserve"> </w:t>
      </w:r>
      <w:r>
        <w:rPr>
          <w:rFonts w:hint="eastAsia"/>
        </w:rPr>
        <w:t>и</w:t>
      </w:r>
      <w:r>
        <w:t xml:space="preserve"> </w:t>
      </w:r>
      <w:r>
        <w:rPr>
          <w:rFonts w:hint="eastAsia"/>
        </w:rPr>
        <w:t>режимов</w:t>
      </w:r>
      <w:r>
        <w:t xml:space="preserve"> </w:t>
      </w:r>
      <w:r>
        <w:rPr>
          <w:rFonts w:hint="eastAsia"/>
        </w:rPr>
        <w:t>функционирования</w:t>
      </w:r>
      <w:r>
        <w:t xml:space="preserve"> </w:t>
      </w:r>
      <w:r>
        <w:rPr>
          <w:rFonts w:hint="eastAsia"/>
        </w:rPr>
        <w:t>поршневых</w:t>
      </w:r>
      <w:r>
        <w:t xml:space="preserve"> </w:t>
      </w:r>
      <w:r>
        <w:rPr>
          <w:rFonts w:hint="eastAsia"/>
        </w:rPr>
        <w:t>двигателей</w:t>
      </w:r>
      <w:r>
        <w:t xml:space="preserve"> </w:t>
      </w:r>
      <w:r>
        <w:rPr>
          <w:rFonts w:hint="eastAsia"/>
        </w:rPr>
        <w:t>внутреннего</w:t>
      </w:r>
      <w:r>
        <w:t xml:space="preserve"> </w:t>
      </w:r>
      <w:r>
        <w:rPr>
          <w:rFonts w:hint="eastAsia"/>
        </w:rPr>
        <w:t>сгорания</w:t>
      </w:r>
      <w:r>
        <w:t xml:space="preserve"> </w:t>
      </w:r>
      <w:r>
        <w:rPr>
          <w:rFonts w:hint="eastAsia"/>
        </w:rPr>
        <w:t>в</w:t>
      </w:r>
      <w:r>
        <w:t xml:space="preserve"> </w:t>
      </w:r>
      <w:r>
        <w:rPr>
          <w:rFonts w:hint="eastAsia"/>
        </w:rPr>
        <w:t>составе</w:t>
      </w:r>
      <w:r>
        <w:t xml:space="preserve"> </w:t>
      </w:r>
      <w:r>
        <w:rPr>
          <w:rFonts w:hint="eastAsia"/>
        </w:rPr>
        <w:t>когенерационных</w:t>
      </w:r>
      <w:r>
        <w:t xml:space="preserve"> </w:t>
      </w:r>
      <w:r>
        <w:rPr>
          <w:rFonts w:hint="eastAsia"/>
        </w:rPr>
        <w:t>установок</w:t>
      </w:r>
    </w:p>
    <w:p w14:paraId="75C80D16" w14:textId="77777777" w:rsidR="00306CF1" w:rsidRDefault="00306CF1" w:rsidP="00306CF1"/>
    <w:p w14:paraId="16AAF3BD" w14:textId="77777777" w:rsidR="00306CF1" w:rsidRDefault="00306CF1" w:rsidP="00306CF1">
      <w:r>
        <w:t xml:space="preserve">1.2.1 </w:t>
      </w:r>
      <w:r>
        <w:rPr>
          <w:rFonts w:hint="eastAsia"/>
        </w:rPr>
        <w:t>Условия</w:t>
      </w:r>
      <w:r>
        <w:t xml:space="preserve"> </w:t>
      </w:r>
      <w:r>
        <w:rPr>
          <w:rFonts w:hint="eastAsia"/>
        </w:rPr>
        <w:t>эксплуатации</w:t>
      </w:r>
      <w:r>
        <w:t xml:space="preserve"> </w:t>
      </w:r>
      <w:r>
        <w:rPr>
          <w:rFonts w:hint="eastAsia"/>
        </w:rPr>
        <w:t>когенерационных</w:t>
      </w:r>
      <w:r>
        <w:t xml:space="preserve"> </w:t>
      </w:r>
      <w:r>
        <w:rPr>
          <w:rFonts w:hint="eastAsia"/>
        </w:rPr>
        <w:t>установок</w:t>
      </w:r>
    </w:p>
    <w:p w14:paraId="37555F1F" w14:textId="77777777" w:rsidR="00306CF1" w:rsidRDefault="00306CF1" w:rsidP="00306CF1"/>
    <w:p w14:paraId="612EEA59" w14:textId="77777777" w:rsidR="00306CF1" w:rsidRDefault="00306CF1" w:rsidP="00306CF1">
      <w:r>
        <w:t xml:space="preserve">1.2.2 </w:t>
      </w:r>
      <w:r>
        <w:rPr>
          <w:rFonts w:hint="eastAsia"/>
        </w:rPr>
        <w:t>Классификация</w:t>
      </w:r>
      <w:r>
        <w:t xml:space="preserve">, </w:t>
      </w:r>
      <w:r>
        <w:rPr>
          <w:rFonts w:hint="eastAsia"/>
        </w:rPr>
        <w:t>параметры</w:t>
      </w:r>
      <w:r>
        <w:t xml:space="preserve"> </w:t>
      </w:r>
      <w:r>
        <w:rPr>
          <w:rFonts w:hint="eastAsia"/>
        </w:rPr>
        <w:t>назначения</w:t>
      </w:r>
      <w:r>
        <w:t xml:space="preserve"> </w:t>
      </w:r>
      <w:r>
        <w:rPr>
          <w:rFonts w:hint="eastAsia"/>
        </w:rPr>
        <w:t>и</w:t>
      </w:r>
      <w:r>
        <w:t xml:space="preserve"> </w:t>
      </w:r>
      <w:r>
        <w:rPr>
          <w:rFonts w:hint="eastAsia"/>
        </w:rPr>
        <w:t>безопасности</w:t>
      </w:r>
      <w:r>
        <w:t xml:space="preserve"> </w:t>
      </w:r>
      <w:r>
        <w:rPr>
          <w:rFonts w:hint="eastAsia"/>
        </w:rPr>
        <w:t>когенерационных</w:t>
      </w:r>
      <w:r>
        <w:t xml:space="preserve"> </w:t>
      </w:r>
      <w:r>
        <w:rPr>
          <w:rFonts w:hint="eastAsia"/>
        </w:rPr>
        <w:t>установок</w:t>
      </w:r>
    </w:p>
    <w:p w14:paraId="5FE13A1D" w14:textId="77777777" w:rsidR="00306CF1" w:rsidRDefault="00306CF1" w:rsidP="00306CF1"/>
    <w:p w14:paraId="5E7F45F2" w14:textId="77777777" w:rsidR="00306CF1" w:rsidRDefault="00306CF1" w:rsidP="00306CF1">
      <w:r>
        <w:t xml:space="preserve">1.2.3 </w:t>
      </w:r>
      <w:r>
        <w:rPr>
          <w:rFonts w:hint="eastAsia"/>
        </w:rPr>
        <w:t>Особенности</w:t>
      </w:r>
      <w:r>
        <w:t xml:space="preserve"> </w:t>
      </w:r>
      <w:r>
        <w:rPr>
          <w:rFonts w:hint="eastAsia"/>
        </w:rPr>
        <w:t>функционирования</w:t>
      </w:r>
      <w:r>
        <w:t xml:space="preserve"> </w:t>
      </w:r>
      <w:r>
        <w:rPr>
          <w:rFonts w:hint="eastAsia"/>
        </w:rPr>
        <w:t>поршневых</w:t>
      </w:r>
      <w:r>
        <w:t xml:space="preserve"> </w:t>
      </w:r>
      <w:r>
        <w:rPr>
          <w:rFonts w:hint="eastAsia"/>
        </w:rPr>
        <w:t>двигателей</w:t>
      </w:r>
      <w:r>
        <w:t xml:space="preserve"> </w:t>
      </w:r>
      <w:r>
        <w:rPr>
          <w:rFonts w:hint="eastAsia"/>
        </w:rPr>
        <w:t>внутреннего</w:t>
      </w:r>
      <w:r>
        <w:t xml:space="preserve"> </w:t>
      </w:r>
      <w:r>
        <w:rPr>
          <w:rFonts w:hint="eastAsia"/>
        </w:rPr>
        <w:t>сгорания</w:t>
      </w:r>
      <w:r>
        <w:t xml:space="preserve"> </w:t>
      </w:r>
      <w:r>
        <w:rPr>
          <w:rFonts w:hint="eastAsia"/>
        </w:rPr>
        <w:t>в</w:t>
      </w:r>
      <w:r>
        <w:t xml:space="preserve"> </w:t>
      </w:r>
      <w:r>
        <w:rPr>
          <w:rFonts w:hint="eastAsia"/>
        </w:rPr>
        <w:t>составе</w:t>
      </w:r>
      <w:r>
        <w:t xml:space="preserve"> </w:t>
      </w:r>
      <w:r>
        <w:rPr>
          <w:rFonts w:hint="eastAsia"/>
        </w:rPr>
        <w:t>когенерационных</w:t>
      </w:r>
      <w:r>
        <w:t xml:space="preserve"> </w:t>
      </w:r>
      <w:r>
        <w:rPr>
          <w:rFonts w:hint="eastAsia"/>
        </w:rPr>
        <w:t>установок</w:t>
      </w:r>
    </w:p>
    <w:p w14:paraId="53AB45D5" w14:textId="77777777" w:rsidR="00306CF1" w:rsidRDefault="00306CF1" w:rsidP="00306CF1"/>
    <w:p w14:paraId="6CA2CBF3" w14:textId="77777777" w:rsidR="00306CF1" w:rsidRDefault="00306CF1" w:rsidP="00306CF1">
      <w:r>
        <w:t xml:space="preserve">1.3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проблемы</w:t>
      </w:r>
      <w:r>
        <w:t xml:space="preserve"> </w:t>
      </w:r>
      <w:r>
        <w:rPr>
          <w:rFonts w:hint="eastAsia"/>
        </w:rPr>
        <w:t>математического</w:t>
      </w:r>
      <w:r>
        <w:t xml:space="preserve"> </w:t>
      </w:r>
      <w:r>
        <w:rPr>
          <w:rFonts w:hint="eastAsia"/>
        </w:rPr>
        <w:t>моделирования</w:t>
      </w:r>
      <w:r>
        <w:t xml:space="preserve"> </w:t>
      </w:r>
      <w:r>
        <w:rPr>
          <w:rFonts w:hint="eastAsia"/>
        </w:rPr>
        <w:t>когенерационных</w:t>
      </w:r>
      <w:r>
        <w:t xml:space="preserve"> </w:t>
      </w:r>
      <w:r>
        <w:rPr>
          <w:rFonts w:hint="eastAsia"/>
        </w:rPr>
        <w:t>энергоустановок</w:t>
      </w:r>
      <w:r>
        <w:t xml:space="preserve"> </w:t>
      </w:r>
      <w:r>
        <w:rPr>
          <w:rFonts w:hint="eastAsia"/>
        </w:rPr>
        <w:t>и</w:t>
      </w:r>
      <w:r>
        <w:t xml:space="preserve"> </w:t>
      </w:r>
      <w:r>
        <w:rPr>
          <w:rFonts w:hint="eastAsia"/>
        </w:rPr>
        <w:t>поршневых</w:t>
      </w:r>
      <w:r>
        <w:t xml:space="preserve"> </w:t>
      </w:r>
      <w:r>
        <w:rPr>
          <w:rFonts w:hint="eastAsia"/>
        </w:rPr>
        <w:t>двигателей</w:t>
      </w:r>
      <w:r>
        <w:t xml:space="preserve"> </w:t>
      </w:r>
      <w:r>
        <w:rPr>
          <w:rFonts w:hint="eastAsia"/>
        </w:rPr>
        <w:t>внутреннего</w:t>
      </w:r>
      <w:r>
        <w:t xml:space="preserve"> </w:t>
      </w:r>
      <w:r>
        <w:rPr>
          <w:rFonts w:hint="eastAsia"/>
        </w:rPr>
        <w:t>сгорания</w:t>
      </w:r>
      <w:r>
        <w:t xml:space="preserve"> </w:t>
      </w:r>
      <w:r>
        <w:rPr>
          <w:rFonts w:hint="eastAsia"/>
        </w:rPr>
        <w:t>в</w:t>
      </w:r>
      <w:r>
        <w:t xml:space="preserve"> </w:t>
      </w:r>
      <w:r>
        <w:rPr>
          <w:rFonts w:hint="eastAsia"/>
        </w:rPr>
        <w:t>их</w:t>
      </w:r>
      <w:r>
        <w:t xml:space="preserve"> </w:t>
      </w:r>
      <w:r>
        <w:rPr>
          <w:rFonts w:hint="eastAsia"/>
        </w:rPr>
        <w:t>составе</w:t>
      </w:r>
    </w:p>
    <w:p w14:paraId="3C7725BC" w14:textId="77777777" w:rsidR="00306CF1" w:rsidRDefault="00306CF1" w:rsidP="00306CF1"/>
    <w:p w14:paraId="41EF6BE6" w14:textId="77777777" w:rsidR="00306CF1" w:rsidRDefault="00306CF1" w:rsidP="00306CF1">
      <w:r>
        <w:t xml:space="preserve">1.3.1 </w:t>
      </w:r>
      <w:r>
        <w:rPr>
          <w:rFonts w:hint="eastAsia"/>
        </w:rPr>
        <w:t>Математические</w:t>
      </w:r>
      <w:r>
        <w:t xml:space="preserve"> </w:t>
      </w:r>
      <w:r>
        <w:rPr>
          <w:rFonts w:hint="eastAsia"/>
        </w:rPr>
        <w:t>модели</w:t>
      </w:r>
      <w:r>
        <w:t xml:space="preserve"> </w:t>
      </w:r>
      <w:r>
        <w:rPr>
          <w:rFonts w:hint="eastAsia"/>
        </w:rPr>
        <w:t>гидравлических</w:t>
      </w:r>
      <w:r>
        <w:t xml:space="preserve"> </w:t>
      </w:r>
      <w:r>
        <w:rPr>
          <w:rFonts w:hint="eastAsia"/>
        </w:rPr>
        <w:t>процессов</w:t>
      </w:r>
      <w:r>
        <w:t xml:space="preserve"> </w:t>
      </w:r>
      <w:r>
        <w:rPr>
          <w:rFonts w:hint="eastAsia"/>
        </w:rPr>
        <w:t>во</w:t>
      </w:r>
      <w:r>
        <w:t xml:space="preserve"> </w:t>
      </w:r>
      <w:r>
        <w:rPr>
          <w:rFonts w:hint="eastAsia"/>
        </w:rPr>
        <w:t>внутреннем</w:t>
      </w:r>
      <w:r>
        <w:t xml:space="preserve"> </w:t>
      </w:r>
      <w:r>
        <w:rPr>
          <w:rFonts w:hint="eastAsia"/>
        </w:rPr>
        <w:t>контуре</w:t>
      </w:r>
      <w:r>
        <w:t xml:space="preserve"> </w:t>
      </w:r>
      <w:r>
        <w:rPr>
          <w:rFonts w:hint="eastAsia"/>
        </w:rPr>
        <w:t>когенерационной</w:t>
      </w:r>
      <w:r>
        <w:t xml:space="preserve"> </w:t>
      </w:r>
      <w:r>
        <w:rPr>
          <w:rFonts w:hint="eastAsia"/>
        </w:rPr>
        <w:t>установки</w:t>
      </w:r>
    </w:p>
    <w:p w14:paraId="190B1ECA" w14:textId="77777777" w:rsidR="00306CF1" w:rsidRDefault="00306CF1" w:rsidP="00306CF1"/>
    <w:p w14:paraId="5AA8E2C1" w14:textId="77777777" w:rsidR="00306CF1" w:rsidRDefault="00306CF1" w:rsidP="00306CF1">
      <w:r>
        <w:t xml:space="preserve">1.3.2 </w:t>
      </w:r>
      <w:r>
        <w:rPr>
          <w:rFonts w:hint="eastAsia"/>
        </w:rPr>
        <w:t>Математические</w:t>
      </w:r>
      <w:r>
        <w:t xml:space="preserve"> </w:t>
      </w:r>
      <w:r>
        <w:rPr>
          <w:rFonts w:hint="eastAsia"/>
        </w:rPr>
        <w:t>модели</w:t>
      </w:r>
      <w:r>
        <w:t xml:space="preserve"> </w:t>
      </w:r>
      <w:r>
        <w:rPr>
          <w:rFonts w:hint="eastAsia"/>
        </w:rPr>
        <w:t>процессов</w:t>
      </w:r>
      <w:r>
        <w:t xml:space="preserve"> </w:t>
      </w:r>
      <w:r>
        <w:rPr>
          <w:rFonts w:hint="eastAsia"/>
        </w:rPr>
        <w:t>теплообмена</w:t>
      </w:r>
      <w:r>
        <w:t xml:space="preserve"> </w:t>
      </w:r>
      <w:r>
        <w:rPr>
          <w:rFonts w:hint="eastAsia"/>
        </w:rPr>
        <w:t>в</w:t>
      </w:r>
      <w:r>
        <w:t xml:space="preserve"> </w:t>
      </w:r>
      <w:r>
        <w:rPr>
          <w:rFonts w:hint="eastAsia"/>
        </w:rPr>
        <w:t>системе</w:t>
      </w:r>
      <w:r>
        <w:t xml:space="preserve"> </w:t>
      </w:r>
      <w:r>
        <w:rPr>
          <w:rFonts w:hint="eastAsia"/>
        </w:rPr>
        <w:t>охлаждения</w:t>
      </w:r>
      <w:r>
        <w:t xml:space="preserve"> </w:t>
      </w:r>
      <w:r>
        <w:rPr>
          <w:rFonts w:hint="eastAsia"/>
        </w:rPr>
        <w:t>первичного</w:t>
      </w:r>
      <w:r>
        <w:t xml:space="preserve"> </w:t>
      </w:r>
      <w:r>
        <w:rPr>
          <w:rFonts w:hint="eastAsia"/>
        </w:rPr>
        <w:t>двигателя</w:t>
      </w:r>
    </w:p>
    <w:p w14:paraId="1C0FE8DF" w14:textId="77777777" w:rsidR="00306CF1" w:rsidRDefault="00306CF1" w:rsidP="00306CF1"/>
    <w:p w14:paraId="296575ED" w14:textId="77777777" w:rsidR="00306CF1" w:rsidRDefault="00306CF1" w:rsidP="00306CF1">
      <w:r>
        <w:t xml:space="preserve">1.3.3 </w:t>
      </w:r>
      <w:r>
        <w:rPr>
          <w:rFonts w:hint="eastAsia"/>
        </w:rPr>
        <w:t>Математические</w:t>
      </w:r>
      <w:r>
        <w:t xml:space="preserve"> </w:t>
      </w:r>
      <w:r>
        <w:rPr>
          <w:rFonts w:hint="eastAsia"/>
        </w:rPr>
        <w:t>модели</w:t>
      </w:r>
      <w:r>
        <w:t xml:space="preserve"> </w:t>
      </w:r>
      <w:r>
        <w:rPr>
          <w:rFonts w:hint="eastAsia"/>
        </w:rPr>
        <w:t>газодинамических</w:t>
      </w:r>
      <w:r>
        <w:t xml:space="preserve"> </w:t>
      </w:r>
      <w:r>
        <w:rPr>
          <w:rFonts w:hint="eastAsia"/>
        </w:rPr>
        <w:t>процессов</w:t>
      </w:r>
      <w:r>
        <w:t xml:space="preserve"> </w:t>
      </w:r>
      <w:r>
        <w:rPr>
          <w:rFonts w:hint="eastAsia"/>
        </w:rPr>
        <w:t>в</w:t>
      </w:r>
      <w:r>
        <w:t xml:space="preserve"> </w:t>
      </w:r>
      <w:r>
        <w:rPr>
          <w:rFonts w:hint="eastAsia"/>
        </w:rPr>
        <w:t>газовоздушном</w:t>
      </w:r>
      <w:r>
        <w:t xml:space="preserve"> </w:t>
      </w:r>
      <w:r>
        <w:rPr>
          <w:rFonts w:hint="eastAsia"/>
        </w:rPr>
        <w:t>тракте</w:t>
      </w:r>
      <w:r>
        <w:t xml:space="preserve"> </w:t>
      </w:r>
      <w:r>
        <w:rPr>
          <w:rFonts w:hint="eastAsia"/>
        </w:rPr>
        <w:t>и</w:t>
      </w:r>
      <w:r>
        <w:t xml:space="preserve"> </w:t>
      </w:r>
      <w:r>
        <w:rPr>
          <w:rFonts w:hint="eastAsia"/>
        </w:rPr>
        <w:t>камере</w:t>
      </w:r>
      <w:r>
        <w:t xml:space="preserve"> </w:t>
      </w:r>
      <w:r>
        <w:rPr>
          <w:rFonts w:hint="eastAsia"/>
        </w:rPr>
        <w:t>сгорания</w:t>
      </w:r>
      <w:r>
        <w:t xml:space="preserve"> </w:t>
      </w:r>
      <w:r>
        <w:rPr>
          <w:rFonts w:hint="eastAsia"/>
        </w:rPr>
        <w:t>первичного</w:t>
      </w:r>
      <w:r>
        <w:t xml:space="preserve"> </w:t>
      </w:r>
      <w:r>
        <w:rPr>
          <w:rFonts w:hint="eastAsia"/>
        </w:rPr>
        <w:t>двигателя</w:t>
      </w:r>
    </w:p>
    <w:p w14:paraId="3469C071" w14:textId="77777777" w:rsidR="00306CF1" w:rsidRDefault="00306CF1" w:rsidP="00306CF1"/>
    <w:p w14:paraId="5808837E" w14:textId="77777777" w:rsidR="00306CF1" w:rsidRDefault="00306CF1" w:rsidP="00306CF1">
      <w:r>
        <w:t xml:space="preserve">1.3.4 </w:t>
      </w:r>
      <w:r>
        <w:rPr>
          <w:rFonts w:hint="eastAsia"/>
        </w:rPr>
        <w:t>Математические</w:t>
      </w:r>
      <w:r>
        <w:t xml:space="preserve"> </w:t>
      </w:r>
      <w:r>
        <w:rPr>
          <w:rFonts w:hint="eastAsia"/>
        </w:rPr>
        <w:t>модели</w:t>
      </w:r>
      <w:r>
        <w:t xml:space="preserve"> </w:t>
      </w:r>
      <w:r>
        <w:rPr>
          <w:rFonts w:hint="eastAsia"/>
        </w:rPr>
        <w:t>процессов</w:t>
      </w:r>
      <w:r>
        <w:t xml:space="preserve"> </w:t>
      </w:r>
      <w:r>
        <w:rPr>
          <w:rFonts w:hint="eastAsia"/>
        </w:rPr>
        <w:t>в</w:t>
      </w:r>
      <w:r>
        <w:t xml:space="preserve"> </w:t>
      </w:r>
      <w:r>
        <w:rPr>
          <w:rFonts w:hint="eastAsia"/>
        </w:rPr>
        <w:t>теплообменниках</w:t>
      </w:r>
      <w:r>
        <w:t xml:space="preserve"> </w:t>
      </w:r>
      <w:r>
        <w:rPr>
          <w:rFonts w:hint="eastAsia"/>
        </w:rPr>
        <w:t>системы</w:t>
      </w:r>
      <w:r>
        <w:t xml:space="preserve"> </w:t>
      </w:r>
      <w:r>
        <w:rPr>
          <w:rFonts w:hint="eastAsia"/>
        </w:rPr>
        <w:t>утилизации</w:t>
      </w:r>
    </w:p>
    <w:p w14:paraId="59A96DCF" w14:textId="77777777" w:rsidR="00306CF1" w:rsidRDefault="00306CF1" w:rsidP="00306CF1"/>
    <w:p w14:paraId="53E693C3" w14:textId="77777777" w:rsidR="00306CF1" w:rsidRDefault="00306CF1" w:rsidP="00306CF1">
      <w:r>
        <w:t xml:space="preserve">1.3.5 </w:t>
      </w:r>
      <w:r>
        <w:rPr>
          <w:rFonts w:hint="eastAsia"/>
        </w:rPr>
        <w:t>Математические</w:t>
      </w:r>
      <w:r>
        <w:t xml:space="preserve"> </w:t>
      </w:r>
      <w:r>
        <w:rPr>
          <w:rFonts w:hint="eastAsia"/>
        </w:rPr>
        <w:t>модели</w:t>
      </w:r>
      <w:r>
        <w:t xml:space="preserve"> </w:t>
      </w:r>
      <w:r>
        <w:rPr>
          <w:rFonts w:hint="eastAsia"/>
        </w:rPr>
        <w:t>процессов</w:t>
      </w:r>
      <w:r>
        <w:t xml:space="preserve"> </w:t>
      </w:r>
      <w:r>
        <w:rPr>
          <w:rFonts w:hint="eastAsia"/>
        </w:rPr>
        <w:t>в</w:t>
      </w:r>
      <w:r>
        <w:t xml:space="preserve"> </w:t>
      </w:r>
      <w:r>
        <w:rPr>
          <w:rFonts w:hint="eastAsia"/>
        </w:rPr>
        <w:t>системе</w:t>
      </w:r>
      <w:r>
        <w:t xml:space="preserve"> </w:t>
      </w:r>
      <w:r>
        <w:rPr>
          <w:rFonts w:hint="eastAsia"/>
        </w:rPr>
        <w:t>смазки</w:t>
      </w:r>
      <w:r>
        <w:t xml:space="preserve"> </w:t>
      </w:r>
      <w:r>
        <w:rPr>
          <w:rFonts w:hint="eastAsia"/>
        </w:rPr>
        <w:t>и</w:t>
      </w:r>
      <w:r>
        <w:t xml:space="preserve"> </w:t>
      </w:r>
      <w:r>
        <w:rPr>
          <w:rFonts w:hint="eastAsia"/>
        </w:rPr>
        <w:t>трибосоряжениях</w:t>
      </w:r>
      <w:r>
        <w:t xml:space="preserve"> </w:t>
      </w:r>
      <w:r>
        <w:rPr>
          <w:rFonts w:hint="eastAsia"/>
        </w:rPr>
        <w:t>первичного</w:t>
      </w:r>
      <w:r>
        <w:t xml:space="preserve"> </w:t>
      </w:r>
      <w:r>
        <w:rPr>
          <w:rFonts w:hint="eastAsia"/>
        </w:rPr>
        <w:t>двигателя</w:t>
      </w:r>
    </w:p>
    <w:p w14:paraId="4FBF7974" w14:textId="77777777" w:rsidR="00306CF1" w:rsidRDefault="00306CF1" w:rsidP="00306CF1"/>
    <w:p w14:paraId="7FA33A44" w14:textId="77777777" w:rsidR="00306CF1" w:rsidRDefault="00306CF1" w:rsidP="00306CF1">
      <w:r>
        <w:t xml:space="preserve">1.3.6 </w:t>
      </w:r>
      <w:r>
        <w:rPr>
          <w:rFonts w:hint="eastAsia"/>
        </w:rPr>
        <w:t>Проблемы</w:t>
      </w:r>
      <w:r>
        <w:t xml:space="preserve"> </w:t>
      </w:r>
      <w:r>
        <w:rPr>
          <w:rFonts w:hint="eastAsia"/>
        </w:rPr>
        <w:t>математического</w:t>
      </w:r>
      <w:r>
        <w:t xml:space="preserve"> </w:t>
      </w:r>
      <w:r>
        <w:rPr>
          <w:rFonts w:hint="eastAsia"/>
        </w:rPr>
        <w:t>моделирования</w:t>
      </w:r>
      <w:r>
        <w:t xml:space="preserve"> </w:t>
      </w:r>
      <w:r>
        <w:rPr>
          <w:rFonts w:hint="eastAsia"/>
        </w:rPr>
        <w:t>когенерационных</w:t>
      </w:r>
      <w:r>
        <w:t xml:space="preserve"> </w:t>
      </w:r>
      <w:r>
        <w:rPr>
          <w:rFonts w:hint="eastAsia"/>
        </w:rPr>
        <w:t>энергоустановок</w:t>
      </w:r>
      <w:r>
        <w:t xml:space="preserve"> </w:t>
      </w:r>
      <w:r>
        <w:rPr>
          <w:rFonts w:hint="eastAsia"/>
        </w:rPr>
        <w:t>и</w:t>
      </w:r>
      <w:r>
        <w:t xml:space="preserve"> </w:t>
      </w:r>
      <w:r>
        <w:rPr>
          <w:rFonts w:hint="eastAsia"/>
        </w:rPr>
        <w:t>первичных</w:t>
      </w:r>
      <w:r>
        <w:t xml:space="preserve"> </w:t>
      </w:r>
      <w:r>
        <w:rPr>
          <w:rFonts w:hint="eastAsia"/>
        </w:rPr>
        <w:t>двигателей</w:t>
      </w:r>
      <w:r>
        <w:t xml:space="preserve"> </w:t>
      </w:r>
      <w:r>
        <w:rPr>
          <w:rFonts w:hint="eastAsia"/>
        </w:rPr>
        <w:t>в</w:t>
      </w:r>
      <w:r>
        <w:t xml:space="preserve"> </w:t>
      </w:r>
      <w:r>
        <w:rPr>
          <w:rFonts w:hint="eastAsia"/>
        </w:rPr>
        <w:t>их</w:t>
      </w:r>
      <w:r>
        <w:t xml:space="preserve"> </w:t>
      </w:r>
      <w:r>
        <w:rPr>
          <w:rFonts w:hint="eastAsia"/>
        </w:rPr>
        <w:t>составе</w:t>
      </w:r>
    </w:p>
    <w:p w14:paraId="33FF4ED2" w14:textId="77777777" w:rsidR="00306CF1" w:rsidRDefault="00306CF1" w:rsidP="00306CF1"/>
    <w:p w14:paraId="647F9B8A" w14:textId="77777777" w:rsidR="00306CF1" w:rsidRDefault="00306CF1" w:rsidP="00306CF1">
      <w:r>
        <w:t xml:space="preserve">1.4 </w:t>
      </w:r>
      <w:r>
        <w:rPr>
          <w:rFonts w:hint="eastAsia"/>
        </w:rPr>
        <w:t>Проблемы</w:t>
      </w:r>
      <w:r>
        <w:t xml:space="preserve">, </w:t>
      </w:r>
      <w:r>
        <w:rPr>
          <w:rFonts w:hint="eastAsia"/>
        </w:rPr>
        <w:t>решаемые</w:t>
      </w:r>
      <w:r>
        <w:t xml:space="preserve"> </w:t>
      </w:r>
      <w:r>
        <w:rPr>
          <w:rFonts w:hint="eastAsia"/>
        </w:rPr>
        <w:t>в</w:t>
      </w:r>
      <w:r>
        <w:t xml:space="preserve"> </w:t>
      </w:r>
      <w:r>
        <w:rPr>
          <w:rFonts w:hint="eastAsia"/>
        </w:rPr>
        <w:t>диссертационной</w:t>
      </w:r>
      <w:r>
        <w:t xml:space="preserve"> </w:t>
      </w:r>
      <w:r>
        <w:rPr>
          <w:rFonts w:hint="eastAsia"/>
        </w:rPr>
        <w:t>работе</w:t>
      </w:r>
      <w:r>
        <w:t xml:space="preserve">,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исследования</w:t>
      </w:r>
    </w:p>
    <w:p w14:paraId="0E7EE164" w14:textId="77777777" w:rsidR="00306CF1" w:rsidRDefault="00306CF1" w:rsidP="00306CF1"/>
    <w:p w14:paraId="34996E27" w14:textId="77777777" w:rsidR="00306CF1" w:rsidRDefault="00306CF1" w:rsidP="00306CF1">
      <w:r>
        <w:t xml:space="preserve">2 </w:t>
      </w:r>
      <w:r>
        <w:rPr>
          <w:rFonts w:hint="eastAsia"/>
        </w:rPr>
        <w:t>Теоретические</w:t>
      </w:r>
      <w:r>
        <w:t xml:space="preserve"> </w:t>
      </w:r>
      <w:r>
        <w:rPr>
          <w:rFonts w:hint="eastAsia"/>
        </w:rPr>
        <w:t>и</w:t>
      </w:r>
      <w:r>
        <w:t xml:space="preserve"> </w:t>
      </w:r>
      <w:r>
        <w:rPr>
          <w:rFonts w:hint="eastAsia"/>
        </w:rPr>
        <w:t>практические</w:t>
      </w:r>
      <w:r>
        <w:t xml:space="preserve"> </w:t>
      </w:r>
      <w:r>
        <w:rPr>
          <w:rFonts w:hint="eastAsia"/>
        </w:rPr>
        <w:t>основы</w:t>
      </w:r>
      <w:r>
        <w:t xml:space="preserve"> </w:t>
      </w:r>
      <w:r>
        <w:rPr>
          <w:rFonts w:hint="eastAsia"/>
        </w:rPr>
        <w:t>имитационного</w:t>
      </w:r>
      <w:r>
        <w:t xml:space="preserve"> </w:t>
      </w:r>
      <w:r>
        <w:rPr>
          <w:rFonts w:hint="eastAsia"/>
        </w:rPr>
        <w:t>моделирования</w:t>
      </w:r>
      <w:r>
        <w:t xml:space="preserve"> </w:t>
      </w:r>
      <w:r>
        <w:rPr>
          <w:rFonts w:hint="eastAsia"/>
        </w:rPr>
        <w:t>поршневых</w:t>
      </w:r>
      <w:r>
        <w:t xml:space="preserve"> </w:t>
      </w:r>
      <w:r>
        <w:rPr>
          <w:rFonts w:hint="eastAsia"/>
        </w:rPr>
        <w:t>двигателей</w:t>
      </w:r>
      <w:r>
        <w:t xml:space="preserve"> </w:t>
      </w:r>
      <w:r>
        <w:rPr>
          <w:rFonts w:hint="eastAsia"/>
        </w:rPr>
        <w:t>внутреннего</w:t>
      </w:r>
      <w:r>
        <w:t xml:space="preserve"> </w:t>
      </w:r>
      <w:r>
        <w:rPr>
          <w:rFonts w:hint="eastAsia"/>
        </w:rPr>
        <w:t>сгорания</w:t>
      </w:r>
      <w:r>
        <w:t xml:space="preserve"> </w:t>
      </w:r>
      <w:r>
        <w:rPr>
          <w:rFonts w:hint="eastAsia"/>
        </w:rPr>
        <w:t>в</w:t>
      </w:r>
      <w:r>
        <w:t xml:space="preserve"> </w:t>
      </w:r>
      <w:r>
        <w:rPr>
          <w:rFonts w:hint="eastAsia"/>
        </w:rPr>
        <w:t>составе</w:t>
      </w:r>
      <w:r>
        <w:t xml:space="preserve"> </w:t>
      </w:r>
      <w:r>
        <w:rPr>
          <w:rFonts w:hint="eastAsia"/>
        </w:rPr>
        <w:t>когенерационных</w:t>
      </w:r>
      <w:r>
        <w:t xml:space="preserve"> </w:t>
      </w:r>
      <w:r>
        <w:rPr>
          <w:rFonts w:hint="eastAsia"/>
        </w:rPr>
        <w:t>энергетических</w:t>
      </w:r>
      <w:r>
        <w:t xml:space="preserve"> </w:t>
      </w:r>
      <w:r>
        <w:rPr>
          <w:rFonts w:hint="eastAsia"/>
        </w:rPr>
        <w:t>установок</w:t>
      </w:r>
    </w:p>
    <w:p w14:paraId="7D23AA2D" w14:textId="77777777" w:rsidR="00306CF1" w:rsidRDefault="00306CF1" w:rsidP="00306CF1"/>
    <w:p w14:paraId="5C4482A6" w14:textId="77777777" w:rsidR="00306CF1" w:rsidRDefault="00306CF1" w:rsidP="00306CF1">
      <w:r>
        <w:t xml:space="preserve">2.1 </w:t>
      </w:r>
      <w:r>
        <w:rPr>
          <w:rFonts w:hint="eastAsia"/>
        </w:rPr>
        <w:t>Общие</w:t>
      </w:r>
      <w:r>
        <w:t xml:space="preserve"> </w:t>
      </w:r>
      <w:r>
        <w:rPr>
          <w:rFonts w:hint="eastAsia"/>
        </w:rPr>
        <w:t>принципы</w:t>
      </w:r>
      <w:r>
        <w:t xml:space="preserve"> </w:t>
      </w:r>
      <w:r>
        <w:rPr>
          <w:rFonts w:hint="eastAsia"/>
        </w:rPr>
        <w:t>имитационного</w:t>
      </w:r>
      <w:r>
        <w:t xml:space="preserve"> </w:t>
      </w:r>
      <w:r>
        <w:rPr>
          <w:rFonts w:hint="eastAsia"/>
        </w:rPr>
        <w:t>моделирования</w:t>
      </w:r>
      <w:r>
        <w:t xml:space="preserve"> </w:t>
      </w:r>
      <w:r>
        <w:rPr>
          <w:rFonts w:hint="eastAsia"/>
        </w:rPr>
        <w:t>когенерационных</w:t>
      </w:r>
      <w:r>
        <w:t xml:space="preserve"> </w:t>
      </w:r>
      <w:r>
        <w:rPr>
          <w:rFonts w:hint="eastAsia"/>
        </w:rPr>
        <w:t>установок</w:t>
      </w:r>
      <w:r>
        <w:t xml:space="preserve"> </w:t>
      </w:r>
      <w:r>
        <w:rPr>
          <w:rFonts w:hint="eastAsia"/>
        </w:rPr>
        <w:t>и</w:t>
      </w:r>
      <w:r>
        <w:t xml:space="preserve"> </w:t>
      </w:r>
      <w:r>
        <w:rPr>
          <w:rFonts w:hint="eastAsia"/>
        </w:rPr>
        <w:t>поршневых</w:t>
      </w:r>
      <w:r>
        <w:t xml:space="preserve"> </w:t>
      </w:r>
      <w:r>
        <w:rPr>
          <w:rFonts w:hint="eastAsia"/>
        </w:rPr>
        <w:t>двигателей</w:t>
      </w:r>
      <w:r>
        <w:t xml:space="preserve"> </w:t>
      </w:r>
      <w:r>
        <w:rPr>
          <w:rFonts w:hint="eastAsia"/>
        </w:rPr>
        <w:t>внутреннего</w:t>
      </w:r>
      <w:r>
        <w:t xml:space="preserve"> </w:t>
      </w:r>
      <w:r>
        <w:rPr>
          <w:rFonts w:hint="eastAsia"/>
        </w:rPr>
        <w:t>сгорания</w:t>
      </w:r>
    </w:p>
    <w:p w14:paraId="4B54EF59" w14:textId="77777777" w:rsidR="00306CF1" w:rsidRDefault="00306CF1" w:rsidP="00306CF1"/>
    <w:p w14:paraId="146F0965" w14:textId="77777777" w:rsidR="00306CF1" w:rsidRDefault="00306CF1" w:rsidP="00306CF1">
      <w:r>
        <w:rPr>
          <w:rFonts w:hint="eastAsia"/>
        </w:rPr>
        <w:t>в</w:t>
      </w:r>
      <w:r>
        <w:t xml:space="preserve"> </w:t>
      </w:r>
      <w:r>
        <w:rPr>
          <w:rFonts w:hint="eastAsia"/>
        </w:rPr>
        <w:t>их</w:t>
      </w:r>
      <w:r>
        <w:t xml:space="preserve"> </w:t>
      </w:r>
      <w:r>
        <w:rPr>
          <w:rFonts w:hint="eastAsia"/>
        </w:rPr>
        <w:t>составе</w:t>
      </w:r>
      <w:r>
        <w:t xml:space="preserve"> </w:t>
      </w:r>
      <w:r>
        <w:rPr>
          <w:rFonts w:hint="eastAsia"/>
        </w:rPr>
        <w:t>на</w:t>
      </w:r>
      <w:r>
        <w:t xml:space="preserve"> </w:t>
      </w:r>
      <w:r>
        <w:rPr>
          <w:rFonts w:hint="eastAsia"/>
        </w:rPr>
        <w:t>основе</w:t>
      </w:r>
      <w:r>
        <w:t xml:space="preserve"> </w:t>
      </w:r>
      <w:r>
        <w:rPr>
          <w:rFonts w:hint="eastAsia"/>
        </w:rPr>
        <w:t>компонентного</w:t>
      </w:r>
      <w:r>
        <w:t xml:space="preserve"> </w:t>
      </w:r>
      <w:r>
        <w:rPr>
          <w:rFonts w:hint="eastAsia"/>
        </w:rPr>
        <w:t>подхода</w:t>
      </w:r>
    </w:p>
    <w:p w14:paraId="02C815ED" w14:textId="77777777" w:rsidR="00306CF1" w:rsidRDefault="00306CF1" w:rsidP="00306CF1"/>
    <w:p w14:paraId="50FDDB58" w14:textId="77777777" w:rsidR="00306CF1" w:rsidRDefault="00306CF1" w:rsidP="00306CF1">
      <w:r>
        <w:t xml:space="preserve">2.2 </w:t>
      </w:r>
      <w:r>
        <w:rPr>
          <w:rFonts w:hint="eastAsia"/>
        </w:rPr>
        <w:t>Метод</w:t>
      </w:r>
      <w:r>
        <w:t xml:space="preserve"> </w:t>
      </w:r>
      <w:r>
        <w:rPr>
          <w:rFonts w:hint="eastAsia"/>
        </w:rPr>
        <w:t>декомпозиции</w:t>
      </w:r>
      <w:r>
        <w:t xml:space="preserve"> </w:t>
      </w:r>
      <w:r>
        <w:rPr>
          <w:rFonts w:hint="eastAsia"/>
        </w:rPr>
        <w:t>когенерационной</w:t>
      </w:r>
      <w:r>
        <w:t xml:space="preserve"> </w:t>
      </w:r>
      <w:r>
        <w:rPr>
          <w:rFonts w:hint="eastAsia"/>
        </w:rPr>
        <w:t>установки</w:t>
      </w:r>
      <w:r>
        <w:t xml:space="preserve"> </w:t>
      </w:r>
      <w:r>
        <w:rPr>
          <w:rFonts w:hint="eastAsia"/>
        </w:rPr>
        <w:t>с</w:t>
      </w:r>
      <w:r>
        <w:t xml:space="preserve"> </w:t>
      </w:r>
      <w:r>
        <w:rPr>
          <w:rFonts w:hint="eastAsia"/>
        </w:rPr>
        <w:t>поршневым</w:t>
      </w:r>
      <w:r>
        <w:t xml:space="preserve"> </w:t>
      </w:r>
      <w:r>
        <w:rPr>
          <w:rFonts w:hint="eastAsia"/>
        </w:rPr>
        <w:t>двигателем</w:t>
      </w:r>
      <w:r>
        <w:t xml:space="preserve"> </w:t>
      </w:r>
      <w:r>
        <w:rPr>
          <w:rFonts w:hint="eastAsia"/>
        </w:rPr>
        <w:t>внутреннего</w:t>
      </w:r>
      <w:r>
        <w:t xml:space="preserve"> </w:t>
      </w:r>
      <w:r>
        <w:rPr>
          <w:rFonts w:hint="eastAsia"/>
        </w:rPr>
        <w:t>сгорания</w:t>
      </w:r>
      <w:r>
        <w:t xml:space="preserve">, </w:t>
      </w:r>
      <w:r>
        <w:rPr>
          <w:rFonts w:hint="eastAsia"/>
        </w:rPr>
        <w:t>выделение</w:t>
      </w:r>
      <w:r>
        <w:t xml:space="preserve"> </w:t>
      </w:r>
      <w:r>
        <w:rPr>
          <w:rFonts w:hint="eastAsia"/>
        </w:rPr>
        <w:t>и</w:t>
      </w:r>
      <w:r>
        <w:t xml:space="preserve"> </w:t>
      </w:r>
      <w:r>
        <w:rPr>
          <w:rFonts w:hint="eastAsia"/>
        </w:rPr>
        <w:t>математическая</w:t>
      </w:r>
      <w:r>
        <w:t xml:space="preserve"> </w:t>
      </w:r>
      <w:r>
        <w:rPr>
          <w:rFonts w:hint="eastAsia"/>
        </w:rPr>
        <w:t>формализация</w:t>
      </w:r>
      <w:r>
        <w:t xml:space="preserve"> </w:t>
      </w:r>
      <w:r>
        <w:rPr>
          <w:rFonts w:hint="eastAsia"/>
        </w:rPr>
        <w:t>общих</w:t>
      </w:r>
      <w:r>
        <w:t xml:space="preserve"> </w:t>
      </w:r>
      <w:r>
        <w:rPr>
          <w:rFonts w:hint="eastAsia"/>
        </w:rPr>
        <w:t>методов</w:t>
      </w:r>
      <w:r>
        <w:t xml:space="preserve"> </w:t>
      </w:r>
      <w:r>
        <w:rPr>
          <w:rFonts w:hint="eastAsia"/>
        </w:rPr>
        <w:t>и</w:t>
      </w:r>
      <w:r>
        <w:t xml:space="preserve"> </w:t>
      </w:r>
      <w:r>
        <w:rPr>
          <w:rFonts w:hint="eastAsia"/>
        </w:rPr>
        <w:t>свойств</w:t>
      </w:r>
      <w:r>
        <w:t xml:space="preserve"> </w:t>
      </w:r>
      <w:r>
        <w:rPr>
          <w:rFonts w:hint="eastAsia"/>
        </w:rPr>
        <w:t>компонентов</w:t>
      </w:r>
    </w:p>
    <w:p w14:paraId="35D4AC4B" w14:textId="77777777" w:rsidR="00306CF1" w:rsidRDefault="00306CF1" w:rsidP="00306CF1"/>
    <w:p w14:paraId="3AE28440" w14:textId="77777777" w:rsidR="00306CF1" w:rsidRDefault="00306CF1" w:rsidP="00306CF1">
      <w:r>
        <w:t xml:space="preserve">2.3 </w:t>
      </w:r>
      <w:r>
        <w:rPr>
          <w:rFonts w:hint="eastAsia"/>
        </w:rPr>
        <w:t>Метод</w:t>
      </w:r>
      <w:r>
        <w:t xml:space="preserve"> </w:t>
      </w:r>
      <w:r>
        <w:rPr>
          <w:rFonts w:hint="eastAsia"/>
        </w:rPr>
        <w:t>математической</w:t>
      </w:r>
      <w:r>
        <w:t xml:space="preserve"> </w:t>
      </w:r>
      <w:r>
        <w:rPr>
          <w:rFonts w:hint="eastAsia"/>
        </w:rPr>
        <w:t>формализации</w:t>
      </w:r>
      <w:r>
        <w:t xml:space="preserve"> </w:t>
      </w:r>
      <w:r>
        <w:rPr>
          <w:rFonts w:hint="eastAsia"/>
        </w:rPr>
        <w:t>компонентов</w:t>
      </w:r>
      <w:r>
        <w:t xml:space="preserve"> </w:t>
      </w:r>
      <w:r>
        <w:rPr>
          <w:rFonts w:hint="eastAsia"/>
        </w:rPr>
        <w:t>когенерационной</w:t>
      </w:r>
      <w:r>
        <w:t xml:space="preserve"> </w:t>
      </w:r>
      <w:r>
        <w:rPr>
          <w:rFonts w:hint="eastAsia"/>
        </w:rPr>
        <w:t>установки</w:t>
      </w:r>
      <w:r>
        <w:t xml:space="preserve"> </w:t>
      </w:r>
      <w:r>
        <w:rPr>
          <w:rFonts w:hint="eastAsia"/>
        </w:rPr>
        <w:t>с</w:t>
      </w:r>
      <w:r>
        <w:t xml:space="preserve"> </w:t>
      </w:r>
      <w:r>
        <w:rPr>
          <w:rFonts w:hint="eastAsia"/>
        </w:rPr>
        <w:t>поршневым</w:t>
      </w:r>
      <w:r>
        <w:t xml:space="preserve"> </w:t>
      </w:r>
      <w:r>
        <w:rPr>
          <w:rFonts w:hint="eastAsia"/>
        </w:rPr>
        <w:t>двигателем</w:t>
      </w:r>
      <w:r>
        <w:t xml:space="preserve"> </w:t>
      </w:r>
      <w:r>
        <w:rPr>
          <w:rFonts w:hint="eastAsia"/>
        </w:rPr>
        <w:t>внутреннего</w:t>
      </w:r>
      <w:r>
        <w:t xml:space="preserve"> </w:t>
      </w:r>
      <w:r>
        <w:rPr>
          <w:rFonts w:hint="eastAsia"/>
        </w:rPr>
        <w:t>сгорания</w:t>
      </w:r>
    </w:p>
    <w:p w14:paraId="1EF85E46" w14:textId="77777777" w:rsidR="00306CF1" w:rsidRDefault="00306CF1" w:rsidP="00306CF1"/>
    <w:p w14:paraId="394560CC" w14:textId="77777777" w:rsidR="00306CF1" w:rsidRDefault="00306CF1" w:rsidP="00306CF1">
      <w:r>
        <w:t xml:space="preserve">2.4 </w:t>
      </w:r>
      <w:r>
        <w:rPr>
          <w:rFonts w:hint="eastAsia"/>
        </w:rPr>
        <w:t>Метод</w:t>
      </w:r>
      <w:r>
        <w:t xml:space="preserve"> </w:t>
      </w:r>
      <w:r>
        <w:rPr>
          <w:rFonts w:hint="eastAsia"/>
        </w:rPr>
        <w:t>синтеза</w:t>
      </w:r>
      <w:r>
        <w:t xml:space="preserve"> </w:t>
      </w:r>
      <w:r>
        <w:rPr>
          <w:rFonts w:hint="eastAsia"/>
        </w:rPr>
        <w:t>компонентных</w:t>
      </w:r>
      <w:r>
        <w:t xml:space="preserve"> </w:t>
      </w:r>
      <w:r>
        <w:rPr>
          <w:rFonts w:hint="eastAsia"/>
        </w:rPr>
        <w:t>имитационных</w:t>
      </w:r>
      <w:r>
        <w:t xml:space="preserve"> </w:t>
      </w:r>
      <w:r>
        <w:rPr>
          <w:rFonts w:hint="eastAsia"/>
        </w:rPr>
        <w:t>моделей</w:t>
      </w:r>
      <w:r>
        <w:t xml:space="preserve"> </w:t>
      </w:r>
      <w:r>
        <w:rPr>
          <w:rFonts w:hint="eastAsia"/>
        </w:rPr>
        <w:t>когенерационных</w:t>
      </w:r>
      <w:r>
        <w:t xml:space="preserve"> </w:t>
      </w:r>
      <w:r>
        <w:rPr>
          <w:rFonts w:hint="eastAsia"/>
        </w:rPr>
        <w:t>установок</w:t>
      </w:r>
      <w:r>
        <w:t xml:space="preserve"> </w:t>
      </w:r>
      <w:r>
        <w:rPr>
          <w:rFonts w:hint="eastAsia"/>
        </w:rPr>
        <w:t>с</w:t>
      </w:r>
      <w:r>
        <w:t xml:space="preserve"> </w:t>
      </w:r>
      <w:r>
        <w:rPr>
          <w:rFonts w:hint="eastAsia"/>
        </w:rPr>
        <w:t>поршневым</w:t>
      </w:r>
      <w:r>
        <w:t xml:space="preserve"> </w:t>
      </w:r>
      <w:r>
        <w:rPr>
          <w:rFonts w:hint="eastAsia"/>
        </w:rPr>
        <w:t>двигателем</w:t>
      </w:r>
      <w:r>
        <w:t xml:space="preserve"> </w:t>
      </w:r>
      <w:r>
        <w:rPr>
          <w:rFonts w:hint="eastAsia"/>
        </w:rPr>
        <w:t>внутреннего</w:t>
      </w:r>
      <w:r>
        <w:t xml:space="preserve"> </w:t>
      </w:r>
      <w:r>
        <w:rPr>
          <w:rFonts w:hint="eastAsia"/>
        </w:rPr>
        <w:t>сгорания</w:t>
      </w:r>
    </w:p>
    <w:p w14:paraId="359F42E2" w14:textId="77777777" w:rsidR="00306CF1" w:rsidRDefault="00306CF1" w:rsidP="00306CF1"/>
    <w:p w14:paraId="39D5AA99" w14:textId="77777777" w:rsidR="00306CF1" w:rsidRDefault="00306CF1" w:rsidP="00306CF1">
      <w:r>
        <w:t xml:space="preserve">2.5 </w:t>
      </w:r>
      <w:r>
        <w:rPr>
          <w:rFonts w:hint="eastAsia"/>
        </w:rPr>
        <w:t>Разработка</w:t>
      </w:r>
      <w:r>
        <w:t xml:space="preserve"> </w:t>
      </w:r>
      <w:r>
        <w:rPr>
          <w:rFonts w:hint="eastAsia"/>
        </w:rPr>
        <w:t>программного</w:t>
      </w:r>
      <w:r>
        <w:t xml:space="preserve"> </w:t>
      </w:r>
      <w:r>
        <w:rPr>
          <w:rFonts w:hint="eastAsia"/>
        </w:rPr>
        <w:t>обеспечения</w:t>
      </w:r>
      <w:r>
        <w:t xml:space="preserve"> </w:t>
      </w:r>
      <w:r>
        <w:rPr>
          <w:rFonts w:hint="eastAsia"/>
        </w:rPr>
        <w:t>для</w:t>
      </w:r>
      <w:r>
        <w:t xml:space="preserve"> </w:t>
      </w:r>
      <w:r>
        <w:rPr>
          <w:rFonts w:hint="eastAsia"/>
        </w:rPr>
        <w:t>создания</w:t>
      </w:r>
      <w:r>
        <w:t xml:space="preserve"> </w:t>
      </w:r>
      <w:r>
        <w:rPr>
          <w:rFonts w:hint="eastAsia"/>
        </w:rPr>
        <w:t>и</w:t>
      </w:r>
      <w:r>
        <w:t xml:space="preserve"> </w:t>
      </w:r>
      <w:r>
        <w:rPr>
          <w:rFonts w:hint="eastAsia"/>
        </w:rPr>
        <w:t>расчета</w:t>
      </w:r>
      <w:r>
        <w:t xml:space="preserve"> </w:t>
      </w:r>
      <w:r>
        <w:rPr>
          <w:rFonts w:hint="eastAsia"/>
        </w:rPr>
        <w:t>имитационных</w:t>
      </w:r>
      <w:r>
        <w:t xml:space="preserve"> </w:t>
      </w:r>
      <w:r>
        <w:rPr>
          <w:rFonts w:hint="eastAsia"/>
        </w:rPr>
        <w:t>моделей</w:t>
      </w:r>
      <w:r>
        <w:t xml:space="preserve"> </w:t>
      </w:r>
      <w:r>
        <w:rPr>
          <w:rFonts w:hint="eastAsia"/>
        </w:rPr>
        <w:t>когенерационных</w:t>
      </w:r>
      <w:r>
        <w:t xml:space="preserve"> </w:t>
      </w:r>
      <w:r>
        <w:rPr>
          <w:rFonts w:hint="eastAsia"/>
        </w:rPr>
        <w:t>установок</w:t>
      </w:r>
    </w:p>
    <w:p w14:paraId="54FE88E5" w14:textId="77777777" w:rsidR="00306CF1" w:rsidRDefault="00306CF1" w:rsidP="00306CF1"/>
    <w:p w14:paraId="43D6A6D0" w14:textId="77777777" w:rsidR="00306CF1" w:rsidRDefault="00306CF1" w:rsidP="00306CF1">
      <w:r>
        <w:t xml:space="preserve">2.6 </w:t>
      </w:r>
      <w:r>
        <w:rPr>
          <w:rFonts w:hint="eastAsia"/>
        </w:rPr>
        <w:t>Выводы</w:t>
      </w:r>
      <w:r>
        <w:t xml:space="preserve"> </w:t>
      </w:r>
      <w:r>
        <w:rPr>
          <w:rFonts w:hint="eastAsia"/>
        </w:rPr>
        <w:t>и</w:t>
      </w:r>
      <w:r>
        <w:t xml:space="preserve"> </w:t>
      </w:r>
      <w:r>
        <w:rPr>
          <w:rFonts w:hint="eastAsia"/>
        </w:rPr>
        <w:t>рекомендации</w:t>
      </w:r>
      <w:r>
        <w:t xml:space="preserve"> </w:t>
      </w:r>
      <w:r>
        <w:rPr>
          <w:rFonts w:hint="eastAsia"/>
        </w:rPr>
        <w:t>по</w:t>
      </w:r>
      <w:r>
        <w:t xml:space="preserve"> </w:t>
      </w:r>
      <w:r>
        <w:rPr>
          <w:rFonts w:hint="eastAsia"/>
        </w:rPr>
        <w:t>главе</w:t>
      </w:r>
    </w:p>
    <w:p w14:paraId="1CCA4970" w14:textId="77777777" w:rsidR="00306CF1" w:rsidRDefault="00306CF1" w:rsidP="00306CF1"/>
    <w:p w14:paraId="1770194B" w14:textId="77777777" w:rsidR="00306CF1" w:rsidRDefault="00306CF1" w:rsidP="00306CF1">
      <w:r>
        <w:t xml:space="preserve">3 </w:t>
      </w:r>
      <w:r>
        <w:rPr>
          <w:rFonts w:hint="eastAsia"/>
        </w:rPr>
        <w:t>Методика</w:t>
      </w:r>
      <w:r>
        <w:t xml:space="preserve"> </w:t>
      </w:r>
      <w:r>
        <w:rPr>
          <w:rFonts w:hint="eastAsia"/>
        </w:rPr>
        <w:t>валидации</w:t>
      </w:r>
      <w:r>
        <w:t xml:space="preserve"> </w:t>
      </w:r>
      <w:r>
        <w:rPr>
          <w:rFonts w:hint="eastAsia"/>
        </w:rPr>
        <w:t>тестовой</w:t>
      </w:r>
      <w:r>
        <w:t xml:space="preserve"> </w:t>
      </w:r>
      <w:r>
        <w:rPr>
          <w:rFonts w:hint="eastAsia"/>
        </w:rPr>
        <w:t>имитационной</w:t>
      </w:r>
      <w:r>
        <w:t xml:space="preserve"> </w:t>
      </w:r>
      <w:r>
        <w:rPr>
          <w:rFonts w:hint="eastAsia"/>
        </w:rPr>
        <w:t>модели</w:t>
      </w:r>
      <w:r>
        <w:t xml:space="preserve"> </w:t>
      </w:r>
      <w:r>
        <w:rPr>
          <w:rFonts w:hint="eastAsia"/>
        </w:rPr>
        <w:t>когенерационной</w:t>
      </w:r>
      <w:r>
        <w:t xml:space="preserve"> </w:t>
      </w:r>
      <w:r>
        <w:rPr>
          <w:rFonts w:hint="eastAsia"/>
        </w:rPr>
        <w:t>энергетической</w:t>
      </w:r>
      <w:r>
        <w:t xml:space="preserve"> </w:t>
      </w:r>
      <w:r>
        <w:rPr>
          <w:rFonts w:hint="eastAsia"/>
        </w:rPr>
        <w:t>установки</w:t>
      </w:r>
      <w:r>
        <w:t xml:space="preserve"> </w:t>
      </w:r>
      <w:r>
        <w:rPr>
          <w:rFonts w:hint="eastAsia"/>
        </w:rPr>
        <w:t>с</w:t>
      </w:r>
      <w:r>
        <w:t xml:space="preserve"> </w:t>
      </w:r>
      <w:r>
        <w:rPr>
          <w:rFonts w:hint="eastAsia"/>
        </w:rPr>
        <w:t>поршневым</w:t>
      </w:r>
      <w:r>
        <w:t xml:space="preserve"> </w:t>
      </w:r>
      <w:r>
        <w:rPr>
          <w:rFonts w:hint="eastAsia"/>
        </w:rPr>
        <w:t>двигателем</w:t>
      </w:r>
      <w:r>
        <w:t xml:space="preserve"> </w:t>
      </w:r>
      <w:r>
        <w:rPr>
          <w:rFonts w:hint="eastAsia"/>
        </w:rPr>
        <w:t>внутреннего</w:t>
      </w:r>
      <w:r>
        <w:t xml:space="preserve"> </w:t>
      </w:r>
      <w:r>
        <w:rPr>
          <w:rFonts w:hint="eastAsia"/>
        </w:rPr>
        <w:t>сгорания</w:t>
      </w:r>
      <w:r>
        <w:t xml:space="preserve"> </w:t>
      </w:r>
      <w:r>
        <w:rPr>
          <w:rFonts w:hint="eastAsia"/>
        </w:rPr>
        <w:t>и</w:t>
      </w:r>
      <w:r>
        <w:t xml:space="preserve"> </w:t>
      </w:r>
      <w:r>
        <w:rPr>
          <w:rFonts w:hint="eastAsia"/>
        </w:rPr>
        <w:t>испытаний</w:t>
      </w:r>
      <w:r>
        <w:t xml:space="preserve"> </w:t>
      </w:r>
      <w:r>
        <w:rPr>
          <w:rFonts w:hint="eastAsia"/>
        </w:rPr>
        <w:t>программного</w:t>
      </w:r>
      <w:r>
        <w:t xml:space="preserve"> </w:t>
      </w:r>
      <w:r>
        <w:rPr>
          <w:rFonts w:hint="eastAsia"/>
        </w:rPr>
        <w:t>обеспечения</w:t>
      </w:r>
    </w:p>
    <w:p w14:paraId="42871049" w14:textId="77777777" w:rsidR="00306CF1" w:rsidRDefault="00306CF1" w:rsidP="00306CF1"/>
    <w:p w14:paraId="5288A9A5" w14:textId="77777777" w:rsidR="00306CF1" w:rsidRDefault="00306CF1" w:rsidP="00306CF1">
      <w:r>
        <w:t xml:space="preserve">3.1 </w:t>
      </w:r>
      <w:r>
        <w:rPr>
          <w:rFonts w:hint="eastAsia"/>
        </w:rPr>
        <w:t>Создание</w:t>
      </w:r>
      <w:r>
        <w:t xml:space="preserve"> </w:t>
      </w:r>
      <w:r>
        <w:rPr>
          <w:rFonts w:hint="eastAsia"/>
        </w:rPr>
        <w:t>макетного</w:t>
      </w:r>
      <w:r>
        <w:t xml:space="preserve"> </w:t>
      </w:r>
      <w:r>
        <w:rPr>
          <w:rFonts w:hint="eastAsia"/>
        </w:rPr>
        <w:t>образца</w:t>
      </w:r>
      <w:r>
        <w:t xml:space="preserve"> </w:t>
      </w:r>
      <w:r>
        <w:rPr>
          <w:rFonts w:hint="eastAsia"/>
        </w:rPr>
        <w:t>когенерационной</w:t>
      </w:r>
      <w:r>
        <w:t xml:space="preserve"> </w:t>
      </w:r>
      <w:r>
        <w:rPr>
          <w:rFonts w:hint="eastAsia"/>
        </w:rPr>
        <w:t>установки</w:t>
      </w:r>
      <w:r>
        <w:t xml:space="preserve"> </w:t>
      </w:r>
      <w:r>
        <w:rPr>
          <w:rFonts w:hint="eastAsia"/>
        </w:rPr>
        <w:t>с</w:t>
      </w:r>
      <w:r>
        <w:t xml:space="preserve"> </w:t>
      </w:r>
      <w:r>
        <w:rPr>
          <w:rFonts w:hint="eastAsia"/>
        </w:rPr>
        <w:t>поршневым</w:t>
      </w:r>
      <w:r>
        <w:t xml:space="preserve"> </w:t>
      </w:r>
      <w:r>
        <w:rPr>
          <w:rFonts w:hint="eastAsia"/>
        </w:rPr>
        <w:t>двигателем</w:t>
      </w:r>
      <w:r>
        <w:t xml:space="preserve"> </w:t>
      </w:r>
      <w:r>
        <w:rPr>
          <w:rFonts w:hint="eastAsia"/>
        </w:rPr>
        <w:t>внутреннего</w:t>
      </w:r>
      <w:r>
        <w:t xml:space="preserve"> </w:t>
      </w:r>
      <w:r>
        <w:rPr>
          <w:rFonts w:hint="eastAsia"/>
        </w:rPr>
        <w:t>сгорания</w:t>
      </w:r>
    </w:p>
    <w:p w14:paraId="5FE0F2B6" w14:textId="77777777" w:rsidR="00306CF1" w:rsidRDefault="00306CF1" w:rsidP="00306CF1"/>
    <w:p w14:paraId="53CC0CCD" w14:textId="77777777" w:rsidR="00306CF1" w:rsidRDefault="00306CF1" w:rsidP="00306CF1">
      <w:r>
        <w:t xml:space="preserve">3.2 </w:t>
      </w:r>
      <w:r>
        <w:rPr>
          <w:rFonts w:hint="eastAsia"/>
        </w:rPr>
        <w:t>Методика</w:t>
      </w:r>
      <w:r>
        <w:t xml:space="preserve"> </w:t>
      </w:r>
      <w:r>
        <w:rPr>
          <w:rFonts w:hint="eastAsia"/>
        </w:rPr>
        <w:t>экспериментальных</w:t>
      </w:r>
      <w:r>
        <w:t xml:space="preserve"> </w:t>
      </w:r>
      <w:r>
        <w:rPr>
          <w:rFonts w:hint="eastAsia"/>
        </w:rPr>
        <w:t>исследований</w:t>
      </w:r>
      <w:r>
        <w:t xml:space="preserve"> </w:t>
      </w:r>
      <w:r>
        <w:rPr>
          <w:rFonts w:hint="eastAsia"/>
        </w:rPr>
        <w:t>макетного</w:t>
      </w:r>
      <w:r>
        <w:t xml:space="preserve"> </w:t>
      </w:r>
      <w:r>
        <w:rPr>
          <w:rFonts w:hint="eastAsia"/>
        </w:rPr>
        <w:t>образца</w:t>
      </w:r>
      <w:r>
        <w:t xml:space="preserve"> </w:t>
      </w:r>
      <w:r>
        <w:rPr>
          <w:rFonts w:hint="eastAsia"/>
        </w:rPr>
        <w:t>когенерационной</w:t>
      </w:r>
      <w:r>
        <w:t xml:space="preserve"> </w:t>
      </w:r>
      <w:r>
        <w:rPr>
          <w:rFonts w:hint="eastAsia"/>
        </w:rPr>
        <w:t>установки</w:t>
      </w:r>
    </w:p>
    <w:p w14:paraId="561408C3" w14:textId="77777777" w:rsidR="00306CF1" w:rsidRDefault="00306CF1" w:rsidP="00306CF1"/>
    <w:p w14:paraId="59A0F715" w14:textId="77777777" w:rsidR="00306CF1" w:rsidRDefault="00306CF1" w:rsidP="00306CF1">
      <w:r>
        <w:t xml:space="preserve">3.3 </w:t>
      </w:r>
      <w:r>
        <w:rPr>
          <w:rFonts w:hint="eastAsia"/>
        </w:rPr>
        <w:t>Методика</w:t>
      </w:r>
      <w:r>
        <w:t xml:space="preserve"> </w:t>
      </w:r>
      <w:r>
        <w:rPr>
          <w:rFonts w:hint="eastAsia"/>
        </w:rPr>
        <w:t>валидации</w:t>
      </w:r>
      <w:r>
        <w:t xml:space="preserve"> </w:t>
      </w:r>
      <w:r>
        <w:rPr>
          <w:rFonts w:hint="eastAsia"/>
        </w:rPr>
        <w:t>тестовой</w:t>
      </w:r>
      <w:r>
        <w:t xml:space="preserve"> </w:t>
      </w:r>
      <w:r>
        <w:rPr>
          <w:rFonts w:hint="eastAsia"/>
        </w:rPr>
        <w:t>имитационной</w:t>
      </w:r>
      <w:r>
        <w:t xml:space="preserve"> </w:t>
      </w:r>
      <w:r>
        <w:rPr>
          <w:rFonts w:hint="eastAsia"/>
        </w:rPr>
        <w:t>модели</w:t>
      </w:r>
      <w:r>
        <w:t xml:space="preserve"> </w:t>
      </w:r>
      <w:r>
        <w:rPr>
          <w:rFonts w:hint="eastAsia"/>
        </w:rPr>
        <w:t>когенерационной</w:t>
      </w:r>
      <w:r>
        <w:t xml:space="preserve"> </w:t>
      </w:r>
      <w:r>
        <w:rPr>
          <w:rFonts w:hint="eastAsia"/>
        </w:rPr>
        <w:t>установки</w:t>
      </w:r>
    </w:p>
    <w:p w14:paraId="0F33BD18" w14:textId="77777777" w:rsidR="00306CF1" w:rsidRDefault="00306CF1" w:rsidP="00306CF1"/>
    <w:p w14:paraId="4EE9FABD" w14:textId="77777777" w:rsidR="00306CF1" w:rsidRDefault="00306CF1" w:rsidP="00306CF1">
      <w:r>
        <w:t xml:space="preserve">3.4 </w:t>
      </w:r>
      <w:r>
        <w:rPr>
          <w:rFonts w:hint="eastAsia"/>
        </w:rPr>
        <w:t>Методика</w:t>
      </w:r>
      <w:r>
        <w:t xml:space="preserve"> </w:t>
      </w:r>
      <w:r>
        <w:rPr>
          <w:rFonts w:hint="eastAsia"/>
        </w:rPr>
        <w:t>испытаний</w:t>
      </w:r>
      <w:r>
        <w:t xml:space="preserve"> </w:t>
      </w:r>
      <w:r>
        <w:rPr>
          <w:rFonts w:hint="eastAsia"/>
        </w:rPr>
        <w:t>программного</w:t>
      </w:r>
      <w:r>
        <w:t xml:space="preserve"> </w:t>
      </w:r>
      <w:r>
        <w:rPr>
          <w:rFonts w:hint="eastAsia"/>
        </w:rPr>
        <w:t>обеспечения</w:t>
      </w:r>
      <w:r>
        <w:t xml:space="preserve"> </w:t>
      </w:r>
      <w:r>
        <w:rPr>
          <w:rFonts w:hint="eastAsia"/>
        </w:rPr>
        <w:t>для</w:t>
      </w:r>
      <w:r>
        <w:t xml:space="preserve"> </w:t>
      </w:r>
      <w:r>
        <w:rPr>
          <w:rFonts w:hint="eastAsia"/>
        </w:rPr>
        <w:t>создания</w:t>
      </w:r>
      <w:r>
        <w:t xml:space="preserve"> </w:t>
      </w:r>
      <w:r>
        <w:rPr>
          <w:rFonts w:hint="eastAsia"/>
        </w:rPr>
        <w:t>и</w:t>
      </w:r>
      <w:r>
        <w:t xml:space="preserve"> </w:t>
      </w:r>
      <w:r>
        <w:rPr>
          <w:rFonts w:hint="eastAsia"/>
        </w:rPr>
        <w:t>расчета</w:t>
      </w:r>
      <w:r>
        <w:t xml:space="preserve"> </w:t>
      </w:r>
      <w:r>
        <w:rPr>
          <w:rFonts w:hint="eastAsia"/>
        </w:rPr>
        <w:t>имитационных</w:t>
      </w:r>
      <w:r>
        <w:t xml:space="preserve"> </w:t>
      </w:r>
      <w:r>
        <w:rPr>
          <w:rFonts w:hint="eastAsia"/>
        </w:rPr>
        <w:t>моделей</w:t>
      </w:r>
      <w:r>
        <w:t xml:space="preserve"> </w:t>
      </w:r>
      <w:r>
        <w:rPr>
          <w:rFonts w:hint="eastAsia"/>
        </w:rPr>
        <w:t>когенерационных</w:t>
      </w:r>
      <w:r>
        <w:t xml:space="preserve"> </w:t>
      </w:r>
      <w:r>
        <w:rPr>
          <w:rFonts w:hint="eastAsia"/>
        </w:rPr>
        <w:t>установок</w:t>
      </w:r>
    </w:p>
    <w:p w14:paraId="01450745" w14:textId="77777777" w:rsidR="00306CF1" w:rsidRDefault="00306CF1" w:rsidP="00306CF1"/>
    <w:p w14:paraId="5034970A" w14:textId="77777777" w:rsidR="00306CF1" w:rsidRDefault="00306CF1" w:rsidP="00306CF1">
      <w:r>
        <w:t xml:space="preserve">3.5 </w:t>
      </w:r>
      <w:r>
        <w:rPr>
          <w:rFonts w:hint="eastAsia"/>
        </w:rPr>
        <w:t>Выводы</w:t>
      </w:r>
      <w:r>
        <w:t xml:space="preserve"> </w:t>
      </w:r>
      <w:r>
        <w:rPr>
          <w:rFonts w:hint="eastAsia"/>
        </w:rPr>
        <w:t>и</w:t>
      </w:r>
      <w:r>
        <w:t xml:space="preserve"> </w:t>
      </w:r>
      <w:r>
        <w:rPr>
          <w:rFonts w:hint="eastAsia"/>
        </w:rPr>
        <w:t>рекомендации</w:t>
      </w:r>
      <w:r>
        <w:t xml:space="preserve"> </w:t>
      </w:r>
      <w:r>
        <w:rPr>
          <w:rFonts w:hint="eastAsia"/>
        </w:rPr>
        <w:t>по</w:t>
      </w:r>
      <w:r>
        <w:t xml:space="preserve"> </w:t>
      </w:r>
      <w:r>
        <w:rPr>
          <w:rFonts w:hint="eastAsia"/>
        </w:rPr>
        <w:t>главе</w:t>
      </w:r>
    </w:p>
    <w:p w14:paraId="0C934496" w14:textId="77777777" w:rsidR="00306CF1" w:rsidRDefault="00306CF1" w:rsidP="00306CF1"/>
    <w:p w14:paraId="08BAE74B" w14:textId="77777777" w:rsidR="00306CF1" w:rsidRDefault="00306CF1" w:rsidP="00306CF1">
      <w:r>
        <w:t xml:space="preserve">4 </w:t>
      </w:r>
      <w:r>
        <w:rPr>
          <w:rFonts w:hint="eastAsia"/>
        </w:rPr>
        <w:t>Валидация</w:t>
      </w:r>
      <w:r>
        <w:t xml:space="preserve"> </w:t>
      </w:r>
      <w:r>
        <w:rPr>
          <w:rFonts w:hint="eastAsia"/>
        </w:rPr>
        <w:t>тестовой</w:t>
      </w:r>
      <w:r>
        <w:t xml:space="preserve"> </w:t>
      </w:r>
      <w:r>
        <w:rPr>
          <w:rFonts w:hint="eastAsia"/>
        </w:rPr>
        <w:t>имитационной</w:t>
      </w:r>
      <w:r>
        <w:t xml:space="preserve"> </w:t>
      </w:r>
      <w:r>
        <w:rPr>
          <w:rFonts w:hint="eastAsia"/>
        </w:rPr>
        <w:t>модели</w:t>
      </w:r>
      <w:r>
        <w:t xml:space="preserve"> </w:t>
      </w:r>
      <w:r>
        <w:rPr>
          <w:rFonts w:hint="eastAsia"/>
        </w:rPr>
        <w:t>когенерационной</w:t>
      </w:r>
      <w:r>
        <w:t xml:space="preserve"> </w:t>
      </w:r>
      <w:r>
        <w:rPr>
          <w:rFonts w:hint="eastAsia"/>
        </w:rPr>
        <w:t>энергетической</w:t>
      </w:r>
      <w:r>
        <w:t xml:space="preserve"> </w:t>
      </w:r>
      <w:r>
        <w:rPr>
          <w:rFonts w:hint="eastAsia"/>
        </w:rPr>
        <w:t>установки</w:t>
      </w:r>
      <w:r>
        <w:t xml:space="preserve"> </w:t>
      </w:r>
      <w:r>
        <w:rPr>
          <w:rFonts w:hint="eastAsia"/>
        </w:rPr>
        <w:t>с</w:t>
      </w:r>
      <w:r>
        <w:t xml:space="preserve"> </w:t>
      </w:r>
      <w:r>
        <w:rPr>
          <w:rFonts w:hint="eastAsia"/>
        </w:rPr>
        <w:t>поршневым</w:t>
      </w:r>
      <w:r>
        <w:t xml:space="preserve"> </w:t>
      </w:r>
      <w:r>
        <w:rPr>
          <w:rFonts w:hint="eastAsia"/>
        </w:rPr>
        <w:t>двигателем</w:t>
      </w:r>
      <w:r>
        <w:t xml:space="preserve"> </w:t>
      </w:r>
      <w:r>
        <w:rPr>
          <w:rFonts w:hint="eastAsia"/>
        </w:rPr>
        <w:t>внутреннего</w:t>
      </w:r>
      <w:r>
        <w:t xml:space="preserve"> </w:t>
      </w:r>
      <w:r>
        <w:rPr>
          <w:rFonts w:hint="eastAsia"/>
        </w:rPr>
        <w:t>сгорания</w:t>
      </w:r>
      <w:r>
        <w:t xml:space="preserve"> </w:t>
      </w:r>
      <w:r>
        <w:rPr>
          <w:rFonts w:hint="eastAsia"/>
        </w:rPr>
        <w:t>и</w:t>
      </w:r>
      <w:r>
        <w:t xml:space="preserve"> </w:t>
      </w:r>
      <w:r>
        <w:rPr>
          <w:rFonts w:hint="eastAsia"/>
        </w:rPr>
        <w:t>испытания</w:t>
      </w:r>
      <w:r>
        <w:t xml:space="preserve"> </w:t>
      </w:r>
      <w:r>
        <w:rPr>
          <w:rFonts w:hint="eastAsia"/>
        </w:rPr>
        <w:t>программного</w:t>
      </w:r>
      <w:r>
        <w:t xml:space="preserve"> </w:t>
      </w:r>
      <w:r>
        <w:rPr>
          <w:rFonts w:hint="eastAsia"/>
        </w:rPr>
        <w:t>обеспечения</w:t>
      </w:r>
    </w:p>
    <w:p w14:paraId="0547CF96" w14:textId="77777777" w:rsidR="00306CF1" w:rsidRDefault="00306CF1" w:rsidP="00306CF1"/>
    <w:p w14:paraId="2EF36ED5" w14:textId="77777777" w:rsidR="00306CF1" w:rsidRDefault="00306CF1" w:rsidP="00306CF1">
      <w:r>
        <w:t xml:space="preserve">4.1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для</w:t>
      </w:r>
      <w:r>
        <w:t xml:space="preserve"> </w:t>
      </w:r>
      <w:r>
        <w:rPr>
          <w:rFonts w:hint="eastAsia"/>
        </w:rPr>
        <w:t>целей</w:t>
      </w:r>
      <w:r>
        <w:t xml:space="preserve"> </w:t>
      </w:r>
      <w:r>
        <w:rPr>
          <w:rFonts w:hint="eastAsia"/>
        </w:rPr>
        <w:t>валидации</w:t>
      </w:r>
      <w:r>
        <w:t xml:space="preserve"> </w:t>
      </w:r>
      <w:r>
        <w:rPr>
          <w:rFonts w:hint="eastAsia"/>
        </w:rPr>
        <w:t>тестовой</w:t>
      </w:r>
      <w:r>
        <w:t xml:space="preserve"> </w:t>
      </w:r>
      <w:r>
        <w:rPr>
          <w:rFonts w:hint="eastAsia"/>
        </w:rPr>
        <w:t>имитационной</w:t>
      </w:r>
      <w:r>
        <w:t xml:space="preserve"> </w:t>
      </w:r>
      <w:r>
        <w:rPr>
          <w:rFonts w:hint="eastAsia"/>
        </w:rPr>
        <w:t>модели</w:t>
      </w:r>
      <w:r>
        <w:t xml:space="preserve"> </w:t>
      </w:r>
      <w:r>
        <w:rPr>
          <w:rFonts w:hint="eastAsia"/>
        </w:rPr>
        <w:t>когенерационной</w:t>
      </w:r>
      <w:r>
        <w:t xml:space="preserve"> </w:t>
      </w:r>
      <w:r>
        <w:rPr>
          <w:rFonts w:hint="eastAsia"/>
        </w:rPr>
        <w:t>энергетической</w:t>
      </w:r>
      <w:r>
        <w:t xml:space="preserve"> </w:t>
      </w:r>
      <w:r>
        <w:rPr>
          <w:rFonts w:hint="eastAsia"/>
        </w:rPr>
        <w:t>установки</w:t>
      </w:r>
      <w:r>
        <w:t xml:space="preserve"> </w:t>
      </w:r>
      <w:r>
        <w:rPr>
          <w:rFonts w:hint="eastAsia"/>
        </w:rPr>
        <w:t>с</w:t>
      </w:r>
      <w:r>
        <w:t xml:space="preserve"> </w:t>
      </w:r>
      <w:r>
        <w:rPr>
          <w:rFonts w:hint="eastAsia"/>
        </w:rPr>
        <w:t>поршневым</w:t>
      </w:r>
      <w:r>
        <w:t xml:space="preserve"> </w:t>
      </w:r>
      <w:r>
        <w:rPr>
          <w:rFonts w:hint="eastAsia"/>
        </w:rPr>
        <w:t>двигателем</w:t>
      </w:r>
      <w:r>
        <w:t xml:space="preserve"> </w:t>
      </w:r>
      <w:r>
        <w:rPr>
          <w:rFonts w:hint="eastAsia"/>
        </w:rPr>
        <w:t>внутреннего</w:t>
      </w:r>
      <w:r>
        <w:t xml:space="preserve"> </w:t>
      </w:r>
      <w:r>
        <w:rPr>
          <w:rFonts w:hint="eastAsia"/>
        </w:rPr>
        <w:t>сгорания</w:t>
      </w:r>
    </w:p>
    <w:p w14:paraId="4BEFA3D7" w14:textId="77777777" w:rsidR="00306CF1" w:rsidRDefault="00306CF1" w:rsidP="00306CF1"/>
    <w:p w14:paraId="436D4D5E" w14:textId="77777777" w:rsidR="00306CF1" w:rsidRDefault="00306CF1" w:rsidP="00306CF1">
      <w:r>
        <w:t xml:space="preserve">4.2 </w:t>
      </w:r>
      <w:r>
        <w:rPr>
          <w:rFonts w:hint="eastAsia"/>
        </w:rPr>
        <w:t>Результаты</w:t>
      </w:r>
      <w:r>
        <w:t xml:space="preserve"> </w:t>
      </w:r>
      <w:r>
        <w:rPr>
          <w:rFonts w:hint="eastAsia"/>
        </w:rPr>
        <w:t>валидации</w:t>
      </w:r>
      <w:r>
        <w:t xml:space="preserve"> </w:t>
      </w:r>
      <w:r>
        <w:rPr>
          <w:rFonts w:hint="eastAsia"/>
        </w:rPr>
        <w:t>тестовой</w:t>
      </w:r>
      <w:r>
        <w:t xml:space="preserve"> </w:t>
      </w:r>
      <w:r>
        <w:rPr>
          <w:rFonts w:hint="eastAsia"/>
        </w:rPr>
        <w:t>имитационной</w:t>
      </w:r>
      <w:r>
        <w:t xml:space="preserve"> </w:t>
      </w:r>
      <w:r>
        <w:rPr>
          <w:rFonts w:hint="eastAsia"/>
        </w:rPr>
        <w:t>модели</w:t>
      </w:r>
      <w:r>
        <w:t xml:space="preserve"> </w:t>
      </w:r>
      <w:r>
        <w:rPr>
          <w:rFonts w:hint="eastAsia"/>
        </w:rPr>
        <w:t>когенерационной</w:t>
      </w:r>
      <w:r>
        <w:t xml:space="preserve"> </w:t>
      </w:r>
      <w:r>
        <w:rPr>
          <w:rFonts w:hint="eastAsia"/>
        </w:rPr>
        <w:t>энергетической</w:t>
      </w:r>
      <w:r>
        <w:t xml:space="preserve"> </w:t>
      </w:r>
      <w:r>
        <w:rPr>
          <w:rFonts w:hint="eastAsia"/>
        </w:rPr>
        <w:t>установки</w:t>
      </w:r>
      <w:r>
        <w:t xml:space="preserve"> </w:t>
      </w:r>
      <w:r>
        <w:rPr>
          <w:rFonts w:hint="eastAsia"/>
        </w:rPr>
        <w:t>с</w:t>
      </w:r>
      <w:r>
        <w:t xml:space="preserve"> </w:t>
      </w:r>
      <w:r>
        <w:rPr>
          <w:rFonts w:hint="eastAsia"/>
        </w:rPr>
        <w:t>поршневым</w:t>
      </w:r>
      <w:r>
        <w:t xml:space="preserve"> </w:t>
      </w:r>
      <w:r>
        <w:rPr>
          <w:rFonts w:hint="eastAsia"/>
        </w:rPr>
        <w:t>двигателем</w:t>
      </w:r>
      <w:r>
        <w:t xml:space="preserve"> </w:t>
      </w:r>
      <w:r>
        <w:rPr>
          <w:rFonts w:hint="eastAsia"/>
        </w:rPr>
        <w:t>внутреннего</w:t>
      </w:r>
      <w:r>
        <w:t xml:space="preserve"> </w:t>
      </w:r>
      <w:r>
        <w:rPr>
          <w:rFonts w:hint="eastAsia"/>
        </w:rPr>
        <w:t>сгорания</w:t>
      </w:r>
    </w:p>
    <w:p w14:paraId="533DD5F4" w14:textId="77777777" w:rsidR="00306CF1" w:rsidRDefault="00306CF1" w:rsidP="00306CF1"/>
    <w:p w14:paraId="0645E46F" w14:textId="77777777" w:rsidR="00306CF1" w:rsidRDefault="00306CF1" w:rsidP="00306CF1">
      <w:r>
        <w:t xml:space="preserve">4.3 </w:t>
      </w:r>
      <w:r>
        <w:rPr>
          <w:rFonts w:hint="eastAsia"/>
        </w:rPr>
        <w:t>Результаты</w:t>
      </w:r>
      <w:r>
        <w:t xml:space="preserve"> </w:t>
      </w:r>
      <w:r>
        <w:rPr>
          <w:rFonts w:hint="eastAsia"/>
        </w:rPr>
        <w:t>испытаний</w:t>
      </w:r>
      <w:r>
        <w:t xml:space="preserve"> </w:t>
      </w:r>
      <w:r>
        <w:rPr>
          <w:rFonts w:hint="eastAsia"/>
        </w:rPr>
        <w:t>программного</w:t>
      </w:r>
      <w:r>
        <w:t xml:space="preserve"> </w:t>
      </w:r>
      <w:r>
        <w:rPr>
          <w:rFonts w:hint="eastAsia"/>
        </w:rPr>
        <w:t>обеспечения</w:t>
      </w:r>
      <w:r>
        <w:t xml:space="preserve"> </w:t>
      </w:r>
      <w:r>
        <w:rPr>
          <w:rFonts w:hint="eastAsia"/>
        </w:rPr>
        <w:t>для</w:t>
      </w:r>
      <w:r>
        <w:t xml:space="preserve"> </w:t>
      </w:r>
      <w:r>
        <w:rPr>
          <w:rFonts w:hint="eastAsia"/>
        </w:rPr>
        <w:t>создания</w:t>
      </w:r>
      <w:r>
        <w:t xml:space="preserve"> </w:t>
      </w:r>
      <w:r>
        <w:rPr>
          <w:rFonts w:hint="eastAsia"/>
        </w:rPr>
        <w:t>и</w:t>
      </w:r>
      <w:r>
        <w:t xml:space="preserve"> </w:t>
      </w:r>
      <w:r>
        <w:rPr>
          <w:rFonts w:hint="eastAsia"/>
        </w:rPr>
        <w:t>расчета</w:t>
      </w:r>
      <w:r>
        <w:t xml:space="preserve"> </w:t>
      </w:r>
      <w:r>
        <w:rPr>
          <w:rFonts w:hint="eastAsia"/>
        </w:rPr>
        <w:t>имитационных</w:t>
      </w:r>
      <w:r>
        <w:t xml:space="preserve"> </w:t>
      </w:r>
      <w:r>
        <w:rPr>
          <w:rFonts w:hint="eastAsia"/>
        </w:rPr>
        <w:t>моделей</w:t>
      </w:r>
      <w:r>
        <w:t xml:space="preserve"> </w:t>
      </w:r>
      <w:r>
        <w:rPr>
          <w:rFonts w:hint="eastAsia"/>
        </w:rPr>
        <w:t>когенерационных</w:t>
      </w:r>
      <w:r>
        <w:t xml:space="preserve"> </w:t>
      </w:r>
      <w:r>
        <w:rPr>
          <w:rFonts w:hint="eastAsia"/>
        </w:rPr>
        <w:t>энергетических</w:t>
      </w:r>
      <w:r>
        <w:t xml:space="preserve"> </w:t>
      </w:r>
      <w:r>
        <w:rPr>
          <w:rFonts w:hint="eastAsia"/>
        </w:rPr>
        <w:t>установок</w:t>
      </w:r>
      <w:r>
        <w:t xml:space="preserve"> </w:t>
      </w:r>
      <w:r>
        <w:rPr>
          <w:rFonts w:hint="eastAsia"/>
        </w:rPr>
        <w:t>с</w:t>
      </w:r>
      <w:r>
        <w:t xml:space="preserve"> </w:t>
      </w:r>
      <w:r>
        <w:rPr>
          <w:rFonts w:hint="eastAsia"/>
        </w:rPr>
        <w:t>поршневыми</w:t>
      </w:r>
      <w:r>
        <w:t xml:space="preserve"> </w:t>
      </w:r>
      <w:r>
        <w:rPr>
          <w:rFonts w:hint="eastAsia"/>
        </w:rPr>
        <w:t>двигателями</w:t>
      </w:r>
      <w:r>
        <w:t xml:space="preserve"> </w:t>
      </w:r>
      <w:r>
        <w:rPr>
          <w:rFonts w:hint="eastAsia"/>
        </w:rPr>
        <w:t>внутреннего</w:t>
      </w:r>
      <w:r>
        <w:t xml:space="preserve"> </w:t>
      </w:r>
      <w:r>
        <w:rPr>
          <w:rFonts w:hint="eastAsia"/>
        </w:rPr>
        <w:t>сгорания</w:t>
      </w:r>
    </w:p>
    <w:p w14:paraId="4259344A" w14:textId="77777777" w:rsidR="00306CF1" w:rsidRDefault="00306CF1" w:rsidP="00306CF1"/>
    <w:p w14:paraId="7337DD09" w14:textId="77777777" w:rsidR="00306CF1" w:rsidRDefault="00306CF1" w:rsidP="00306CF1">
      <w:r>
        <w:t xml:space="preserve">4.4 </w:t>
      </w:r>
      <w:r>
        <w:rPr>
          <w:rFonts w:hint="eastAsia"/>
        </w:rPr>
        <w:t>Выводы</w:t>
      </w:r>
      <w:r>
        <w:t xml:space="preserve"> </w:t>
      </w:r>
      <w:r>
        <w:rPr>
          <w:rFonts w:hint="eastAsia"/>
        </w:rPr>
        <w:t>и</w:t>
      </w:r>
      <w:r>
        <w:t xml:space="preserve"> </w:t>
      </w:r>
      <w:r>
        <w:rPr>
          <w:rFonts w:hint="eastAsia"/>
        </w:rPr>
        <w:t>рекомендации</w:t>
      </w:r>
      <w:r>
        <w:t xml:space="preserve"> </w:t>
      </w:r>
      <w:r>
        <w:rPr>
          <w:rFonts w:hint="eastAsia"/>
        </w:rPr>
        <w:t>по</w:t>
      </w:r>
      <w:r>
        <w:t xml:space="preserve"> </w:t>
      </w:r>
      <w:r>
        <w:rPr>
          <w:rFonts w:hint="eastAsia"/>
        </w:rPr>
        <w:t>главе</w:t>
      </w:r>
    </w:p>
    <w:p w14:paraId="4127A086" w14:textId="77777777" w:rsidR="00306CF1" w:rsidRDefault="00306CF1" w:rsidP="00306CF1"/>
    <w:p w14:paraId="28461111" w14:textId="77777777" w:rsidR="00306CF1" w:rsidRDefault="00306CF1" w:rsidP="00306CF1">
      <w:r>
        <w:t xml:space="preserve">5 </w:t>
      </w:r>
      <w:r>
        <w:rPr>
          <w:rFonts w:hint="eastAsia"/>
        </w:rPr>
        <w:t>Апробация</w:t>
      </w:r>
      <w:r>
        <w:t xml:space="preserve"> </w:t>
      </w:r>
      <w:r>
        <w:rPr>
          <w:rFonts w:hint="eastAsia"/>
        </w:rPr>
        <w:t>методов</w:t>
      </w:r>
      <w:r>
        <w:t xml:space="preserve"> </w:t>
      </w:r>
      <w:r>
        <w:rPr>
          <w:rFonts w:hint="eastAsia"/>
        </w:rPr>
        <w:t>имитационного</w:t>
      </w:r>
      <w:r>
        <w:t xml:space="preserve"> </w:t>
      </w:r>
      <w:r>
        <w:rPr>
          <w:rFonts w:hint="eastAsia"/>
        </w:rPr>
        <w:t>моделирования</w:t>
      </w:r>
      <w:r>
        <w:t xml:space="preserve">, </w:t>
      </w:r>
      <w:r>
        <w:rPr>
          <w:rFonts w:hint="eastAsia"/>
        </w:rPr>
        <w:t>разработка</w:t>
      </w:r>
      <w:r>
        <w:t xml:space="preserve"> </w:t>
      </w:r>
      <w:r>
        <w:rPr>
          <w:rFonts w:hint="eastAsia"/>
        </w:rPr>
        <w:t>технических</w:t>
      </w:r>
      <w:r>
        <w:t xml:space="preserve"> </w:t>
      </w:r>
      <w:r>
        <w:rPr>
          <w:rFonts w:hint="eastAsia"/>
        </w:rPr>
        <w:t>решений</w:t>
      </w:r>
      <w:r>
        <w:t xml:space="preserve">, </w:t>
      </w:r>
      <w:r>
        <w:rPr>
          <w:rFonts w:hint="eastAsia"/>
        </w:rPr>
        <w:t>с</w:t>
      </w:r>
      <w:r>
        <w:t xml:space="preserve"> </w:t>
      </w:r>
      <w:r>
        <w:rPr>
          <w:rFonts w:hint="eastAsia"/>
        </w:rPr>
        <w:t>целью</w:t>
      </w:r>
      <w:r>
        <w:t xml:space="preserve"> </w:t>
      </w:r>
      <w:r>
        <w:rPr>
          <w:rFonts w:hint="eastAsia"/>
        </w:rPr>
        <w:t>совершенствования</w:t>
      </w:r>
      <w:r>
        <w:t xml:space="preserve"> </w:t>
      </w:r>
      <w:r>
        <w:rPr>
          <w:rFonts w:hint="eastAsia"/>
        </w:rPr>
        <w:t>когенерационных</w:t>
      </w:r>
      <w:r>
        <w:t xml:space="preserve"> </w:t>
      </w:r>
      <w:r>
        <w:rPr>
          <w:rFonts w:hint="eastAsia"/>
        </w:rPr>
        <w:t>установок</w:t>
      </w:r>
      <w:r>
        <w:t xml:space="preserve"> </w:t>
      </w:r>
      <w:r>
        <w:rPr>
          <w:rFonts w:hint="eastAsia"/>
        </w:rPr>
        <w:t>с</w:t>
      </w:r>
      <w:r>
        <w:t xml:space="preserve"> </w:t>
      </w:r>
      <w:r>
        <w:rPr>
          <w:rFonts w:hint="eastAsia"/>
        </w:rPr>
        <w:t>поршневыми</w:t>
      </w:r>
      <w:r>
        <w:t xml:space="preserve"> </w:t>
      </w:r>
      <w:r>
        <w:rPr>
          <w:rFonts w:hint="eastAsia"/>
        </w:rPr>
        <w:t>двигателями</w:t>
      </w:r>
      <w:r>
        <w:t xml:space="preserve"> </w:t>
      </w:r>
      <w:r>
        <w:rPr>
          <w:rFonts w:hint="eastAsia"/>
        </w:rPr>
        <w:t>внутреннего</w:t>
      </w:r>
      <w:r>
        <w:t xml:space="preserve"> </w:t>
      </w:r>
      <w:r>
        <w:rPr>
          <w:rFonts w:hint="eastAsia"/>
        </w:rPr>
        <w:t>сгорания</w:t>
      </w:r>
    </w:p>
    <w:p w14:paraId="23099198" w14:textId="77777777" w:rsidR="00306CF1" w:rsidRDefault="00306CF1" w:rsidP="00306CF1"/>
    <w:p w14:paraId="41233495" w14:textId="77777777" w:rsidR="00306CF1" w:rsidRDefault="00306CF1" w:rsidP="00306CF1">
      <w:r>
        <w:t xml:space="preserve">5.1 </w:t>
      </w:r>
      <w:r>
        <w:rPr>
          <w:rFonts w:hint="eastAsia"/>
        </w:rPr>
        <w:t>Разработка</w:t>
      </w:r>
      <w:r>
        <w:t xml:space="preserve"> </w:t>
      </w:r>
      <w:r>
        <w:rPr>
          <w:rFonts w:hint="eastAsia"/>
        </w:rPr>
        <w:t>технических</w:t>
      </w:r>
      <w:r>
        <w:t xml:space="preserve"> </w:t>
      </w:r>
      <w:r>
        <w:rPr>
          <w:rFonts w:hint="eastAsia"/>
        </w:rPr>
        <w:t>решений</w:t>
      </w:r>
      <w:r>
        <w:t xml:space="preserve"> </w:t>
      </w:r>
      <w:r>
        <w:rPr>
          <w:rFonts w:hint="eastAsia"/>
        </w:rPr>
        <w:t>по</w:t>
      </w:r>
      <w:r>
        <w:t xml:space="preserve"> </w:t>
      </w:r>
      <w:r>
        <w:rPr>
          <w:rFonts w:hint="eastAsia"/>
        </w:rPr>
        <w:t>совершенствованию</w:t>
      </w:r>
      <w:r>
        <w:t xml:space="preserve"> </w:t>
      </w:r>
      <w:r>
        <w:rPr>
          <w:rFonts w:hint="eastAsia"/>
        </w:rPr>
        <w:t>когенерационных</w:t>
      </w:r>
      <w:r>
        <w:t xml:space="preserve"> </w:t>
      </w:r>
      <w:r>
        <w:rPr>
          <w:rFonts w:hint="eastAsia"/>
        </w:rPr>
        <w:t>энергетических</w:t>
      </w:r>
      <w:r>
        <w:t xml:space="preserve"> </w:t>
      </w:r>
      <w:r>
        <w:rPr>
          <w:rFonts w:hint="eastAsia"/>
        </w:rPr>
        <w:t>установо</w:t>
      </w:r>
      <w:r>
        <w:rPr>
          <w:rFonts w:hint="eastAsia"/>
        </w:rPr>
        <w:lastRenderedPageBreak/>
        <w:t>к</w:t>
      </w:r>
      <w:r>
        <w:t xml:space="preserve"> </w:t>
      </w:r>
      <w:r>
        <w:rPr>
          <w:rFonts w:hint="eastAsia"/>
        </w:rPr>
        <w:t>с</w:t>
      </w:r>
      <w:r>
        <w:t xml:space="preserve"> </w:t>
      </w:r>
      <w:r>
        <w:rPr>
          <w:rFonts w:hint="eastAsia"/>
        </w:rPr>
        <w:t>двигателем</w:t>
      </w:r>
      <w:r>
        <w:t xml:space="preserve"> </w:t>
      </w:r>
      <w:r>
        <w:rPr>
          <w:rFonts w:hint="eastAsia"/>
        </w:rPr>
        <w:t>типа</w:t>
      </w:r>
      <w:r>
        <w:t xml:space="preserve"> 4</w:t>
      </w:r>
      <w:r>
        <w:rPr>
          <w:rFonts w:hint="eastAsia"/>
        </w:rPr>
        <w:t>ЧН</w:t>
      </w:r>
      <w:r>
        <w:t>15/20</w:t>
      </w:r>
    </w:p>
    <w:p w14:paraId="7EA51317" w14:textId="77777777" w:rsidR="00306CF1" w:rsidRDefault="00306CF1" w:rsidP="00306CF1"/>
    <w:p w14:paraId="1DDA46D4" w14:textId="77777777" w:rsidR="00306CF1" w:rsidRDefault="00306CF1" w:rsidP="00306CF1">
      <w:r>
        <w:t xml:space="preserve">5.2 </w:t>
      </w:r>
      <w:r>
        <w:rPr>
          <w:rFonts w:hint="eastAsia"/>
        </w:rPr>
        <w:t>Разработка</w:t>
      </w:r>
      <w:r>
        <w:t xml:space="preserve"> </w:t>
      </w:r>
      <w:r>
        <w:rPr>
          <w:rFonts w:hint="eastAsia"/>
        </w:rPr>
        <w:t>системы</w:t>
      </w:r>
      <w:r>
        <w:t xml:space="preserve"> </w:t>
      </w:r>
      <w:r>
        <w:rPr>
          <w:rFonts w:hint="eastAsia"/>
        </w:rPr>
        <w:t>утилизации</w:t>
      </w:r>
      <w:r>
        <w:t xml:space="preserve"> </w:t>
      </w:r>
      <w:r>
        <w:rPr>
          <w:rFonts w:hint="eastAsia"/>
        </w:rPr>
        <w:t>для</w:t>
      </w:r>
      <w:r>
        <w:t xml:space="preserve"> </w:t>
      </w:r>
      <w:r>
        <w:rPr>
          <w:rFonts w:hint="eastAsia"/>
        </w:rPr>
        <w:t>когенерационной</w:t>
      </w:r>
      <w:r>
        <w:t xml:space="preserve"> </w:t>
      </w:r>
      <w:r>
        <w:rPr>
          <w:rFonts w:hint="eastAsia"/>
        </w:rPr>
        <w:t>установки</w:t>
      </w:r>
      <w:r>
        <w:t xml:space="preserve"> </w:t>
      </w:r>
      <w:r>
        <w:rPr>
          <w:rFonts w:hint="eastAsia"/>
        </w:rPr>
        <w:t>с</w:t>
      </w:r>
      <w:r>
        <w:t xml:space="preserve"> </w:t>
      </w:r>
      <w:r>
        <w:rPr>
          <w:rFonts w:hint="eastAsia"/>
        </w:rPr>
        <w:t>двигателем</w:t>
      </w:r>
      <w:r>
        <w:t xml:space="preserve"> </w:t>
      </w:r>
      <w:r>
        <w:rPr>
          <w:rFonts w:hint="eastAsia"/>
        </w:rPr>
        <w:t>типа</w:t>
      </w:r>
      <w:r>
        <w:t xml:space="preserve"> 6</w:t>
      </w:r>
      <w:r>
        <w:rPr>
          <w:rFonts w:hint="eastAsia"/>
        </w:rPr>
        <w:t>ЧН</w:t>
      </w:r>
      <w:r>
        <w:t>25/35</w:t>
      </w:r>
    </w:p>
    <w:p w14:paraId="59DBF507" w14:textId="77777777" w:rsidR="00306CF1" w:rsidRDefault="00306CF1" w:rsidP="00306CF1"/>
    <w:p w14:paraId="6653E85B" w14:textId="77777777" w:rsidR="00306CF1" w:rsidRDefault="00306CF1" w:rsidP="00306CF1">
      <w:r>
        <w:t xml:space="preserve">5.3 </w:t>
      </w:r>
      <w:r>
        <w:rPr>
          <w:rFonts w:hint="eastAsia"/>
        </w:rPr>
        <w:t>Оценка</w:t>
      </w:r>
      <w:r>
        <w:t xml:space="preserve"> </w:t>
      </w:r>
      <w:r>
        <w:rPr>
          <w:rFonts w:hint="eastAsia"/>
        </w:rPr>
        <w:t>экономического</w:t>
      </w:r>
      <w:r>
        <w:t xml:space="preserve"> </w:t>
      </w:r>
      <w:r>
        <w:rPr>
          <w:rFonts w:hint="eastAsia"/>
        </w:rPr>
        <w:t>эффекта</w:t>
      </w:r>
      <w:r>
        <w:t xml:space="preserve"> </w:t>
      </w:r>
      <w:r>
        <w:rPr>
          <w:rFonts w:hint="eastAsia"/>
        </w:rPr>
        <w:t>внедрения</w:t>
      </w:r>
      <w:r>
        <w:t xml:space="preserve"> </w:t>
      </w:r>
      <w:r>
        <w:rPr>
          <w:rFonts w:hint="eastAsia"/>
        </w:rPr>
        <w:t>системы</w:t>
      </w:r>
      <w:r>
        <w:t xml:space="preserve"> </w:t>
      </w:r>
      <w:r>
        <w:rPr>
          <w:rFonts w:hint="eastAsia"/>
        </w:rPr>
        <w:t>утилизации</w:t>
      </w:r>
      <w:r>
        <w:t xml:space="preserve"> </w:t>
      </w:r>
      <w:r>
        <w:rPr>
          <w:rFonts w:hint="eastAsia"/>
        </w:rPr>
        <w:t>тепла</w:t>
      </w:r>
      <w:r>
        <w:t xml:space="preserve"> (</w:t>
      </w:r>
      <w:r>
        <w:rPr>
          <w:rFonts w:hint="eastAsia"/>
        </w:rPr>
        <w:t>на</w:t>
      </w:r>
      <w:r>
        <w:t xml:space="preserve"> </w:t>
      </w:r>
      <w:r>
        <w:rPr>
          <w:rFonts w:hint="eastAsia"/>
        </w:rPr>
        <w:t>примере</w:t>
      </w:r>
      <w:r>
        <w:t xml:space="preserve"> </w:t>
      </w:r>
      <w:r>
        <w:rPr>
          <w:rFonts w:hint="eastAsia"/>
        </w:rPr>
        <w:t>энергоустановки</w:t>
      </w:r>
      <w:r>
        <w:t xml:space="preserve"> </w:t>
      </w:r>
      <w:r>
        <w:rPr>
          <w:rFonts w:hint="eastAsia"/>
        </w:rPr>
        <w:t>ДГА</w:t>
      </w:r>
      <w:r>
        <w:t>-315)</w:t>
      </w:r>
    </w:p>
    <w:p w14:paraId="3C05CA98" w14:textId="77777777" w:rsidR="00306CF1" w:rsidRDefault="00306CF1" w:rsidP="00306CF1"/>
    <w:p w14:paraId="4539F366" w14:textId="77777777" w:rsidR="00306CF1" w:rsidRDefault="00306CF1" w:rsidP="00306CF1">
      <w:r>
        <w:t xml:space="preserve">5.4 </w:t>
      </w:r>
      <w:r>
        <w:rPr>
          <w:rFonts w:hint="eastAsia"/>
        </w:rPr>
        <w:t>Выводы</w:t>
      </w:r>
      <w:r>
        <w:t xml:space="preserve"> </w:t>
      </w:r>
      <w:r>
        <w:rPr>
          <w:rFonts w:hint="eastAsia"/>
        </w:rPr>
        <w:t>и</w:t>
      </w:r>
      <w:r>
        <w:t xml:space="preserve"> </w:t>
      </w:r>
      <w:r>
        <w:rPr>
          <w:rFonts w:hint="eastAsia"/>
        </w:rPr>
        <w:t>рекомендации</w:t>
      </w:r>
      <w:r>
        <w:t xml:space="preserve"> </w:t>
      </w:r>
      <w:r>
        <w:rPr>
          <w:rFonts w:hint="eastAsia"/>
        </w:rPr>
        <w:t>по</w:t>
      </w:r>
      <w:r>
        <w:t xml:space="preserve"> </w:t>
      </w:r>
      <w:r>
        <w:rPr>
          <w:rFonts w:hint="eastAsia"/>
        </w:rPr>
        <w:t>главе</w:t>
      </w:r>
    </w:p>
    <w:p w14:paraId="5B3B6326" w14:textId="77777777" w:rsidR="00306CF1" w:rsidRDefault="00306CF1" w:rsidP="00306CF1"/>
    <w:p w14:paraId="10579381" w14:textId="77777777" w:rsidR="00306CF1" w:rsidRDefault="00306CF1" w:rsidP="00306CF1">
      <w:r>
        <w:rPr>
          <w:rFonts w:hint="eastAsia"/>
        </w:rPr>
        <w:t>Заключение</w:t>
      </w:r>
    </w:p>
    <w:p w14:paraId="0AC28885" w14:textId="77777777" w:rsidR="00306CF1" w:rsidRDefault="00306CF1" w:rsidP="00306CF1"/>
    <w:p w14:paraId="63FC02D2" w14:textId="77777777" w:rsidR="00306CF1" w:rsidRDefault="00306CF1" w:rsidP="00306CF1">
      <w:r>
        <w:rPr>
          <w:rFonts w:hint="eastAsia"/>
        </w:rPr>
        <w:t>Список</w:t>
      </w:r>
      <w:r>
        <w:t xml:space="preserve"> </w:t>
      </w:r>
      <w:r>
        <w:rPr>
          <w:rFonts w:hint="eastAsia"/>
        </w:rPr>
        <w:t>сокращений</w:t>
      </w:r>
    </w:p>
    <w:p w14:paraId="56052E72" w14:textId="77777777" w:rsidR="00306CF1" w:rsidRDefault="00306CF1" w:rsidP="00306CF1"/>
    <w:p w14:paraId="1FD3A46E" w14:textId="77777777" w:rsidR="00306CF1" w:rsidRDefault="00306CF1" w:rsidP="00306CF1">
      <w:r>
        <w:rPr>
          <w:rFonts w:hint="eastAsia"/>
        </w:rPr>
        <w:t>Список</w:t>
      </w:r>
      <w:r>
        <w:t xml:space="preserve"> </w:t>
      </w:r>
      <w:r>
        <w:rPr>
          <w:rFonts w:hint="eastAsia"/>
        </w:rPr>
        <w:t>литературы</w:t>
      </w:r>
    </w:p>
    <w:p w14:paraId="1557E1B6" w14:textId="77777777" w:rsidR="00306CF1" w:rsidRDefault="00306CF1" w:rsidP="00306CF1"/>
    <w:p w14:paraId="677ABD1C" w14:textId="77777777" w:rsidR="00306CF1" w:rsidRDefault="00306CF1" w:rsidP="00306CF1">
      <w:r>
        <w:rPr>
          <w:rFonts w:hint="eastAsia"/>
        </w:rPr>
        <w:t>Приложение</w:t>
      </w:r>
      <w:r>
        <w:t xml:space="preserve"> </w:t>
      </w:r>
      <w:r>
        <w:rPr>
          <w:rFonts w:hint="eastAsia"/>
        </w:rPr>
        <w:t>А</w:t>
      </w:r>
      <w:r>
        <w:t xml:space="preserve">. </w:t>
      </w:r>
      <w:r>
        <w:rPr>
          <w:rFonts w:hint="eastAsia"/>
        </w:rPr>
        <w:t>Акты</w:t>
      </w:r>
      <w:r>
        <w:t xml:space="preserve"> </w:t>
      </w:r>
      <w:r>
        <w:rPr>
          <w:rFonts w:hint="eastAsia"/>
        </w:rPr>
        <w:t>внедрения</w:t>
      </w:r>
      <w:r>
        <w:t xml:space="preserve"> </w:t>
      </w:r>
      <w:r>
        <w:rPr>
          <w:rFonts w:hint="eastAsia"/>
        </w:rPr>
        <w:t>результатов</w:t>
      </w:r>
      <w:r>
        <w:t xml:space="preserve"> </w:t>
      </w:r>
      <w:r>
        <w:rPr>
          <w:rFonts w:hint="eastAsia"/>
        </w:rPr>
        <w:t>диссертационного</w:t>
      </w:r>
    </w:p>
    <w:p w14:paraId="6AB5CBA3" w14:textId="77777777" w:rsidR="00306CF1" w:rsidRDefault="00306CF1" w:rsidP="00306CF1"/>
    <w:p w14:paraId="5B521EB4" w14:textId="77777777" w:rsidR="00306CF1" w:rsidRDefault="00306CF1" w:rsidP="00306CF1">
      <w:r>
        <w:rPr>
          <w:rFonts w:hint="eastAsia"/>
        </w:rPr>
        <w:t>исследования</w:t>
      </w:r>
    </w:p>
    <w:p w14:paraId="7870CE35" w14:textId="77777777" w:rsidR="00306CF1" w:rsidRDefault="00306CF1" w:rsidP="00306CF1"/>
    <w:p w14:paraId="1AA3B9E6" w14:textId="77777777" w:rsidR="00306CF1" w:rsidRDefault="00306CF1" w:rsidP="00306CF1">
      <w:r>
        <w:rPr>
          <w:rFonts w:hint="eastAsia"/>
        </w:rPr>
        <w:t>Приложение</w:t>
      </w:r>
      <w:r>
        <w:t xml:space="preserve"> </w:t>
      </w:r>
      <w:r>
        <w:rPr>
          <w:rFonts w:hint="eastAsia"/>
        </w:rPr>
        <w:t>Б</w:t>
      </w:r>
      <w:r>
        <w:t xml:space="preserve">. </w:t>
      </w:r>
      <w:r>
        <w:rPr>
          <w:rFonts w:hint="eastAsia"/>
        </w:rPr>
        <w:t>Условные</w:t>
      </w:r>
      <w:r>
        <w:t xml:space="preserve"> </w:t>
      </w:r>
      <w:r>
        <w:rPr>
          <w:rFonts w:hint="eastAsia"/>
        </w:rPr>
        <w:t>обозначения</w:t>
      </w:r>
      <w:r>
        <w:t xml:space="preserve"> </w:t>
      </w:r>
      <w:r>
        <w:rPr>
          <w:rFonts w:hint="eastAsia"/>
        </w:rPr>
        <w:t>элементов</w:t>
      </w:r>
      <w:r>
        <w:t xml:space="preserve"> </w:t>
      </w:r>
      <w:r>
        <w:rPr>
          <w:rFonts w:hint="eastAsia"/>
        </w:rPr>
        <w:t>графических</w:t>
      </w:r>
      <w:r>
        <w:t xml:space="preserve"> </w:t>
      </w:r>
      <w:r>
        <w:rPr>
          <w:rFonts w:hint="eastAsia"/>
        </w:rPr>
        <w:t>схем</w:t>
      </w:r>
      <w:r>
        <w:t xml:space="preserve"> </w:t>
      </w:r>
      <w:r>
        <w:rPr>
          <w:rFonts w:hint="eastAsia"/>
        </w:rPr>
        <w:t>имитационных</w:t>
      </w:r>
      <w:r>
        <w:t xml:space="preserve"> </w:t>
      </w:r>
      <w:r>
        <w:rPr>
          <w:rFonts w:hint="eastAsia"/>
        </w:rPr>
        <w:t>моделей</w:t>
      </w:r>
    </w:p>
    <w:p w14:paraId="161F5CBD" w14:textId="77777777" w:rsidR="00306CF1" w:rsidRDefault="00306CF1" w:rsidP="00306CF1"/>
    <w:p w14:paraId="7D1CC07A" w14:textId="4C356A45" w:rsidR="00306CF1" w:rsidRPr="00306CF1" w:rsidRDefault="00306CF1" w:rsidP="00306CF1">
      <w:r>
        <w:rPr>
          <w:rFonts w:hint="eastAsia"/>
        </w:rPr>
        <w:t>ВВЕДЕНИЕ</w:t>
      </w:r>
    </w:p>
    <w:sectPr w:rsidR="00306CF1" w:rsidRPr="00306CF1" w:rsidSect="009B5F9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CD6D3" w14:textId="77777777" w:rsidR="009B5F9E" w:rsidRDefault="009B5F9E">
      <w:pPr>
        <w:spacing w:after="0" w:line="240" w:lineRule="auto"/>
      </w:pPr>
      <w:r>
        <w:separator/>
      </w:r>
    </w:p>
  </w:endnote>
  <w:endnote w:type="continuationSeparator" w:id="0">
    <w:p w14:paraId="0B19ACCC" w14:textId="77777777" w:rsidR="009B5F9E" w:rsidRDefault="009B5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9CB6F" w14:textId="77777777" w:rsidR="009B5F9E" w:rsidRDefault="009B5F9E"/>
    <w:p w14:paraId="112E3EB0" w14:textId="77777777" w:rsidR="009B5F9E" w:rsidRDefault="009B5F9E"/>
    <w:p w14:paraId="3627A5DA" w14:textId="77777777" w:rsidR="009B5F9E" w:rsidRDefault="009B5F9E"/>
    <w:p w14:paraId="2A1273B7" w14:textId="77777777" w:rsidR="009B5F9E" w:rsidRDefault="009B5F9E"/>
    <w:p w14:paraId="20EDECF4" w14:textId="77777777" w:rsidR="009B5F9E" w:rsidRDefault="009B5F9E"/>
    <w:p w14:paraId="62A80C54" w14:textId="77777777" w:rsidR="009B5F9E" w:rsidRDefault="009B5F9E"/>
    <w:p w14:paraId="63EDDB7D" w14:textId="77777777" w:rsidR="009B5F9E" w:rsidRDefault="009B5F9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F564F8" wp14:editId="452F3C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02D2" w14:textId="77777777" w:rsidR="009B5F9E" w:rsidRDefault="009B5F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F564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0902D2" w14:textId="77777777" w:rsidR="009B5F9E" w:rsidRDefault="009B5F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0A369C" w14:textId="77777777" w:rsidR="009B5F9E" w:rsidRDefault="009B5F9E"/>
    <w:p w14:paraId="1DDDBD3D" w14:textId="77777777" w:rsidR="009B5F9E" w:rsidRDefault="009B5F9E"/>
    <w:p w14:paraId="5EB19A56" w14:textId="77777777" w:rsidR="009B5F9E" w:rsidRDefault="009B5F9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3F8C2F" wp14:editId="60F1B7F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B7165" w14:textId="77777777" w:rsidR="009B5F9E" w:rsidRDefault="009B5F9E"/>
                          <w:p w14:paraId="7DCA04E2" w14:textId="77777777" w:rsidR="009B5F9E" w:rsidRDefault="009B5F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3F8C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CB7165" w14:textId="77777777" w:rsidR="009B5F9E" w:rsidRDefault="009B5F9E"/>
                    <w:p w14:paraId="7DCA04E2" w14:textId="77777777" w:rsidR="009B5F9E" w:rsidRDefault="009B5F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7AB287" w14:textId="77777777" w:rsidR="009B5F9E" w:rsidRDefault="009B5F9E"/>
    <w:p w14:paraId="241FC45B" w14:textId="77777777" w:rsidR="009B5F9E" w:rsidRDefault="009B5F9E">
      <w:pPr>
        <w:rPr>
          <w:sz w:val="2"/>
          <w:szCs w:val="2"/>
        </w:rPr>
      </w:pPr>
    </w:p>
    <w:p w14:paraId="71BC8C54" w14:textId="77777777" w:rsidR="009B5F9E" w:rsidRDefault="009B5F9E"/>
    <w:p w14:paraId="69607856" w14:textId="77777777" w:rsidR="009B5F9E" w:rsidRDefault="009B5F9E">
      <w:pPr>
        <w:spacing w:after="0" w:line="240" w:lineRule="auto"/>
      </w:pPr>
    </w:p>
  </w:footnote>
  <w:footnote w:type="continuationSeparator" w:id="0">
    <w:p w14:paraId="2CEC8D9D" w14:textId="77777777" w:rsidR="009B5F9E" w:rsidRDefault="009B5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5F9E"/>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20995</TotalTime>
  <Pages>5</Pages>
  <Words>754</Words>
  <Characters>4298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2699</cp:revision>
  <cp:lastPrinted>2009-02-06T05:36:00Z</cp:lastPrinted>
  <dcterms:created xsi:type="dcterms:W3CDTF">2024-01-07T13:43:00Z</dcterms:created>
  <dcterms:modified xsi:type="dcterms:W3CDTF">2024-02-10T19:24:00Z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