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838B" w14:textId="0B8F3879" w:rsidR="003E5A7A" w:rsidRDefault="00C05330" w:rsidP="00C05330">
      <w:pPr>
        <w:rPr>
          <w:rFonts w:ascii="Times New Roman" w:eastAsia="Arial Unicode MS" w:hAnsi="Times New Roman" w:cs="Times New Roman"/>
          <w:b/>
          <w:bCs/>
          <w:color w:val="000000"/>
          <w:kern w:val="0"/>
          <w:sz w:val="28"/>
          <w:szCs w:val="28"/>
          <w:lang w:eastAsia="ru-RU" w:bidi="uk-UA"/>
        </w:rPr>
      </w:pPr>
      <w:r w:rsidRPr="00C05330">
        <w:rPr>
          <w:rFonts w:ascii="Times New Roman" w:eastAsia="Arial Unicode MS" w:hAnsi="Times New Roman" w:cs="Times New Roman" w:hint="eastAsia"/>
          <w:b/>
          <w:bCs/>
          <w:color w:val="000000"/>
          <w:kern w:val="0"/>
          <w:sz w:val="28"/>
          <w:szCs w:val="28"/>
          <w:lang w:eastAsia="ru-RU" w:bidi="uk-UA"/>
        </w:rPr>
        <w:t>Кравченко</w:t>
      </w:r>
      <w:r w:rsidRPr="00C05330">
        <w:rPr>
          <w:rFonts w:ascii="Times New Roman" w:eastAsia="Arial Unicode MS" w:hAnsi="Times New Roman" w:cs="Times New Roman"/>
          <w:b/>
          <w:bCs/>
          <w:color w:val="000000"/>
          <w:kern w:val="0"/>
          <w:sz w:val="28"/>
          <w:szCs w:val="28"/>
          <w:lang w:eastAsia="ru-RU" w:bidi="uk-UA"/>
        </w:rPr>
        <w:t xml:space="preserve"> </w:t>
      </w:r>
      <w:r w:rsidRPr="00C05330">
        <w:rPr>
          <w:rFonts w:ascii="Times New Roman" w:eastAsia="Arial Unicode MS" w:hAnsi="Times New Roman" w:cs="Times New Roman" w:hint="eastAsia"/>
          <w:b/>
          <w:bCs/>
          <w:color w:val="000000"/>
          <w:kern w:val="0"/>
          <w:sz w:val="28"/>
          <w:szCs w:val="28"/>
          <w:lang w:eastAsia="ru-RU" w:bidi="uk-UA"/>
        </w:rPr>
        <w:t>Александр</w:t>
      </w:r>
      <w:r w:rsidRPr="00C05330">
        <w:rPr>
          <w:rFonts w:ascii="Times New Roman" w:eastAsia="Arial Unicode MS" w:hAnsi="Times New Roman" w:cs="Times New Roman"/>
          <w:b/>
          <w:bCs/>
          <w:color w:val="000000"/>
          <w:kern w:val="0"/>
          <w:sz w:val="28"/>
          <w:szCs w:val="28"/>
          <w:lang w:eastAsia="ru-RU" w:bidi="uk-UA"/>
        </w:rPr>
        <w:t xml:space="preserve"> </w:t>
      </w:r>
      <w:r w:rsidRPr="00C05330">
        <w:rPr>
          <w:rFonts w:ascii="Times New Roman" w:eastAsia="Arial Unicode MS" w:hAnsi="Times New Roman" w:cs="Times New Roman" w:hint="eastAsia"/>
          <w:b/>
          <w:bCs/>
          <w:color w:val="000000"/>
          <w:kern w:val="0"/>
          <w:sz w:val="28"/>
          <w:szCs w:val="28"/>
          <w:lang w:eastAsia="ru-RU" w:bidi="uk-UA"/>
        </w:rPr>
        <w:t>Григорьевич</w:t>
      </w:r>
      <w:r>
        <w:rPr>
          <w:rFonts w:ascii="Times New Roman" w:eastAsia="Arial Unicode MS" w:hAnsi="Times New Roman" w:cs="Times New Roman" w:hint="eastAsia"/>
          <w:b/>
          <w:bCs/>
          <w:color w:val="000000"/>
          <w:kern w:val="0"/>
          <w:sz w:val="28"/>
          <w:szCs w:val="28"/>
          <w:lang w:eastAsia="ru-RU" w:bidi="uk-UA"/>
        </w:rPr>
        <w:t xml:space="preserve"> </w:t>
      </w:r>
      <w:r w:rsidRPr="00C05330">
        <w:rPr>
          <w:rFonts w:ascii="Times New Roman" w:eastAsia="Arial Unicode MS" w:hAnsi="Times New Roman" w:cs="Times New Roman" w:hint="eastAsia"/>
          <w:b/>
          <w:bCs/>
          <w:color w:val="000000"/>
          <w:kern w:val="0"/>
          <w:sz w:val="28"/>
          <w:szCs w:val="28"/>
          <w:lang w:eastAsia="ru-RU" w:bidi="uk-UA"/>
        </w:rPr>
        <w:t>Формирование</w:t>
      </w:r>
      <w:r w:rsidRPr="00C05330">
        <w:rPr>
          <w:rFonts w:ascii="Times New Roman" w:eastAsia="Arial Unicode MS" w:hAnsi="Times New Roman" w:cs="Times New Roman"/>
          <w:b/>
          <w:bCs/>
          <w:color w:val="000000"/>
          <w:kern w:val="0"/>
          <w:sz w:val="28"/>
          <w:szCs w:val="28"/>
          <w:lang w:eastAsia="ru-RU" w:bidi="uk-UA"/>
        </w:rPr>
        <w:t xml:space="preserve"> </w:t>
      </w:r>
      <w:r w:rsidRPr="00C05330">
        <w:rPr>
          <w:rFonts w:ascii="Times New Roman" w:eastAsia="Arial Unicode MS" w:hAnsi="Times New Roman" w:cs="Times New Roman" w:hint="eastAsia"/>
          <w:b/>
          <w:bCs/>
          <w:color w:val="000000"/>
          <w:kern w:val="0"/>
          <w:sz w:val="28"/>
          <w:szCs w:val="28"/>
          <w:lang w:eastAsia="ru-RU" w:bidi="uk-UA"/>
        </w:rPr>
        <w:t>у</w:t>
      </w:r>
      <w:r w:rsidRPr="00C05330">
        <w:rPr>
          <w:rFonts w:ascii="Times New Roman" w:eastAsia="Arial Unicode MS" w:hAnsi="Times New Roman" w:cs="Times New Roman"/>
          <w:b/>
          <w:bCs/>
          <w:color w:val="000000"/>
          <w:kern w:val="0"/>
          <w:sz w:val="28"/>
          <w:szCs w:val="28"/>
          <w:lang w:eastAsia="ru-RU" w:bidi="uk-UA"/>
        </w:rPr>
        <w:t xml:space="preserve"> </w:t>
      </w:r>
      <w:r w:rsidRPr="00C05330">
        <w:rPr>
          <w:rFonts w:ascii="Times New Roman" w:eastAsia="Arial Unicode MS" w:hAnsi="Times New Roman" w:cs="Times New Roman" w:hint="eastAsia"/>
          <w:b/>
          <w:bCs/>
          <w:color w:val="000000"/>
          <w:kern w:val="0"/>
          <w:sz w:val="28"/>
          <w:szCs w:val="28"/>
          <w:lang w:eastAsia="ru-RU" w:bidi="uk-UA"/>
        </w:rPr>
        <w:t>студентов</w:t>
      </w:r>
      <w:r w:rsidRPr="00C05330">
        <w:rPr>
          <w:rFonts w:ascii="Times New Roman" w:eastAsia="Arial Unicode MS" w:hAnsi="Times New Roman" w:cs="Times New Roman"/>
          <w:b/>
          <w:bCs/>
          <w:color w:val="000000"/>
          <w:kern w:val="0"/>
          <w:sz w:val="28"/>
          <w:szCs w:val="28"/>
          <w:lang w:eastAsia="ru-RU" w:bidi="uk-UA"/>
        </w:rPr>
        <w:t xml:space="preserve"> </w:t>
      </w:r>
      <w:r w:rsidRPr="00C05330">
        <w:rPr>
          <w:rFonts w:ascii="Times New Roman" w:eastAsia="Arial Unicode MS" w:hAnsi="Times New Roman" w:cs="Times New Roman" w:hint="eastAsia"/>
          <w:b/>
          <w:bCs/>
          <w:color w:val="000000"/>
          <w:kern w:val="0"/>
          <w:sz w:val="28"/>
          <w:szCs w:val="28"/>
          <w:lang w:eastAsia="ru-RU" w:bidi="uk-UA"/>
        </w:rPr>
        <w:t>вуза</w:t>
      </w:r>
      <w:r w:rsidRPr="00C05330">
        <w:rPr>
          <w:rFonts w:ascii="Times New Roman" w:eastAsia="Arial Unicode MS" w:hAnsi="Times New Roman" w:cs="Times New Roman"/>
          <w:b/>
          <w:bCs/>
          <w:color w:val="000000"/>
          <w:kern w:val="0"/>
          <w:sz w:val="28"/>
          <w:szCs w:val="28"/>
          <w:lang w:eastAsia="ru-RU" w:bidi="uk-UA"/>
        </w:rPr>
        <w:t xml:space="preserve"> </w:t>
      </w:r>
      <w:r w:rsidRPr="00C05330">
        <w:rPr>
          <w:rFonts w:ascii="Times New Roman" w:eastAsia="Arial Unicode MS" w:hAnsi="Times New Roman" w:cs="Times New Roman" w:hint="eastAsia"/>
          <w:b/>
          <w:bCs/>
          <w:color w:val="000000"/>
          <w:kern w:val="0"/>
          <w:sz w:val="28"/>
          <w:szCs w:val="28"/>
          <w:lang w:eastAsia="ru-RU" w:bidi="uk-UA"/>
        </w:rPr>
        <w:t>готовности</w:t>
      </w:r>
      <w:r w:rsidRPr="00C05330">
        <w:rPr>
          <w:rFonts w:ascii="Times New Roman" w:eastAsia="Arial Unicode MS" w:hAnsi="Times New Roman" w:cs="Times New Roman"/>
          <w:b/>
          <w:bCs/>
          <w:color w:val="000000"/>
          <w:kern w:val="0"/>
          <w:sz w:val="28"/>
          <w:szCs w:val="28"/>
          <w:lang w:eastAsia="ru-RU" w:bidi="uk-UA"/>
        </w:rPr>
        <w:t xml:space="preserve"> </w:t>
      </w:r>
      <w:r w:rsidRPr="00C05330">
        <w:rPr>
          <w:rFonts w:ascii="Times New Roman" w:eastAsia="Arial Unicode MS" w:hAnsi="Times New Roman" w:cs="Times New Roman" w:hint="eastAsia"/>
          <w:b/>
          <w:bCs/>
          <w:color w:val="000000"/>
          <w:kern w:val="0"/>
          <w:sz w:val="28"/>
          <w:szCs w:val="28"/>
          <w:lang w:eastAsia="ru-RU" w:bidi="uk-UA"/>
        </w:rPr>
        <w:t>к</w:t>
      </w:r>
      <w:r w:rsidRPr="00C05330">
        <w:rPr>
          <w:rFonts w:ascii="Times New Roman" w:eastAsia="Arial Unicode MS" w:hAnsi="Times New Roman" w:cs="Times New Roman"/>
          <w:b/>
          <w:bCs/>
          <w:color w:val="000000"/>
          <w:kern w:val="0"/>
          <w:sz w:val="28"/>
          <w:szCs w:val="28"/>
          <w:lang w:eastAsia="ru-RU" w:bidi="uk-UA"/>
        </w:rPr>
        <w:t xml:space="preserve"> </w:t>
      </w:r>
      <w:r w:rsidRPr="00C05330">
        <w:rPr>
          <w:rFonts w:ascii="Times New Roman" w:eastAsia="Arial Unicode MS" w:hAnsi="Times New Roman" w:cs="Times New Roman" w:hint="eastAsia"/>
          <w:b/>
          <w:bCs/>
          <w:color w:val="000000"/>
          <w:kern w:val="0"/>
          <w:sz w:val="28"/>
          <w:szCs w:val="28"/>
          <w:lang w:eastAsia="ru-RU" w:bidi="uk-UA"/>
        </w:rPr>
        <w:t>самообразовательной</w:t>
      </w:r>
      <w:r w:rsidRPr="00C05330">
        <w:rPr>
          <w:rFonts w:ascii="Times New Roman" w:eastAsia="Arial Unicode MS" w:hAnsi="Times New Roman" w:cs="Times New Roman"/>
          <w:b/>
          <w:bCs/>
          <w:color w:val="000000"/>
          <w:kern w:val="0"/>
          <w:sz w:val="28"/>
          <w:szCs w:val="28"/>
          <w:lang w:eastAsia="ru-RU" w:bidi="uk-UA"/>
        </w:rPr>
        <w:t xml:space="preserve"> </w:t>
      </w:r>
      <w:r w:rsidRPr="00C05330">
        <w:rPr>
          <w:rFonts w:ascii="Times New Roman" w:eastAsia="Arial Unicode MS" w:hAnsi="Times New Roman" w:cs="Times New Roman" w:hint="eastAsia"/>
          <w:b/>
          <w:bCs/>
          <w:color w:val="000000"/>
          <w:kern w:val="0"/>
          <w:sz w:val="28"/>
          <w:szCs w:val="28"/>
          <w:lang w:eastAsia="ru-RU" w:bidi="uk-UA"/>
        </w:rPr>
        <w:t>деятельности</w:t>
      </w:r>
      <w:r w:rsidRPr="00C05330">
        <w:rPr>
          <w:rFonts w:ascii="Times New Roman" w:eastAsia="Arial Unicode MS" w:hAnsi="Times New Roman" w:cs="Times New Roman"/>
          <w:b/>
          <w:bCs/>
          <w:color w:val="000000"/>
          <w:kern w:val="0"/>
          <w:sz w:val="28"/>
          <w:szCs w:val="28"/>
          <w:lang w:eastAsia="ru-RU" w:bidi="uk-UA"/>
        </w:rPr>
        <w:t xml:space="preserve"> </w:t>
      </w:r>
      <w:r w:rsidRPr="00C05330">
        <w:rPr>
          <w:rFonts w:ascii="Times New Roman" w:eastAsia="Arial Unicode MS" w:hAnsi="Times New Roman" w:cs="Times New Roman" w:hint="eastAsia"/>
          <w:b/>
          <w:bCs/>
          <w:color w:val="000000"/>
          <w:kern w:val="0"/>
          <w:sz w:val="28"/>
          <w:szCs w:val="28"/>
          <w:lang w:eastAsia="ru-RU" w:bidi="uk-UA"/>
        </w:rPr>
        <w:t>средствами</w:t>
      </w:r>
      <w:r w:rsidRPr="00C05330">
        <w:rPr>
          <w:rFonts w:ascii="Times New Roman" w:eastAsia="Arial Unicode MS" w:hAnsi="Times New Roman" w:cs="Times New Roman"/>
          <w:b/>
          <w:bCs/>
          <w:color w:val="000000"/>
          <w:kern w:val="0"/>
          <w:sz w:val="28"/>
          <w:szCs w:val="28"/>
          <w:lang w:eastAsia="ru-RU" w:bidi="uk-UA"/>
        </w:rPr>
        <w:t xml:space="preserve"> </w:t>
      </w:r>
      <w:r w:rsidRPr="00C05330">
        <w:rPr>
          <w:rFonts w:ascii="Times New Roman" w:eastAsia="Arial Unicode MS" w:hAnsi="Times New Roman" w:cs="Times New Roman" w:hint="eastAsia"/>
          <w:b/>
          <w:bCs/>
          <w:color w:val="000000"/>
          <w:kern w:val="0"/>
          <w:sz w:val="28"/>
          <w:szCs w:val="28"/>
          <w:lang w:eastAsia="ru-RU" w:bidi="uk-UA"/>
        </w:rPr>
        <w:t>проектирования</w:t>
      </w:r>
    </w:p>
    <w:p w14:paraId="4F2C11B6" w14:textId="77777777" w:rsidR="00C05330" w:rsidRDefault="00C05330" w:rsidP="00C05330">
      <w:r>
        <w:rPr>
          <w:rFonts w:hint="eastAsia"/>
        </w:rPr>
        <w:t>ОГЛАВЛЕНИЕ</w:t>
      </w:r>
      <w:r>
        <w:t xml:space="preserve"> </w:t>
      </w:r>
      <w:r>
        <w:rPr>
          <w:rFonts w:hint="eastAsia"/>
        </w:rPr>
        <w:t>ДИССЕРТАЦИИ</w:t>
      </w:r>
    </w:p>
    <w:p w14:paraId="68B04D37" w14:textId="77777777" w:rsidR="00C05330" w:rsidRDefault="00C05330" w:rsidP="00C05330">
      <w:r>
        <w:rPr>
          <w:rFonts w:hint="eastAsia"/>
        </w:rPr>
        <w:t>кандидат</w:t>
      </w:r>
      <w:r>
        <w:t xml:space="preserve"> </w:t>
      </w:r>
      <w:r>
        <w:rPr>
          <w:rFonts w:hint="eastAsia"/>
        </w:rPr>
        <w:t>наук</w:t>
      </w:r>
      <w:r>
        <w:t xml:space="preserve"> </w:t>
      </w:r>
      <w:r>
        <w:rPr>
          <w:rFonts w:hint="eastAsia"/>
        </w:rPr>
        <w:t>Кравченко</w:t>
      </w:r>
      <w:r>
        <w:t xml:space="preserve"> </w:t>
      </w:r>
      <w:r>
        <w:rPr>
          <w:rFonts w:hint="eastAsia"/>
        </w:rPr>
        <w:t>Александр</w:t>
      </w:r>
      <w:r>
        <w:t xml:space="preserve"> </w:t>
      </w:r>
      <w:r>
        <w:rPr>
          <w:rFonts w:hint="eastAsia"/>
        </w:rPr>
        <w:t>Григорьевич</w:t>
      </w:r>
    </w:p>
    <w:p w14:paraId="4E8F3443" w14:textId="77777777" w:rsidR="00C05330" w:rsidRDefault="00C05330" w:rsidP="00C05330">
      <w:r>
        <w:rPr>
          <w:rFonts w:hint="eastAsia"/>
        </w:rPr>
        <w:t>ОГЛАВЛЕНИЕ</w:t>
      </w:r>
    </w:p>
    <w:p w14:paraId="66D4BCCA" w14:textId="77777777" w:rsidR="00C05330" w:rsidRDefault="00C05330" w:rsidP="00C05330"/>
    <w:p w14:paraId="0A5B720B" w14:textId="77777777" w:rsidR="00C05330" w:rsidRDefault="00C05330" w:rsidP="00C05330">
      <w:r>
        <w:rPr>
          <w:rFonts w:hint="eastAsia"/>
        </w:rPr>
        <w:t>ВВЕДЕНИЕ</w:t>
      </w:r>
    </w:p>
    <w:p w14:paraId="7132CF9C" w14:textId="77777777" w:rsidR="00C05330" w:rsidRDefault="00C05330" w:rsidP="00C05330"/>
    <w:p w14:paraId="455375AE" w14:textId="77777777" w:rsidR="00C05330" w:rsidRDefault="00C05330" w:rsidP="00C05330">
      <w:r>
        <w:rPr>
          <w:rFonts w:hint="eastAsia"/>
        </w:rPr>
        <w:t>ГЛАВА</w:t>
      </w:r>
      <w:r>
        <w:t xml:space="preserve"> 1. </w:t>
      </w:r>
      <w:r>
        <w:rPr>
          <w:rFonts w:hint="eastAsia"/>
        </w:rPr>
        <w:t>ТЕОРЕТИЧЕСКОЕ</w:t>
      </w:r>
      <w:r>
        <w:t xml:space="preserve"> </w:t>
      </w:r>
      <w:r>
        <w:rPr>
          <w:rFonts w:hint="eastAsia"/>
        </w:rPr>
        <w:t>ОБОСНОВАНИЕ</w:t>
      </w:r>
      <w:r>
        <w:t xml:space="preserve"> </w:t>
      </w:r>
      <w:r>
        <w:rPr>
          <w:rFonts w:hint="eastAsia"/>
        </w:rPr>
        <w:t>РОЛИ</w:t>
      </w:r>
      <w:r>
        <w:t xml:space="preserve"> </w:t>
      </w:r>
      <w:r>
        <w:rPr>
          <w:rFonts w:hint="eastAsia"/>
        </w:rPr>
        <w:t>ПРОЕКТИРОВАНИЯ</w:t>
      </w:r>
      <w:r>
        <w:t xml:space="preserve"> </w:t>
      </w:r>
      <w:r>
        <w:rPr>
          <w:rFonts w:hint="eastAsia"/>
        </w:rPr>
        <w:t>В</w:t>
      </w:r>
      <w:r>
        <w:t xml:space="preserve"> </w:t>
      </w:r>
      <w:r>
        <w:rPr>
          <w:rFonts w:hint="eastAsia"/>
        </w:rPr>
        <w:t>ФОРМИРОВАНИИ</w:t>
      </w:r>
      <w:r>
        <w:t xml:space="preserve"> </w:t>
      </w:r>
      <w:r>
        <w:rPr>
          <w:rFonts w:hint="eastAsia"/>
        </w:rPr>
        <w:t>У</w:t>
      </w:r>
      <w:r>
        <w:t xml:space="preserve"> </w:t>
      </w:r>
      <w:r>
        <w:rPr>
          <w:rFonts w:hint="eastAsia"/>
        </w:rPr>
        <w:t>СТУДЕНТОВ</w:t>
      </w:r>
      <w:r>
        <w:t xml:space="preserve"> </w:t>
      </w:r>
      <w:r>
        <w:rPr>
          <w:rFonts w:hint="eastAsia"/>
        </w:rPr>
        <w:t>ВУЗА</w:t>
      </w:r>
      <w:r>
        <w:t xml:space="preserve"> </w:t>
      </w:r>
      <w:r>
        <w:rPr>
          <w:rFonts w:hint="eastAsia"/>
        </w:rPr>
        <w:t>ГОТОВНОСТИ</w:t>
      </w:r>
      <w:r>
        <w:t xml:space="preserve"> </w:t>
      </w:r>
      <w:r>
        <w:rPr>
          <w:rFonts w:hint="eastAsia"/>
        </w:rPr>
        <w:t>К</w:t>
      </w:r>
      <w:r>
        <w:t xml:space="preserve"> </w:t>
      </w:r>
      <w:r>
        <w:rPr>
          <w:rFonts w:hint="eastAsia"/>
        </w:rPr>
        <w:t>САМООБРАЗОВАТЕЛЬНОЙ</w:t>
      </w:r>
      <w:r>
        <w:t xml:space="preserve"> </w:t>
      </w:r>
      <w:r>
        <w:rPr>
          <w:rFonts w:hint="eastAsia"/>
        </w:rPr>
        <w:t>ДЕЯТЕЛЬНОСТИ</w:t>
      </w:r>
    </w:p>
    <w:p w14:paraId="2DD65E2B" w14:textId="77777777" w:rsidR="00C05330" w:rsidRDefault="00C05330" w:rsidP="00C05330"/>
    <w:p w14:paraId="13E755D1" w14:textId="77777777" w:rsidR="00C05330" w:rsidRDefault="00C05330" w:rsidP="00C05330">
      <w:r>
        <w:t xml:space="preserve">1.1. </w:t>
      </w:r>
      <w:r>
        <w:rPr>
          <w:rFonts w:hint="eastAsia"/>
        </w:rPr>
        <w:t>Готовность</w:t>
      </w:r>
      <w:r>
        <w:t xml:space="preserve"> </w:t>
      </w:r>
      <w:r>
        <w:rPr>
          <w:rFonts w:hint="eastAsia"/>
        </w:rPr>
        <w:t>к</w:t>
      </w:r>
      <w:r>
        <w:t xml:space="preserve"> </w:t>
      </w:r>
      <w:r>
        <w:rPr>
          <w:rFonts w:hint="eastAsia"/>
        </w:rPr>
        <w:t>самообразовательной</w:t>
      </w:r>
      <w:r>
        <w:t xml:space="preserve"> </w:t>
      </w:r>
      <w:r>
        <w:rPr>
          <w:rFonts w:hint="eastAsia"/>
        </w:rPr>
        <w:t>деятельности</w:t>
      </w:r>
      <w:r>
        <w:t xml:space="preserve"> </w:t>
      </w:r>
      <w:r>
        <w:rPr>
          <w:rFonts w:hint="eastAsia"/>
        </w:rPr>
        <w:t>в</w:t>
      </w:r>
      <w:r>
        <w:t xml:space="preserve"> </w:t>
      </w:r>
      <w:r>
        <w:rPr>
          <w:rFonts w:hint="eastAsia"/>
        </w:rPr>
        <w:t>структуре</w:t>
      </w:r>
      <w:r>
        <w:t xml:space="preserve"> 21 </w:t>
      </w:r>
      <w:r>
        <w:rPr>
          <w:rFonts w:hint="eastAsia"/>
        </w:rPr>
        <w:t>профессиональной</w:t>
      </w:r>
      <w:r>
        <w:t xml:space="preserve"> </w:t>
      </w:r>
      <w:r>
        <w:rPr>
          <w:rFonts w:hint="eastAsia"/>
        </w:rPr>
        <w:t>компетентности</w:t>
      </w:r>
      <w:r>
        <w:t xml:space="preserve"> </w:t>
      </w:r>
      <w:r>
        <w:rPr>
          <w:rFonts w:hint="eastAsia"/>
        </w:rPr>
        <w:t>студента</w:t>
      </w:r>
      <w:r>
        <w:t xml:space="preserve"> </w:t>
      </w:r>
      <w:r>
        <w:rPr>
          <w:rFonts w:hint="eastAsia"/>
        </w:rPr>
        <w:t>вуза</w:t>
      </w:r>
    </w:p>
    <w:p w14:paraId="2CD3DD43" w14:textId="77777777" w:rsidR="00C05330" w:rsidRDefault="00C05330" w:rsidP="00C05330"/>
    <w:p w14:paraId="56DC1EDE" w14:textId="77777777" w:rsidR="00C05330" w:rsidRDefault="00C05330" w:rsidP="00C05330">
      <w:r>
        <w:t xml:space="preserve">1.2. </w:t>
      </w:r>
      <w:r>
        <w:rPr>
          <w:rFonts w:hint="eastAsia"/>
        </w:rPr>
        <w:t>Возможности</w:t>
      </w:r>
      <w:r>
        <w:t xml:space="preserve"> </w:t>
      </w:r>
      <w:r>
        <w:rPr>
          <w:rFonts w:hint="eastAsia"/>
        </w:rPr>
        <w:t>проектирования</w:t>
      </w:r>
      <w:r>
        <w:t xml:space="preserve"> </w:t>
      </w:r>
      <w:r>
        <w:rPr>
          <w:rFonts w:hint="eastAsia"/>
        </w:rPr>
        <w:t>в</w:t>
      </w:r>
      <w:r>
        <w:t xml:space="preserve"> </w:t>
      </w:r>
      <w:r>
        <w:rPr>
          <w:rFonts w:hint="eastAsia"/>
        </w:rPr>
        <w:t>построении</w:t>
      </w:r>
      <w:r>
        <w:t xml:space="preserve"> 42 </w:t>
      </w:r>
      <w:r>
        <w:rPr>
          <w:rFonts w:hint="eastAsia"/>
        </w:rPr>
        <w:t>самообразовательной</w:t>
      </w:r>
      <w:r>
        <w:t xml:space="preserve"> </w:t>
      </w:r>
      <w:r>
        <w:rPr>
          <w:rFonts w:hint="eastAsia"/>
        </w:rPr>
        <w:t>деятельности</w:t>
      </w:r>
      <w:r>
        <w:t xml:space="preserve"> </w:t>
      </w:r>
      <w:r>
        <w:rPr>
          <w:rFonts w:hint="eastAsia"/>
        </w:rPr>
        <w:t>студентов</w:t>
      </w:r>
    </w:p>
    <w:p w14:paraId="55990815" w14:textId="77777777" w:rsidR="00C05330" w:rsidRDefault="00C05330" w:rsidP="00C05330"/>
    <w:p w14:paraId="6AD7FADF" w14:textId="77777777" w:rsidR="00C05330" w:rsidRDefault="00C05330" w:rsidP="00C05330">
      <w:r>
        <w:t xml:space="preserve">1.3. </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готовности</w:t>
      </w:r>
      <w:r>
        <w:t xml:space="preserve"> </w:t>
      </w:r>
      <w:r>
        <w:rPr>
          <w:rFonts w:hint="eastAsia"/>
        </w:rPr>
        <w:t>студентов</w:t>
      </w:r>
      <w:r>
        <w:t xml:space="preserve"> </w:t>
      </w:r>
      <w:r>
        <w:rPr>
          <w:rFonts w:hint="eastAsia"/>
        </w:rPr>
        <w:t>к</w:t>
      </w:r>
      <w:r>
        <w:t xml:space="preserve"> 61 </w:t>
      </w:r>
      <w:r>
        <w:rPr>
          <w:rFonts w:hint="eastAsia"/>
        </w:rPr>
        <w:t>самообразовательной</w:t>
      </w:r>
      <w:r>
        <w:t xml:space="preserve"> </w:t>
      </w:r>
      <w:r>
        <w:rPr>
          <w:rFonts w:hint="eastAsia"/>
        </w:rPr>
        <w:t>деятельности</w:t>
      </w:r>
      <w:r>
        <w:t xml:space="preserve"> </w:t>
      </w:r>
      <w:r>
        <w:rPr>
          <w:rFonts w:hint="eastAsia"/>
        </w:rPr>
        <w:t>средствами</w:t>
      </w:r>
      <w:r>
        <w:t xml:space="preserve"> </w:t>
      </w:r>
      <w:r>
        <w:rPr>
          <w:rFonts w:hint="eastAsia"/>
        </w:rPr>
        <w:t>проектирования</w:t>
      </w:r>
      <w:r>
        <w:t xml:space="preserve"> </w:t>
      </w:r>
      <w:r>
        <w:rPr>
          <w:rFonts w:hint="eastAsia"/>
        </w:rPr>
        <w:t>Выводы</w:t>
      </w:r>
      <w:r>
        <w:t xml:space="preserve"> </w:t>
      </w:r>
      <w:r>
        <w:rPr>
          <w:rFonts w:hint="eastAsia"/>
        </w:rPr>
        <w:t>по</w:t>
      </w:r>
      <w:r>
        <w:t xml:space="preserve"> 1 </w:t>
      </w:r>
      <w:r>
        <w:rPr>
          <w:rFonts w:hint="eastAsia"/>
        </w:rPr>
        <w:t>главе</w:t>
      </w:r>
    </w:p>
    <w:p w14:paraId="7AC036C4" w14:textId="77777777" w:rsidR="00C05330" w:rsidRDefault="00C05330" w:rsidP="00C05330"/>
    <w:p w14:paraId="3B0203DA" w14:textId="77777777" w:rsidR="00C05330" w:rsidRDefault="00C05330" w:rsidP="00C05330">
      <w:r>
        <w:rPr>
          <w:rFonts w:hint="eastAsia"/>
        </w:rPr>
        <w:t>ГЛАВА</w:t>
      </w:r>
      <w:r>
        <w:t xml:space="preserve"> 2. </w:t>
      </w:r>
      <w:r>
        <w:rPr>
          <w:rFonts w:hint="eastAsia"/>
        </w:rPr>
        <w:t>ЭКСПЕРИМЕНТАЛЬНОЕ</w:t>
      </w:r>
      <w:r>
        <w:t xml:space="preserve"> </w:t>
      </w:r>
      <w:r>
        <w:rPr>
          <w:rFonts w:hint="eastAsia"/>
        </w:rPr>
        <w:t>ИССЛЕДОВАНИЕ</w:t>
      </w:r>
      <w:r>
        <w:t xml:space="preserve"> </w:t>
      </w:r>
      <w:r>
        <w:rPr>
          <w:rFonts w:hint="eastAsia"/>
        </w:rPr>
        <w:t>ФОРМИРОВАНИЯ</w:t>
      </w:r>
      <w:r>
        <w:t xml:space="preserve"> </w:t>
      </w:r>
      <w:r>
        <w:rPr>
          <w:rFonts w:hint="eastAsia"/>
        </w:rPr>
        <w:t>У</w:t>
      </w:r>
      <w:r>
        <w:t xml:space="preserve"> </w:t>
      </w:r>
      <w:r>
        <w:rPr>
          <w:rFonts w:hint="eastAsia"/>
        </w:rPr>
        <w:t>СТУДЕНТОВ</w:t>
      </w:r>
      <w:r>
        <w:t xml:space="preserve"> </w:t>
      </w:r>
      <w:r>
        <w:rPr>
          <w:rFonts w:hint="eastAsia"/>
        </w:rPr>
        <w:t>ВУЗА</w:t>
      </w:r>
      <w:r>
        <w:t xml:space="preserve"> </w:t>
      </w:r>
      <w:r>
        <w:rPr>
          <w:rFonts w:hint="eastAsia"/>
        </w:rPr>
        <w:t>ГОТОВНОСТИ</w:t>
      </w:r>
      <w:r>
        <w:t xml:space="preserve"> </w:t>
      </w:r>
      <w:r>
        <w:rPr>
          <w:rFonts w:hint="eastAsia"/>
        </w:rPr>
        <w:t>К</w:t>
      </w:r>
      <w:r>
        <w:t xml:space="preserve"> </w:t>
      </w:r>
      <w:r>
        <w:rPr>
          <w:rFonts w:hint="eastAsia"/>
        </w:rPr>
        <w:t>САМООБРАЗОВАТЕЛЬНОЙ</w:t>
      </w:r>
      <w:r>
        <w:t xml:space="preserve"> </w:t>
      </w:r>
      <w:r>
        <w:rPr>
          <w:rFonts w:hint="eastAsia"/>
        </w:rPr>
        <w:t>ДЕЯТЕЛЬНОСТИ</w:t>
      </w:r>
      <w:r>
        <w:t xml:space="preserve"> </w:t>
      </w:r>
      <w:r>
        <w:rPr>
          <w:rFonts w:hint="eastAsia"/>
        </w:rPr>
        <w:t>СРЕДСТВАМИ</w:t>
      </w:r>
      <w:r>
        <w:t xml:space="preserve"> </w:t>
      </w:r>
      <w:r>
        <w:rPr>
          <w:rFonts w:hint="eastAsia"/>
        </w:rPr>
        <w:t>ПРОЕКТИРОВАНИЯ</w:t>
      </w:r>
    </w:p>
    <w:p w14:paraId="575A8568" w14:textId="77777777" w:rsidR="00C05330" w:rsidRDefault="00C05330" w:rsidP="00C05330"/>
    <w:p w14:paraId="46BCBDFF" w14:textId="77777777" w:rsidR="00C05330" w:rsidRDefault="00C05330" w:rsidP="00C05330">
      <w:r>
        <w:t xml:space="preserve">2.1. </w:t>
      </w:r>
      <w:r>
        <w:rPr>
          <w:rFonts w:hint="eastAsia"/>
        </w:rPr>
        <w:t>Модель</w:t>
      </w:r>
      <w:r>
        <w:t xml:space="preserve"> </w:t>
      </w:r>
      <w:r>
        <w:rPr>
          <w:rFonts w:hint="eastAsia"/>
        </w:rPr>
        <w:t>формирования</w:t>
      </w:r>
      <w:r>
        <w:t xml:space="preserve"> </w:t>
      </w:r>
      <w:r>
        <w:rPr>
          <w:rFonts w:hint="eastAsia"/>
        </w:rPr>
        <w:t>готовности</w:t>
      </w:r>
      <w:r>
        <w:t xml:space="preserve"> </w:t>
      </w:r>
      <w:r>
        <w:rPr>
          <w:rFonts w:hint="eastAsia"/>
        </w:rPr>
        <w:t>студентов</w:t>
      </w:r>
      <w:r>
        <w:t xml:space="preserve"> </w:t>
      </w:r>
      <w:r>
        <w:rPr>
          <w:rFonts w:hint="eastAsia"/>
        </w:rPr>
        <w:t>к</w:t>
      </w:r>
      <w:r>
        <w:t xml:space="preserve"> 86 </w:t>
      </w:r>
      <w:r>
        <w:rPr>
          <w:rFonts w:hint="eastAsia"/>
        </w:rPr>
        <w:t>самообразовательной</w:t>
      </w:r>
      <w:r>
        <w:t xml:space="preserve"> </w:t>
      </w:r>
      <w:r>
        <w:rPr>
          <w:rFonts w:hint="eastAsia"/>
        </w:rPr>
        <w:t>деятельности</w:t>
      </w:r>
      <w:r>
        <w:t xml:space="preserve"> </w:t>
      </w:r>
      <w:r>
        <w:rPr>
          <w:rFonts w:hint="eastAsia"/>
        </w:rPr>
        <w:t>средствами</w:t>
      </w:r>
      <w:r>
        <w:t xml:space="preserve"> </w:t>
      </w:r>
      <w:r>
        <w:rPr>
          <w:rFonts w:hint="eastAsia"/>
        </w:rPr>
        <w:t>проектирования</w:t>
      </w:r>
    </w:p>
    <w:p w14:paraId="51D1C9F6" w14:textId="77777777" w:rsidR="00C05330" w:rsidRDefault="00C05330" w:rsidP="00C05330"/>
    <w:p w14:paraId="783DB28A" w14:textId="77777777" w:rsidR="00C05330" w:rsidRDefault="00C05330" w:rsidP="00C05330">
      <w:r>
        <w:t xml:space="preserve">2.2. </w:t>
      </w:r>
      <w:r>
        <w:rPr>
          <w:rFonts w:hint="eastAsia"/>
        </w:rPr>
        <w:t>Педагогическое</w:t>
      </w:r>
      <w:r>
        <w:t xml:space="preserve"> </w:t>
      </w:r>
      <w:r>
        <w:rPr>
          <w:rFonts w:hint="eastAsia"/>
        </w:rPr>
        <w:t>обеспечение</w:t>
      </w:r>
      <w:r>
        <w:t xml:space="preserve"> </w:t>
      </w:r>
      <w:r>
        <w:rPr>
          <w:rFonts w:hint="eastAsia"/>
        </w:rPr>
        <w:t>формирования</w:t>
      </w:r>
      <w:r>
        <w:t xml:space="preserve"> </w:t>
      </w:r>
      <w:r>
        <w:rPr>
          <w:rFonts w:hint="eastAsia"/>
        </w:rPr>
        <w:t>у</w:t>
      </w:r>
      <w:r>
        <w:t xml:space="preserve"> </w:t>
      </w:r>
      <w:r>
        <w:rPr>
          <w:rFonts w:hint="eastAsia"/>
        </w:rPr>
        <w:t>студентов</w:t>
      </w:r>
      <w:r>
        <w:t xml:space="preserve"> 102 </w:t>
      </w:r>
      <w:r>
        <w:rPr>
          <w:rFonts w:hint="eastAsia"/>
        </w:rPr>
        <w:t>готовности</w:t>
      </w:r>
      <w:r>
        <w:t xml:space="preserve"> </w:t>
      </w:r>
      <w:r>
        <w:rPr>
          <w:rFonts w:hint="eastAsia"/>
        </w:rPr>
        <w:t>к</w:t>
      </w:r>
      <w:r>
        <w:t xml:space="preserve"> </w:t>
      </w:r>
      <w:r>
        <w:rPr>
          <w:rFonts w:hint="eastAsia"/>
        </w:rPr>
        <w:t>самообразовательной</w:t>
      </w:r>
      <w:r>
        <w:t xml:space="preserve"> </w:t>
      </w:r>
      <w:r>
        <w:rPr>
          <w:rFonts w:hint="eastAsia"/>
        </w:rPr>
        <w:t>деятельности</w:t>
      </w:r>
      <w:r>
        <w:t xml:space="preserve"> </w:t>
      </w:r>
      <w:r>
        <w:rPr>
          <w:rFonts w:hint="eastAsia"/>
        </w:rPr>
        <w:t>средствами</w:t>
      </w:r>
      <w:r>
        <w:t xml:space="preserve"> </w:t>
      </w:r>
      <w:r>
        <w:rPr>
          <w:rFonts w:hint="eastAsia"/>
        </w:rPr>
        <w:t>проектирования</w:t>
      </w:r>
    </w:p>
    <w:p w14:paraId="71F73F9B" w14:textId="77777777" w:rsidR="00C05330" w:rsidRDefault="00C05330" w:rsidP="00C05330"/>
    <w:p w14:paraId="355017AB" w14:textId="77777777" w:rsidR="00C05330" w:rsidRDefault="00C05330" w:rsidP="00C05330">
      <w:r>
        <w:lastRenderedPageBreak/>
        <w:t xml:space="preserve">2.3.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121 </w:t>
      </w:r>
      <w:r>
        <w:rPr>
          <w:rFonts w:hint="eastAsia"/>
        </w:rPr>
        <w:t>Выводы</w:t>
      </w:r>
      <w:r>
        <w:t xml:space="preserve"> </w:t>
      </w:r>
      <w:r>
        <w:rPr>
          <w:rFonts w:hint="eastAsia"/>
        </w:rPr>
        <w:t>по</w:t>
      </w:r>
      <w:r>
        <w:t xml:space="preserve"> 2 </w:t>
      </w:r>
      <w:r>
        <w:rPr>
          <w:rFonts w:hint="eastAsia"/>
        </w:rPr>
        <w:t>главе</w:t>
      </w:r>
    </w:p>
    <w:p w14:paraId="5CA8C66C" w14:textId="77777777" w:rsidR="00C05330" w:rsidRDefault="00C05330" w:rsidP="00C05330"/>
    <w:p w14:paraId="51D10C21" w14:textId="77777777" w:rsidR="00C05330" w:rsidRDefault="00C05330" w:rsidP="00C05330">
      <w:r>
        <w:rPr>
          <w:rFonts w:hint="eastAsia"/>
        </w:rPr>
        <w:t>ЗАКЛЮЧЕНИЕ</w:t>
      </w:r>
    </w:p>
    <w:p w14:paraId="5BCB213B" w14:textId="77777777" w:rsidR="00C05330" w:rsidRDefault="00C05330" w:rsidP="00C05330"/>
    <w:p w14:paraId="1AC6CD12" w14:textId="77777777" w:rsidR="00C05330" w:rsidRDefault="00C05330" w:rsidP="00C05330">
      <w:r>
        <w:rPr>
          <w:rFonts w:hint="eastAsia"/>
        </w:rPr>
        <w:t>СПИСОК</w:t>
      </w:r>
      <w:r>
        <w:t xml:space="preserve"> </w:t>
      </w:r>
      <w:r>
        <w:rPr>
          <w:rFonts w:hint="eastAsia"/>
        </w:rPr>
        <w:t>ЛИТЕРАТУРЫ</w:t>
      </w:r>
    </w:p>
    <w:p w14:paraId="57B5EFF3" w14:textId="77777777" w:rsidR="00C05330" w:rsidRDefault="00C05330" w:rsidP="00C05330"/>
    <w:p w14:paraId="2046D22C" w14:textId="79C310E5" w:rsidR="00C05330" w:rsidRPr="00C05330" w:rsidRDefault="00C05330" w:rsidP="00C05330">
      <w:r>
        <w:rPr>
          <w:rFonts w:hint="eastAsia"/>
        </w:rPr>
        <w:t>ПРИЛОЖЕНИЕ</w:t>
      </w:r>
    </w:p>
    <w:sectPr w:rsidR="00C05330" w:rsidRPr="00C05330" w:rsidSect="004A10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72ACB" w14:textId="77777777" w:rsidR="004A1090" w:rsidRDefault="004A1090">
      <w:pPr>
        <w:spacing w:after="0" w:line="240" w:lineRule="auto"/>
      </w:pPr>
      <w:r>
        <w:separator/>
      </w:r>
    </w:p>
  </w:endnote>
  <w:endnote w:type="continuationSeparator" w:id="0">
    <w:p w14:paraId="15B7EA5D" w14:textId="77777777" w:rsidR="004A1090" w:rsidRDefault="004A1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4582" w14:textId="77777777" w:rsidR="004A1090" w:rsidRDefault="004A1090"/>
    <w:p w14:paraId="64925F52" w14:textId="77777777" w:rsidR="004A1090" w:rsidRDefault="004A1090"/>
    <w:p w14:paraId="5E5FB77C" w14:textId="77777777" w:rsidR="004A1090" w:rsidRDefault="004A1090"/>
    <w:p w14:paraId="190F0311" w14:textId="77777777" w:rsidR="004A1090" w:rsidRDefault="004A1090"/>
    <w:p w14:paraId="6FF54FAE" w14:textId="77777777" w:rsidR="004A1090" w:rsidRDefault="004A1090"/>
    <w:p w14:paraId="30FEC25E" w14:textId="77777777" w:rsidR="004A1090" w:rsidRDefault="004A1090"/>
    <w:p w14:paraId="3873693D" w14:textId="77777777" w:rsidR="004A1090" w:rsidRDefault="004A10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61EA8F" wp14:editId="3F7050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57713" w14:textId="77777777" w:rsidR="004A1090" w:rsidRDefault="004A10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61EA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D57713" w14:textId="77777777" w:rsidR="004A1090" w:rsidRDefault="004A10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9921E0" w14:textId="77777777" w:rsidR="004A1090" w:rsidRDefault="004A1090"/>
    <w:p w14:paraId="13B56A9D" w14:textId="77777777" w:rsidR="004A1090" w:rsidRDefault="004A1090"/>
    <w:p w14:paraId="31C7D384" w14:textId="77777777" w:rsidR="004A1090" w:rsidRDefault="004A10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CB708B" wp14:editId="61A96E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02573" w14:textId="77777777" w:rsidR="004A1090" w:rsidRDefault="004A1090"/>
                          <w:p w14:paraId="51398797" w14:textId="77777777" w:rsidR="004A1090" w:rsidRDefault="004A10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CB70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D02573" w14:textId="77777777" w:rsidR="004A1090" w:rsidRDefault="004A1090"/>
                    <w:p w14:paraId="51398797" w14:textId="77777777" w:rsidR="004A1090" w:rsidRDefault="004A10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0A378F" w14:textId="77777777" w:rsidR="004A1090" w:rsidRDefault="004A1090"/>
    <w:p w14:paraId="55024329" w14:textId="77777777" w:rsidR="004A1090" w:rsidRDefault="004A1090">
      <w:pPr>
        <w:rPr>
          <w:sz w:val="2"/>
          <w:szCs w:val="2"/>
        </w:rPr>
      </w:pPr>
    </w:p>
    <w:p w14:paraId="52D77068" w14:textId="77777777" w:rsidR="004A1090" w:rsidRDefault="004A1090"/>
    <w:p w14:paraId="2E0030EE" w14:textId="77777777" w:rsidR="004A1090" w:rsidRDefault="004A1090">
      <w:pPr>
        <w:spacing w:after="0" w:line="240" w:lineRule="auto"/>
      </w:pPr>
    </w:p>
  </w:footnote>
  <w:footnote w:type="continuationSeparator" w:id="0">
    <w:p w14:paraId="74DBB273" w14:textId="77777777" w:rsidR="004A1090" w:rsidRDefault="004A1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090"/>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7998</TotalTime>
  <Pages>2</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719</cp:revision>
  <cp:lastPrinted>2009-02-06T05:36:00Z</cp:lastPrinted>
  <dcterms:created xsi:type="dcterms:W3CDTF">2024-01-07T13:43:00Z</dcterms:created>
  <dcterms:modified xsi:type="dcterms:W3CDTF">2024-01-19T16:56:00Z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