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E83" w:rsidRDefault="0077497A" w:rsidP="0077497A">
      <w:pPr>
        <w:rPr>
          <w:rFonts w:ascii="Times New Roman" w:eastAsia="Times New Roman" w:hAnsi="Times New Roman" w:cs="Times New Roman"/>
          <w:b/>
          <w:bCs/>
          <w:kern w:val="0"/>
          <w:sz w:val="27"/>
          <w:szCs w:val="27"/>
          <w:lang w:eastAsia="ru-RU"/>
        </w:rPr>
      </w:pPr>
      <w:r w:rsidRPr="0077497A">
        <w:rPr>
          <w:rFonts w:ascii="Times New Roman" w:eastAsia="Times New Roman" w:hAnsi="Times New Roman" w:cs="Times New Roman" w:hint="eastAsia"/>
          <w:b/>
          <w:bCs/>
          <w:kern w:val="0"/>
          <w:sz w:val="27"/>
          <w:szCs w:val="27"/>
          <w:lang w:eastAsia="ru-RU"/>
        </w:rPr>
        <w:t>Волков</w:t>
      </w:r>
      <w:r w:rsidRPr="0077497A">
        <w:rPr>
          <w:rFonts w:ascii="Times New Roman" w:eastAsia="Times New Roman" w:hAnsi="Times New Roman" w:cs="Times New Roman"/>
          <w:b/>
          <w:bCs/>
          <w:kern w:val="0"/>
          <w:sz w:val="27"/>
          <w:szCs w:val="27"/>
          <w:lang w:eastAsia="ru-RU"/>
        </w:rPr>
        <w:t xml:space="preserve"> </w:t>
      </w:r>
      <w:r w:rsidRPr="0077497A">
        <w:rPr>
          <w:rFonts w:ascii="Times New Roman" w:eastAsia="Times New Roman" w:hAnsi="Times New Roman" w:cs="Times New Roman" w:hint="eastAsia"/>
          <w:b/>
          <w:bCs/>
          <w:kern w:val="0"/>
          <w:sz w:val="27"/>
          <w:szCs w:val="27"/>
          <w:lang w:eastAsia="ru-RU"/>
        </w:rPr>
        <w:t>Алексей</w:t>
      </w:r>
      <w:r w:rsidRPr="0077497A">
        <w:rPr>
          <w:rFonts w:ascii="Times New Roman" w:eastAsia="Times New Roman" w:hAnsi="Times New Roman" w:cs="Times New Roman"/>
          <w:b/>
          <w:bCs/>
          <w:kern w:val="0"/>
          <w:sz w:val="27"/>
          <w:szCs w:val="27"/>
          <w:lang w:eastAsia="ru-RU"/>
        </w:rPr>
        <w:t xml:space="preserve"> </w:t>
      </w:r>
      <w:r w:rsidRPr="0077497A">
        <w:rPr>
          <w:rFonts w:ascii="Times New Roman" w:eastAsia="Times New Roman" w:hAnsi="Times New Roman" w:cs="Times New Roman" w:hint="eastAsia"/>
          <w:b/>
          <w:bCs/>
          <w:kern w:val="0"/>
          <w:sz w:val="27"/>
          <w:szCs w:val="27"/>
          <w:lang w:eastAsia="ru-RU"/>
        </w:rPr>
        <w:t>Сергеевич</w:t>
      </w:r>
      <w:r w:rsidRPr="0077497A">
        <w:rPr>
          <w:rFonts w:ascii="Times New Roman" w:eastAsia="Times New Roman" w:hAnsi="Times New Roman" w:cs="Times New Roman"/>
          <w:b/>
          <w:bCs/>
          <w:kern w:val="0"/>
          <w:sz w:val="27"/>
          <w:szCs w:val="27"/>
          <w:lang w:eastAsia="ru-RU"/>
        </w:rPr>
        <w:t xml:space="preserve">. </w:t>
      </w:r>
      <w:r w:rsidRPr="0077497A">
        <w:rPr>
          <w:rFonts w:ascii="Times New Roman" w:eastAsia="Times New Roman" w:hAnsi="Times New Roman" w:cs="Times New Roman" w:hint="eastAsia"/>
          <w:b/>
          <w:bCs/>
          <w:kern w:val="0"/>
          <w:sz w:val="27"/>
          <w:szCs w:val="27"/>
          <w:lang w:eastAsia="ru-RU"/>
        </w:rPr>
        <w:t>Синтез</w:t>
      </w:r>
      <w:r w:rsidRPr="0077497A">
        <w:rPr>
          <w:rFonts w:ascii="Times New Roman" w:eastAsia="Times New Roman" w:hAnsi="Times New Roman" w:cs="Times New Roman"/>
          <w:b/>
          <w:bCs/>
          <w:kern w:val="0"/>
          <w:sz w:val="27"/>
          <w:szCs w:val="27"/>
          <w:lang w:eastAsia="ru-RU"/>
        </w:rPr>
        <w:t xml:space="preserve"> </w:t>
      </w:r>
      <w:r w:rsidRPr="0077497A">
        <w:rPr>
          <w:rFonts w:ascii="Times New Roman" w:eastAsia="Times New Roman" w:hAnsi="Times New Roman" w:cs="Times New Roman" w:hint="eastAsia"/>
          <w:b/>
          <w:bCs/>
          <w:kern w:val="0"/>
          <w:sz w:val="27"/>
          <w:szCs w:val="27"/>
          <w:lang w:eastAsia="ru-RU"/>
        </w:rPr>
        <w:t>парафиновых</w:t>
      </w:r>
      <w:r w:rsidRPr="0077497A">
        <w:rPr>
          <w:rFonts w:ascii="Times New Roman" w:eastAsia="Times New Roman" w:hAnsi="Times New Roman" w:cs="Times New Roman"/>
          <w:b/>
          <w:bCs/>
          <w:kern w:val="0"/>
          <w:sz w:val="27"/>
          <w:szCs w:val="27"/>
          <w:lang w:eastAsia="ru-RU"/>
        </w:rPr>
        <w:t xml:space="preserve"> </w:t>
      </w:r>
      <w:r w:rsidRPr="0077497A">
        <w:rPr>
          <w:rFonts w:ascii="Times New Roman" w:eastAsia="Times New Roman" w:hAnsi="Times New Roman" w:cs="Times New Roman" w:hint="eastAsia"/>
          <w:b/>
          <w:bCs/>
          <w:kern w:val="0"/>
          <w:sz w:val="27"/>
          <w:szCs w:val="27"/>
          <w:lang w:eastAsia="ru-RU"/>
        </w:rPr>
        <w:t>углеводородов</w:t>
      </w:r>
      <w:r w:rsidRPr="0077497A">
        <w:rPr>
          <w:rFonts w:ascii="Times New Roman" w:eastAsia="Times New Roman" w:hAnsi="Times New Roman" w:cs="Times New Roman"/>
          <w:b/>
          <w:bCs/>
          <w:kern w:val="0"/>
          <w:sz w:val="27"/>
          <w:szCs w:val="27"/>
          <w:lang w:eastAsia="ru-RU"/>
        </w:rPr>
        <w:t xml:space="preserve"> </w:t>
      </w:r>
      <w:r w:rsidRPr="0077497A">
        <w:rPr>
          <w:rFonts w:ascii="Times New Roman" w:eastAsia="Times New Roman" w:hAnsi="Times New Roman" w:cs="Times New Roman" w:hint="eastAsia"/>
          <w:b/>
          <w:bCs/>
          <w:kern w:val="0"/>
          <w:sz w:val="27"/>
          <w:szCs w:val="27"/>
          <w:lang w:eastAsia="ru-RU"/>
        </w:rPr>
        <w:t>из</w:t>
      </w:r>
      <w:r w:rsidRPr="0077497A">
        <w:rPr>
          <w:rFonts w:ascii="Times New Roman" w:eastAsia="Times New Roman" w:hAnsi="Times New Roman" w:cs="Times New Roman"/>
          <w:b/>
          <w:bCs/>
          <w:kern w:val="0"/>
          <w:sz w:val="27"/>
          <w:szCs w:val="27"/>
          <w:lang w:eastAsia="ru-RU"/>
        </w:rPr>
        <w:t xml:space="preserve"> CO </w:t>
      </w:r>
      <w:r w:rsidRPr="0077497A">
        <w:rPr>
          <w:rFonts w:ascii="Times New Roman" w:eastAsia="Times New Roman" w:hAnsi="Times New Roman" w:cs="Times New Roman" w:hint="eastAsia"/>
          <w:b/>
          <w:bCs/>
          <w:kern w:val="0"/>
          <w:sz w:val="27"/>
          <w:szCs w:val="27"/>
          <w:lang w:eastAsia="ru-RU"/>
        </w:rPr>
        <w:t>и</w:t>
      </w:r>
      <w:r w:rsidRPr="0077497A">
        <w:rPr>
          <w:rFonts w:ascii="Times New Roman" w:eastAsia="Times New Roman" w:hAnsi="Times New Roman" w:cs="Times New Roman"/>
          <w:b/>
          <w:bCs/>
          <w:kern w:val="0"/>
          <w:sz w:val="27"/>
          <w:szCs w:val="27"/>
          <w:lang w:eastAsia="ru-RU"/>
        </w:rPr>
        <w:t xml:space="preserve"> H2 </w:t>
      </w:r>
      <w:r w:rsidRPr="0077497A">
        <w:rPr>
          <w:rFonts w:ascii="Times New Roman" w:eastAsia="Times New Roman" w:hAnsi="Times New Roman" w:cs="Times New Roman" w:hint="eastAsia"/>
          <w:b/>
          <w:bCs/>
          <w:kern w:val="0"/>
          <w:sz w:val="27"/>
          <w:szCs w:val="27"/>
          <w:lang w:eastAsia="ru-RU"/>
        </w:rPr>
        <w:t>на</w:t>
      </w:r>
      <w:r w:rsidRPr="0077497A">
        <w:rPr>
          <w:rFonts w:ascii="Times New Roman" w:eastAsia="Times New Roman" w:hAnsi="Times New Roman" w:cs="Times New Roman"/>
          <w:b/>
          <w:bCs/>
          <w:kern w:val="0"/>
          <w:sz w:val="27"/>
          <w:szCs w:val="27"/>
          <w:lang w:eastAsia="ru-RU"/>
        </w:rPr>
        <w:t xml:space="preserve"> Co-</w:t>
      </w:r>
      <w:r w:rsidRPr="0077497A">
        <w:rPr>
          <w:rFonts w:ascii="Times New Roman" w:eastAsia="Times New Roman" w:hAnsi="Times New Roman" w:cs="Times New Roman" w:hint="eastAsia"/>
          <w:b/>
          <w:bCs/>
          <w:kern w:val="0"/>
          <w:sz w:val="27"/>
          <w:szCs w:val="27"/>
          <w:lang w:eastAsia="ru-RU"/>
        </w:rPr>
        <w:t>цеолитных</w:t>
      </w:r>
      <w:r w:rsidRPr="0077497A">
        <w:rPr>
          <w:rFonts w:ascii="Times New Roman" w:eastAsia="Times New Roman" w:hAnsi="Times New Roman" w:cs="Times New Roman"/>
          <w:b/>
          <w:bCs/>
          <w:kern w:val="0"/>
          <w:sz w:val="27"/>
          <w:szCs w:val="27"/>
          <w:lang w:eastAsia="ru-RU"/>
        </w:rPr>
        <w:t xml:space="preserve"> </w:t>
      </w:r>
      <w:r w:rsidRPr="0077497A">
        <w:rPr>
          <w:rFonts w:ascii="Times New Roman" w:eastAsia="Times New Roman" w:hAnsi="Times New Roman" w:cs="Times New Roman" w:hint="eastAsia"/>
          <w:b/>
          <w:bCs/>
          <w:kern w:val="0"/>
          <w:sz w:val="27"/>
          <w:szCs w:val="27"/>
          <w:lang w:eastAsia="ru-RU"/>
        </w:rPr>
        <w:t>катализаторах</w:t>
      </w:r>
      <w:r w:rsidRPr="0077497A">
        <w:rPr>
          <w:rFonts w:ascii="Times New Roman" w:eastAsia="Times New Roman" w:hAnsi="Times New Roman" w:cs="Times New Roman"/>
          <w:b/>
          <w:bCs/>
          <w:kern w:val="0"/>
          <w:sz w:val="27"/>
          <w:szCs w:val="27"/>
          <w:lang w:eastAsia="ru-RU"/>
        </w:rPr>
        <w:t xml:space="preserve"> : </w:t>
      </w:r>
      <w:r w:rsidRPr="0077497A">
        <w:rPr>
          <w:rFonts w:ascii="Times New Roman" w:eastAsia="Times New Roman" w:hAnsi="Times New Roman" w:cs="Times New Roman" w:hint="eastAsia"/>
          <w:b/>
          <w:bCs/>
          <w:kern w:val="0"/>
          <w:sz w:val="27"/>
          <w:szCs w:val="27"/>
          <w:lang w:eastAsia="ru-RU"/>
        </w:rPr>
        <w:t>диссертация</w:t>
      </w:r>
      <w:r w:rsidRPr="0077497A">
        <w:rPr>
          <w:rFonts w:ascii="Times New Roman" w:eastAsia="Times New Roman" w:hAnsi="Times New Roman" w:cs="Times New Roman"/>
          <w:b/>
          <w:bCs/>
          <w:kern w:val="0"/>
          <w:sz w:val="27"/>
          <w:szCs w:val="27"/>
          <w:lang w:eastAsia="ru-RU"/>
        </w:rPr>
        <w:t xml:space="preserve"> ... </w:t>
      </w:r>
      <w:r w:rsidRPr="0077497A">
        <w:rPr>
          <w:rFonts w:ascii="Times New Roman" w:eastAsia="Times New Roman" w:hAnsi="Times New Roman" w:cs="Times New Roman" w:hint="eastAsia"/>
          <w:b/>
          <w:bCs/>
          <w:kern w:val="0"/>
          <w:sz w:val="27"/>
          <w:szCs w:val="27"/>
          <w:lang w:eastAsia="ru-RU"/>
        </w:rPr>
        <w:t>кандидата</w:t>
      </w:r>
      <w:r w:rsidRPr="0077497A">
        <w:rPr>
          <w:rFonts w:ascii="Times New Roman" w:eastAsia="Times New Roman" w:hAnsi="Times New Roman" w:cs="Times New Roman"/>
          <w:b/>
          <w:bCs/>
          <w:kern w:val="0"/>
          <w:sz w:val="27"/>
          <w:szCs w:val="27"/>
          <w:lang w:eastAsia="ru-RU"/>
        </w:rPr>
        <w:t xml:space="preserve"> </w:t>
      </w:r>
      <w:r w:rsidRPr="0077497A">
        <w:rPr>
          <w:rFonts w:ascii="Times New Roman" w:eastAsia="Times New Roman" w:hAnsi="Times New Roman" w:cs="Times New Roman" w:hint="eastAsia"/>
          <w:b/>
          <w:bCs/>
          <w:kern w:val="0"/>
          <w:sz w:val="27"/>
          <w:szCs w:val="27"/>
          <w:lang w:eastAsia="ru-RU"/>
        </w:rPr>
        <w:t>химических</w:t>
      </w:r>
      <w:r w:rsidRPr="0077497A">
        <w:rPr>
          <w:rFonts w:ascii="Times New Roman" w:eastAsia="Times New Roman" w:hAnsi="Times New Roman" w:cs="Times New Roman"/>
          <w:b/>
          <w:bCs/>
          <w:kern w:val="0"/>
          <w:sz w:val="27"/>
          <w:szCs w:val="27"/>
          <w:lang w:eastAsia="ru-RU"/>
        </w:rPr>
        <w:t xml:space="preserve"> </w:t>
      </w:r>
      <w:r w:rsidRPr="0077497A">
        <w:rPr>
          <w:rFonts w:ascii="Times New Roman" w:eastAsia="Times New Roman" w:hAnsi="Times New Roman" w:cs="Times New Roman" w:hint="eastAsia"/>
          <w:b/>
          <w:bCs/>
          <w:kern w:val="0"/>
          <w:sz w:val="27"/>
          <w:szCs w:val="27"/>
          <w:lang w:eastAsia="ru-RU"/>
        </w:rPr>
        <w:t>наук</w:t>
      </w:r>
      <w:r w:rsidRPr="0077497A">
        <w:rPr>
          <w:rFonts w:ascii="Times New Roman" w:eastAsia="Times New Roman" w:hAnsi="Times New Roman" w:cs="Times New Roman"/>
          <w:b/>
          <w:bCs/>
          <w:kern w:val="0"/>
          <w:sz w:val="27"/>
          <w:szCs w:val="27"/>
          <w:lang w:eastAsia="ru-RU"/>
        </w:rPr>
        <w:t xml:space="preserve"> : 02.00.13 / </w:t>
      </w:r>
      <w:r w:rsidRPr="0077497A">
        <w:rPr>
          <w:rFonts w:ascii="Times New Roman" w:eastAsia="Times New Roman" w:hAnsi="Times New Roman" w:cs="Times New Roman" w:hint="eastAsia"/>
          <w:b/>
          <w:bCs/>
          <w:kern w:val="0"/>
          <w:sz w:val="27"/>
          <w:szCs w:val="27"/>
          <w:lang w:eastAsia="ru-RU"/>
        </w:rPr>
        <w:t>Волков</w:t>
      </w:r>
      <w:r w:rsidRPr="0077497A">
        <w:rPr>
          <w:rFonts w:ascii="Times New Roman" w:eastAsia="Times New Roman" w:hAnsi="Times New Roman" w:cs="Times New Roman"/>
          <w:b/>
          <w:bCs/>
          <w:kern w:val="0"/>
          <w:sz w:val="27"/>
          <w:szCs w:val="27"/>
          <w:lang w:eastAsia="ru-RU"/>
        </w:rPr>
        <w:t xml:space="preserve"> </w:t>
      </w:r>
      <w:r w:rsidRPr="0077497A">
        <w:rPr>
          <w:rFonts w:ascii="Times New Roman" w:eastAsia="Times New Roman" w:hAnsi="Times New Roman" w:cs="Times New Roman" w:hint="eastAsia"/>
          <w:b/>
          <w:bCs/>
          <w:kern w:val="0"/>
          <w:sz w:val="27"/>
          <w:szCs w:val="27"/>
          <w:lang w:eastAsia="ru-RU"/>
        </w:rPr>
        <w:t>Алексей</w:t>
      </w:r>
      <w:r w:rsidRPr="0077497A">
        <w:rPr>
          <w:rFonts w:ascii="Times New Roman" w:eastAsia="Times New Roman" w:hAnsi="Times New Roman" w:cs="Times New Roman"/>
          <w:b/>
          <w:bCs/>
          <w:kern w:val="0"/>
          <w:sz w:val="27"/>
          <w:szCs w:val="27"/>
          <w:lang w:eastAsia="ru-RU"/>
        </w:rPr>
        <w:t xml:space="preserve"> </w:t>
      </w:r>
      <w:r w:rsidRPr="0077497A">
        <w:rPr>
          <w:rFonts w:ascii="Times New Roman" w:eastAsia="Times New Roman" w:hAnsi="Times New Roman" w:cs="Times New Roman" w:hint="eastAsia"/>
          <w:b/>
          <w:bCs/>
          <w:kern w:val="0"/>
          <w:sz w:val="27"/>
          <w:szCs w:val="27"/>
          <w:lang w:eastAsia="ru-RU"/>
        </w:rPr>
        <w:t>Сергеевич</w:t>
      </w:r>
      <w:r w:rsidRPr="0077497A">
        <w:rPr>
          <w:rFonts w:ascii="Times New Roman" w:eastAsia="Times New Roman" w:hAnsi="Times New Roman" w:cs="Times New Roman"/>
          <w:b/>
          <w:bCs/>
          <w:kern w:val="0"/>
          <w:sz w:val="27"/>
          <w:szCs w:val="27"/>
          <w:lang w:eastAsia="ru-RU"/>
        </w:rPr>
        <w:t>; [</w:t>
      </w:r>
      <w:r w:rsidRPr="0077497A">
        <w:rPr>
          <w:rFonts w:ascii="Times New Roman" w:eastAsia="Times New Roman" w:hAnsi="Times New Roman" w:cs="Times New Roman" w:hint="eastAsia"/>
          <w:b/>
          <w:bCs/>
          <w:kern w:val="0"/>
          <w:sz w:val="27"/>
          <w:szCs w:val="27"/>
          <w:lang w:eastAsia="ru-RU"/>
        </w:rPr>
        <w:t>Место</w:t>
      </w:r>
      <w:r w:rsidRPr="0077497A">
        <w:rPr>
          <w:rFonts w:ascii="Times New Roman" w:eastAsia="Times New Roman" w:hAnsi="Times New Roman" w:cs="Times New Roman"/>
          <w:b/>
          <w:bCs/>
          <w:kern w:val="0"/>
          <w:sz w:val="27"/>
          <w:szCs w:val="27"/>
          <w:lang w:eastAsia="ru-RU"/>
        </w:rPr>
        <w:t xml:space="preserve"> </w:t>
      </w:r>
      <w:r w:rsidRPr="0077497A">
        <w:rPr>
          <w:rFonts w:ascii="Times New Roman" w:eastAsia="Times New Roman" w:hAnsi="Times New Roman" w:cs="Times New Roman" w:hint="eastAsia"/>
          <w:b/>
          <w:bCs/>
          <w:kern w:val="0"/>
          <w:sz w:val="27"/>
          <w:szCs w:val="27"/>
          <w:lang w:eastAsia="ru-RU"/>
        </w:rPr>
        <w:t>защиты</w:t>
      </w:r>
      <w:r w:rsidRPr="0077497A">
        <w:rPr>
          <w:rFonts w:ascii="Times New Roman" w:eastAsia="Times New Roman" w:hAnsi="Times New Roman" w:cs="Times New Roman"/>
          <w:b/>
          <w:bCs/>
          <w:kern w:val="0"/>
          <w:sz w:val="27"/>
          <w:szCs w:val="27"/>
          <w:lang w:eastAsia="ru-RU"/>
        </w:rPr>
        <w:t xml:space="preserve">: </w:t>
      </w:r>
      <w:r w:rsidRPr="0077497A">
        <w:rPr>
          <w:rFonts w:ascii="Times New Roman" w:eastAsia="Times New Roman" w:hAnsi="Times New Roman" w:cs="Times New Roman" w:hint="eastAsia"/>
          <w:b/>
          <w:bCs/>
          <w:kern w:val="0"/>
          <w:sz w:val="27"/>
          <w:szCs w:val="27"/>
          <w:lang w:eastAsia="ru-RU"/>
        </w:rPr>
        <w:t>Рос</w:t>
      </w:r>
      <w:r w:rsidRPr="0077497A">
        <w:rPr>
          <w:rFonts w:ascii="Times New Roman" w:eastAsia="Times New Roman" w:hAnsi="Times New Roman" w:cs="Times New Roman"/>
          <w:b/>
          <w:bCs/>
          <w:kern w:val="0"/>
          <w:sz w:val="27"/>
          <w:szCs w:val="27"/>
          <w:lang w:eastAsia="ru-RU"/>
        </w:rPr>
        <w:t xml:space="preserve">. </w:t>
      </w:r>
      <w:r w:rsidRPr="0077497A">
        <w:rPr>
          <w:rFonts w:ascii="Times New Roman" w:eastAsia="Times New Roman" w:hAnsi="Times New Roman" w:cs="Times New Roman" w:hint="eastAsia"/>
          <w:b/>
          <w:bCs/>
          <w:kern w:val="0"/>
          <w:sz w:val="27"/>
          <w:szCs w:val="27"/>
          <w:lang w:eastAsia="ru-RU"/>
        </w:rPr>
        <w:t>гос</w:t>
      </w:r>
      <w:r w:rsidRPr="0077497A">
        <w:rPr>
          <w:rFonts w:ascii="Times New Roman" w:eastAsia="Times New Roman" w:hAnsi="Times New Roman" w:cs="Times New Roman"/>
          <w:b/>
          <w:bCs/>
          <w:kern w:val="0"/>
          <w:sz w:val="27"/>
          <w:szCs w:val="27"/>
          <w:lang w:eastAsia="ru-RU"/>
        </w:rPr>
        <w:t xml:space="preserve">. </w:t>
      </w:r>
      <w:r w:rsidRPr="0077497A">
        <w:rPr>
          <w:rFonts w:ascii="Times New Roman" w:eastAsia="Times New Roman" w:hAnsi="Times New Roman" w:cs="Times New Roman" w:hint="eastAsia"/>
          <w:b/>
          <w:bCs/>
          <w:kern w:val="0"/>
          <w:sz w:val="27"/>
          <w:szCs w:val="27"/>
          <w:lang w:eastAsia="ru-RU"/>
        </w:rPr>
        <w:t>ун</w:t>
      </w:r>
      <w:r w:rsidRPr="0077497A">
        <w:rPr>
          <w:rFonts w:ascii="Times New Roman" w:eastAsia="Times New Roman" w:hAnsi="Times New Roman" w:cs="Times New Roman"/>
          <w:b/>
          <w:bCs/>
          <w:kern w:val="0"/>
          <w:sz w:val="27"/>
          <w:szCs w:val="27"/>
          <w:lang w:eastAsia="ru-RU"/>
        </w:rPr>
        <w:t>-</w:t>
      </w:r>
      <w:r w:rsidRPr="0077497A">
        <w:rPr>
          <w:rFonts w:ascii="Times New Roman" w:eastAsia="Times New Roman" w:hAnsi="Times New Roman" w:cs="Times New Roman" w:hint="eastAsia"/>
          <w:b/>
          <w:bCs/>
          <w:kern w:val="0"/>
          <w:sz w:val="27"/>
          <w:szCs w:val="27"/>
          <w:lang w:eastAsia="ru-RU"/>
        </w:rPr>
        <w:t>т</w:t>
      </w:r>
      <w:r w:rsidRPr="0077497A">
        <w:rPr>
          <w:rFonts w:ascii="Times New Roman" w:eastAsia="Times New Roman" w:hAnsi="Times New Roman" w:cs="Times New Roman"/>
          <w:b/>
          <w:bCs/>
          <w:kern w:val="0"/>
          <w:sz w:val="27"/>
          <w:szCs w:val="27"/>
          <w:lang w:eastAsia="ru-RU"/>
        </w:rPr>
        <w:t xml:space="preserve"> </w:t>
      </w:r>
      <w:r w:rsidRPr="0077497A">
        <w:rPr>
          <w:rFonts w:ascii="Times New Roman" w:eastAsia="Times New Roman" w:hAnsi="Times New Roman" w:cs="Times New Roman" w:hint="eastAsia"/>
          <w:b/>
          <w:bCs/>
          <w:kern w:val="0"/>
          <w:sz w:val="27"/>
          <w:szCs w:val="27"/>
          <w:lang w:eastAsia="ru-RU"/>
        </w:rPr>
        <w:t>нефти</w:t>
      </w:r>
      <w:r w:rsidRPr="0077497A">
        <w:rPr>
          <w:rFonts w:ascii="Times New Roman" w:eastAsia="Times New Roman" w:hAnsi="Times New Roman" w:cs="Times New Roman"/>
          <w:b/>
          <w:bCs/>
          <w:kern w:val="0"/>
          <w:sz w:val="27"/>
          <w:szCs w:val="27"/>
          <w:lang w:eastAsia="ru-RU"/>
        </w:rPr>
        <w:t xml:space="preserve"> </w:t>
      </w:r>
      <w:r w:rsidRPr="0077497A">
        <w:rPr>
          <w:rFonts w:ascii="Times New Roman" w:eastAsia="Times New Roman" w:hAnsi="Times New Roman" w:cs="Times New Roman" w:hint="eastAsia"/>
          <w:b/>
          <w:bCs/>
          <w:kern w:val="0"/>
          <w:sz w:val="27"/>
          <w:szCs w:val="27"/>
          <w:lang w:eastAsia="ru-RU"/>
        </w:rPr>
        <w:t>и</w:t>
      </w:r>
      <w:r w:rsidRPr="0077497A">
        <w:rPr>
          <w:rFonts w:ascii="Times New Roman" w:eastAsia="Times New Roman" w:hAnsi="Times New Roman" w:cs="Times New Roman"/>
          <w:b/>
          <w:bCs/>
          <w:kern w:val="0"/>
          <w:sz w:val="27"/>
          <w:szCs w:val="27"/>
          <w:lang w:eastAsia="ru-RU"/>
        </w:rPr>
        <w:t xml:space="preserve"> </w:t>
      </w:r>
      <w:r w:rsidRPr="0077497A">
        <w:rPr>
          <w:rFonts w:ascii="Times New Roman" w:eastAsia="Times New Roman" w:hAnsi="Times New Roman" w:cs="Times New Roman" w:hint="eastAsia"/>
          <w:b/>
          <w:bCs/>
          <w:kern w:val="0"/>
          <w:sz w:val="27"/>
          <w:szCs w:val="27"/>
          <w:lang w:eastAsia="ru-RU"/>
        </w:rPr>
        <w:t>газа</w:t>
      </w:r>
      <w:r w:rsidRPr="0077497A">
        <w:rPr>
          <w:rFonts w:ascii="Times New Roman" w:eastAsia="Times New Roman" w:hAnsi="Times New Roman" w:cs="Times New Roman"/>
          <w:b/>
          <w:bCs/>
          <w:kern w:val="0"/>
          <w:sz w:val="27"/>
          <w:szCs w:val="27"/>
          <w:lang w:eastAsia="ru-RU"/>
        </w:rPr>
        <w:t xml:space="preserve"> </w:t>
      </w:r>
      <w:r w:rsidRPr="0077497A">
        <w:rPr>
          <w:rFonts w:ascii="Times New Roman" w:eastAsia="Times New Roman" w:hAnsi="Times New Roman" w:cs="Times New Roman" w:hint="eastAsia"/>
          <w:b/>
          <w:bCs/>
          <w:kern w:val="0"/>
          <w:sz w:val="27"/>
          <w:szCs w:val="27"/>
          <w:lang w:eastAsia="ru-RU"/>
        </w:rPr>
        <w:t>им</w:t>
      </w:r>
      <w:r w:rsidRPr="0077497A">
        <w:rPr>
          <w:rFonts w:ascii="Times New Roman" w:eastAsia="Times New Roman" w:hAnsi="Times New Roman" w:cs="Times New Roman"/>
          <w:b/>
          <w:bCs/>
          <w:kern w:val="0"/>
          <w:sz w:val="27"/>
          <w:szCs w:val="27"/>
          <w:lang w:eastAsia="ru-RU"/>
        </w:rPr>
        <w:t xml:space="preserve">. </w:t>
      </w:r>
      <w:r w:rsidRPr="0077497A">
        <w:rPr>
          <w:rFonts w:ascii="Times New Roman" w:eastAsia="Times New Roman" w:hAnsi="Times New Roman" w:cs="Times New Roman" w:hint="eastAsia"/>
          <w:b/>
          <w:bCs/>
          <w:kern w:val="0"/>
          <w:sz w:val="27"/>
          <w:szCs w:val="27"/>
          <w:lang w:eastAsia="ru-RU"/>
        </w:rPr>
        <w:t>И</w:t>
      </w:r>
      <w:r w:rsidRPr="0077497A">
        <w:rPr>
          <w:rFonts w:ascii="Times New Roman" w:eastAsia="Times New Roman" w:hAnsi="Times New Roman" w:cs="Times New Roman"/>
          <w:b/>
          <w:bCs/>
          <w:kern w:val="0"/>
          <w:sz w:val="27"/>
          <w:szCs w:val="27"/>
          <w:lang w:eastAsia="ru-RU"/>
        </w:rPr>
        <w:t>.</w:t>
      </w:r>
      <w:r w:rsidRPr="0077497A">
        <w:rPr>
          <w:rFonts w:ascii="Times New Roman" w:eastAsia="Times New Roman" w:hAnsi="Times New Roman" w:cs="Times New Roman" w:hint="eastAsia"/>
          <w:b/>
          <w:bCs/>
          <w:kern w:val="0"/>
          <w:sz w:val="27"/>
          <w:szCs w:val="27"/>
          <w:lang w:eastAsia="ru-RU"/>
        </w:rPr>
        <w:t>М</w:t>
      </w:r>
      <w:r w:rsidRPr="0077497A">
        <w:rPr>
          <w:rFonts w:ascii="Times New Roman" w:eastAsia="Times New Roman" w:hAnsi="Times New Roman" w:cs="Times New Roman"/>
          <w:b/>
          <w:bCs/>
          <w:kern w:val="0"/>
          <w:sz w:val="27"/>
          <w:szCs w:val="27"/>
          <w:lang w:eastAsia="ru-RU"/>
        </w:rPr>
        <w:t xml:space="preserve">. </w:t>
      </w:r>
      <w:r w:rsidRPr="0077497A">
        <w:rPr>
          <w:rFonts w:ascii="Times New Roman" w:eastAsia="Times New Roman" w:hAnsi="Times New Roman" w:cs="Times New Roman" w:hint="eastAsia"/>
          <w:b/>
          <w:bCs/>
          <w:kern w:val="0"/>
          <w:sz w:val="27"/>
          <w:szCs w:val="27"/>
          <w:lang w:eastAsia="ru-RU"/>
        </w:rPr>
        <w:t>Губкина</w:t>
      </w:r>
      <w:r w:rsidRPr="0077497A">
        <w:rPr>
          <w:rFonts w:ascii="Times New Roman" w:eastAsia="Times New Roman" w:hAnsi="Times New Roman" w:cs="Times New Roman"/>
          <w:b/>
          <w:bCs/>
          <w:kern w:val="0"/>
          <w:sz w:val="27"/>
          <w:szCs w:val="27"/>
          <w:lang w:eastAsia="ru-RU"/>
        </w:rPr>
        <w:t xml:space="preserve">].- </w:t>
      </w:r>
      <w:r w:rsidRPr="0077497A">
        <w:rPr>
          <w:rFonts w:ascii="Times New Roman" w:eastAsia="Times New Roman" w:hAnsi="Times New Roman" w:cs="Times New Roman" w:hint="eastAsia"/>
          <w:b/>
          <w:bCs/>
          <w:kern w:val="0"/>
          <w:sz w:val="27"/>
          <w:szCs w:val="27"/>
          <w:lang w:eastAsia="ru-RU"/>
        </w:rPr>
        <w:t>Москва</w:t>
      </w:r>
      <w:r w:rsidRPr="0077497A">
        <w:rPr>
          <w:rFonts w:ascii="Times New Roman" w:eastAsia="Times New Roman" w:hAnsi="Times New Roman" w:cs="Times New Roman"/>
          <w:b/>
          <w:bCs/>
          <w:kern w:val="0"/>
          <w:sz w:val="27"/>
          <w:szCs w:val="27"/>
          <w:lang w:eastAsia="ru-RU"/>
        </w:rPr>
        <w:t xml:space="preserve">, 2009.- 134 </w:t>
      </w:r>
      <w:r w:rsidRPr="0077497A">
        <w:rPr>
          <w:rFonts w:ascii="Times New Roman" w:eastAsia="Times New Roman" w:hAnsi="Times New Roman" w:cs="Times New Roman" w:hint="eastAsia"/>
          <w:b/>
          <w:bCs/>
          <w:kern w:val="0"/>
          <w:sz w:val="27"/>
          <w:szCs w:val="27"/>
          <w:lang w:eastAsia="ru-RU"/>
        </w:rPr>
        <w:t>с</w:t>
      </w:r>
      <w:r w:rsidRPr="0077497A">
        <w:rPr>
          <w:rFonts w:ascii="Times New Roman" w:eastAsia="Times New Roman" w:hAnsi="Times New Roman" w:cs="Times New Roman"/>
          <w:b/>
          <w:bCs/>
          <w:kern w:val="0"/>
          <w:sz w:val="27"/>
          <w:szCs w:val="27"/>
          <w:lang w:eastAsia="ru-RU"/>
        </w:rPr>
        <w:t xml:space="preserve">.: </w:t>
      </w:r>
      <w:r w:rsidRPr="0077497A">
        <w:rPr>
          <w:rFonts w:ascii="Times New Roman" w:eastAsia="Times New Roman" w:hAnsi="Times New Roman" w:cs="Times New Roman" w:hint="eastAsia"/>
          <w:b/>
          <w:bCs/>
          <w:kern w:val="0"/>
          <w:sz w:val="27"/>
          <w:szCs w:val="27"/>
          <w:lang w:eastAsia="ru-RU"/>
        </w:rPr>
        <w:t>ил</w:t>
      </w:r>
      <w:r w:rsidRPr="0077497A">
        <w:rPr>
          <w:rFonts w:ascii="Times New Roman" w:eastAsia="Times New Roman" w:hAnsi="Times New Roman" w:cs="Times New Roman"/>
          <w:b/>
          <w:bCs/>
          <w:kern w:val="0"/>
          <w:sz w:val="27"/>
          <w:szCs w:val="27"/>
          <w:lang w:eastAsia="ru-RU"/>
        </w:rPr>
        <w:t xml:space="preserve">. </w:t>
      </w:r>
      <w:r w:rsidRPr="0077497A">
        <w:rPr>
          <w:rFonts w:ascii="Times New Roman" w:eastAsia="Times New Roman" w:hAnsi="Times New Roman" w:cs="Times New Roman" w:hint="eastAsia"/>
          <w:b/>
          <w:bCs/>
          <w:kern w:val="0"/>
          <w:sz w:val="27"/>
          <w:szCs w:val="27"/>
          <w:lang w:eastAsia="ru-RU"/>
        </w:rPr>
        <w:t>РГБ</w:t>
      </w:r>
      <w:r w:rsidRPr="0077497A">
        <w:rPr>
          <w:rFonts w:ascii="Times New Roman" w:eastAsia="Times New Roman" w:hAnsi="Times New Roman" w:cs="Times New Roman"/>
          <w:b/>
          <w:bCs/>
          <w:kern w:val="0"/>
          <w:sz w:val="27"/>
          <w:szCs w:val="27"/>
          <w:lang w:eastAsia="ru-RU"/>
        </w:rPr>
        <w:t xml:space="preserve"> </w:t>
      </w:r>
      <w:r w:rsidRPr="0077497A">
        <w:rPr>
          <w:rFonts w:ascii="Times New Roman" w:eastAsia="Times New Roman" w:hAnsi="Times New Roman" w:cs="Times New Roman" w:hint="eastAsia"/>
          <w:b/>
          <w:bCs/>
          <w:kern w:val="0"/>
          <w:sz w:val="27"/>
          <w:szCs w:val="27"/>
          <w:lang w:eastAsia="ru-RU"/>
        </w:rPr>
        <w:t>ОД</w:t>
      </w:r>
      <w:r w:rsidRPr="0077497A">
        <w:rPr>
          <w:rFonts w:ascii="Times New Roman" w:eastAsia="Times New Roman" w:hAnsi="Times New Roman" w:cs="Times New Roman"/>
          <w:b/>
          <w:bCs/>
          <w:kern w:val="0"/>
          <w:sz w:val="27"/>
          <w:szCs w:val="27"/>
          <w:lang w:eastAsia="ru-RU"/>
        </w:rPr>
        <w:t>, 61 09-2/664</w:t>
      </w:r>
    </w:p>
    <w:p w:rsidR="0077497A" w:rsidRDefault="0077497A" w:rsidP="0077497A">
      <w:pPr>
        <w:rPr>
          <w:rFonts w:ascii="Times New Roman" w:eastAsia="Times New Roman" w:hAnsi="Times New Roman" w:cs="Times New Roman"/>
          <w:b/>
          <w:bCs/>
          <w:kern w:val="0"/>
          <w:sz w:val="27"/>
          <w:szCs w:val="27"/>
          <w:lang w:eastAsia="ru-RU"/>
        </w:rPr>
      </w:pPr>
    </w:p>
    <w:p w:rsidR="0077497A" w:rsidRDefault="0077497A" w:rsidP="0077497A">
      <w:pPr>
        <w:rPr>
          <w:rFonts w:ascii="Times New Roman" w:eastAsia="Times New Roman" w:hAnsi="Times New Roman" w:cs="Times New Roman"/>
          <w:b/>
          <w:bCs/>
          <w:kern w:val="0"/>
          <w:sz w:val="27"/>
          <w:szCs w:val="27"/>
          <w:lang w:eastAsia="ru-RU"/>
        </w:rPr>
      </w:pP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35"/>
          <w:szCs w:val="35"/>
          <w:lang w:eastAsia="ru-RU"/>
        </w:rPr>
      </w:pPr>
      <w:r>
        <w:rPr>
          <w:rFonts w:ascii="Times-Roman" w:eastAsia="Times-Roman" w:hAnsi="Courier New" w:cs="Times-Roman" w:hint="eastAsia"/>
          <w:kern w:val="0"/>
          <w:sz w:val="35"/>
          <w:szCs w:val="35"/>
          <w:lang w:eastAsia="ru-RU"/>
        </w:rPr>
        <w:t>РОССИЙСКИЙ</w:t>
      </w:r>
      <w:r>
        <w:rPr>
          <w:rFonts w:ascii="Times-Roman" w:eastAsia="Times-Roman" w:hAnsi="Courier New" w:cs="Times-Roman"/>
          <w:kern w:val="0"/>
          <w:sz w:val="35"/>
          <w:szCs w:val="35"/>
          <w:lang w:eastAsia="ru-RU"/>
        </w:rPr>
        <w:t xml:space="preserve"> </w:t>
      </w:r>
      <w:r>
        <w:rPr>
          <w:rFonts w:ascii="Times-Roman" w:eastAsia="Times-Roman" w:hAnsi="Courier New" w:cs="Times-Roman" w:hint="eastAsia"/>
          <w:kern w:val="0"/>
          <w:sz w:val="35"/>
          <w:szCs w:val="35"/>
          <w:lang w:eastAsia="ru-RU"/>
        </w:rPr>
        <w:t>ГОСУДАРСТВЕННЫЙ</w:t>
      </w:r>
      <w:r>
        <w:rPr>
          <w:rFonts w:ascii="Times-Roman" w:eastAsia="Times-Roman" w:hAnsi="Courier New" w:cs="Times-Roman"/>
          <w:kern w:val="0"/>
          <w:sz w:val="35"/>
          <w:szCs w:val="35"/>
          <w:lang w:eastAsia="ru-RU"/>
        </w:rPr>
        <w:t xml:space="preserve"> </w:t>
      </w:r>
      <w:r>
        <w:rPr>
          <w:rFonts w:ascii="Times-Roman" w:eastAsia="Times-Roman" w:hAnsi="Courier New" w:cs="Times-Roman" w:hint="eastAsia"/>
          <w:kern w:val="0"/>
          <w:sz w:val="35"/>
          <w:szCs w:val="35"/>
          <w:lang w:eastAsia="ru-RU"/>
        </w:rPr>
        <w:t>УНИВЕРСИТЕТ</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35"/>
          <w:szCs w:val="35"/>
          <w:lang w:eastAsia="ru-RU"/>
        </w:rPr>
      </w:pPr>
      <w:r>
        <w:rPr>
          <w:rFonts w:ascii="Times-Roman" w:eastAsia="Times-Roman" w:hAnsi="Courier New" w:cs="Times-Roman" w:hint="eastAsia"/>
          <w:kern w:val="0"/>
          <w:sz w:val="35"/>
          <w:szCs w:val="35"/>
          <w:lang w:eastAsia="ru-RU"/>
        </w:rPr>
        <w:t>НЕФТИ</w:t>
      </w:r>
      <w:r>
        <w:rPr>
          <w:rFonts w:ascii="Times-Roman" w:eastAsia="Times-Roman" w:hAnsi="Courier New" w:cs="Times-Roman"/>
          <w:kern w:val="0"/>
          <w:sz w:val="35"/>
          <w:szCs w:val="35"/>
          <w:lang w:eastAsia="ru-RU"/>
        </w:rPr>
        <w:t xml:space="preserve"> </w:t>
      </w:r>
      <w:r>
        <w:rPr>
          <w:rFonts w:ascii="Times-Roman" w:eastAsia="Times-Roman" w:hAnsi="Courier New" w:cs="Times-Roman" w:hint="eastAsia"/>
          <w:kern w:val="0"/>
          <w:sz w:val="35"/>
          <w:szCs w:val="35"/>
          <w:lang w:eastAsia="ru-RU"/>
        </w:rPr>
        <w:t>И</w:t>
      </w:r>
      <w:r>
        <w:rPr>
          <w:rFonts w:ascii="Times-Roman" w:eastAsia="Times-Roman" w:hAnsi="Courier New" w:cs="Times-Roman"/>
          <w:kern w:val="0"/>
          <w:sz w:val="35"/>
          <w:szCs w:val="35"/>
          <w:lang w:eastAsia="ru-RU"/>
        </w:rPr>
        <w:t xml:space="preserve"> </w:t>
      </w:r>
      <w:r>
        <w:rPr>
          <w:rFonts w:ascii="Times-Roman" w:eastAsia="Times-Roman" w:hAnsi="Courier New" w:cs="Times-Roman" w:hint="eastAsia"/>
          <w:kern w:val="0"/>
          <w:sz w:val="35"/>
          <w:szCs w:val="35"/>
          <w:lang w:eastAsia="ru-RU"/>
        </w:rPr>
        <w:t>ГАЗА</w:t>
      </w:r>
      <w:r>
        <w:rPr>
          <w:rFonts w:ascii="Times-Roman" w:eastAsia="Times-Roman" w:hAnsi="Courier New" w:cs="Times-Roman"/>
          <w:kern w:val="0"/>
          <w:sz w:val="35"/>
          <w:szCs w:val="35"/>
          <w:lang w:eastAsia="ru-RU"/>
        </w:rPr>
        <w:t xml:space="preserve"> </w:t>
      </w:r>
      <w:r>
        <w:rPr>
          <w:rFonts w:ascii="Times-Roman" w:eastAsia="Times-Roman" w:hAnsi="Courier New" w:cs="Times-Roman" w:hint="eastAsia"/>
          <w:kern w:val="0"/>
          <w:sz w:val="35"/>
          <w:szCs w:val="35"/>
          <w:lang w:eastAsia="ru-RU"/>
        </w:rPr>
        <w:t>ИМЕНИ</w:t>
      </w:r>
      <w:r>
        <w:rPr>
          <w:rFonts w:ascii="Times-Roman" w:eastAsia="Times-Roman" w:hAnsi="Courier New" w:cs="Times-Roman"/>
          <w:kern w:val="0"/>
          <w:sz w:val="35"/>
          <w:szCs w:val="35"/>
          <w:lang w:eastAsia="ru-RU"/>
        </w:rPr>
        <w:t xml:space="preserve"> </w:t>
      </w:r>
      <w:r>
        <w:rPr>
          <w:rFonts w:ascii="Times-Roman" w:eastAsia="Times-Roman" w:hAnsi="Courier New" w:cs="Times-Roman" w:hint="eastAsia"/>
          <w:kern w:val="0"/>
          <w:sz w:val="35"/>
          <w:szCs w:val="35"/>
          <w:lang w:eastAsia="ru-RU"/>
        </w:rPr>
        <w:t>И</w:t>
      </w:r>
      <w:r>
        <w:rPr>
          <w:rFonts w:ascii="Times-Roman" w:eastAsia="Times-Roman" w:hAnsi="Courier New" w:cs="Times-Roman"/>
          <w:kern w:val="0"/>
          <w:sz w:val="35"/>
          <w:szCs w:val="35"/>
          <w:lang w:eastAsia="ru-RU"/>
        </w:rPr>
        <w:t>.</w:t>
      </w:r>
      <w:r>
        <w:rPr>
          <w:rFonts w:ascii="Times-Roman" w:eastAsia="Times-Roman" w:hAnsi="Courier New" w:cs="Times-Roman" w:hint="eastAsia"/>
          <w:kern w:val="0"/>
          <w:sz w:val="35"/>
          <w:szCs w:val="35"/>
          <w:lang w:eastAsia="ru-RU"/>
        </w:rPr>
        <w:t>М</w:t>
      </w:r>
      <w:r>
        <w:rPr>
          <w:rFonts w:ascii="Times-Roman" w:eastAsia="Times-Roman" w:hAnsi="Courier New" w:cs="Times-Roman"/>
          <w:kern w:val="0"/>
          <w:sz w:val="35"/>
          <w:szCs w:val="35"/>
          <w:lang w:eastAsia="ru-RU"/>
        </w:rPr>
        <w:t>.</w:t>
      </w:r>
      <w:r>
        <w:rPr>
          <w:rFonts w:ascii="Times-Roman" w:eastAsia="Times-Roman" w:hAnsi="Courier New" w:cs="Times-Roman" w:hint="eastAsia"/>
          <w:kern w:val="0"/>
          <w:sz w:val="35"/>
          <w:szCs w:val="35"/>
          <w:lang w:eastAsia="ru-RU"/>
        </w:rPr>
        <w:t>ГУБКИНА</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32"/>
          <w:szCs w:val="32"/>
          <w:lang w:eastAsia="ru-RU"/>
        </w:rPr>
      </w:pPr>
      <w:r>
        <w:rPr>
          <w:rFonts w:ascii="Times-Roman" w:eastAsia="Times-Roman" w:hAnsi="Courier New" w:cs="Times-Roman" w:hint="eastAsia"/>
          <w:kern w:val="0"/>
          <w:sz w:val="32"/>
          <w:szCs w:val="32"/>
          <w:lang w:eastAsia="ru-RU"/>
        </w:rPr>
        <w:t>На</w:t>
      </w:r>
      <w:r>
        <w:rPr>
          <w:rFonts w:ascii="Times-Roman" w:eastAsia="Times-Roman" w:hAnsi="Courier New" w:cs="Times-Roman"/>
          <w:kern w:val="0"/>
          <w:sz w:val="32"/>
          <w:szCs w:val="32"/>
          <w:lang w:eastAsia="ru-RU"/>
        </w:rPr>
        <w:t xml:space="preserve"> </w:t>
      </w:r>
      <w:r>
        <w:rPr>
          <w:rFonts w:ascii="Times-Roman" w:eastAsia="Times-Roman" w:hAnsi="Courier New" w:cs="Times-Roman" w:hint="eastAsia"/>
          <w:kern w:val="0"/>
          <w:sz w:val="32"/>
          <w:szCs w:val="32"/>
          <w:lang w:eastAsia="ru-RU"/>
        </w:rPr>
        <w:t>правах</w:t>
      </w:r>
      <w:r>
        <w:rPr>
          <w:rFonts w:ascii="Times-Roman" w:eastAsia="Times-Roman" w:hAnsi="Courier New" w:cs="Times-Roman"/>
          <w:kern w:val="0"/>
          <w:sz w:val="32"/>
          <w:szCs w:val="32"/>
          <w:lang w:eastAsia="ru-RU"/>
        </w:rPr>
        <w:t xml:space="preserve"> </w:t>
      </w:r>
      <w:r>
        <w:rPr>
          <w:rFonts w:ascii="Times-Roman" w:eastAsia="Times-Roman" w:hAnsi="Courier New" w:cs="Times-Roman" w:hint="eastAsia"/>
          <w:kern w:val="0"/>
          <w:sz w:val="32"/>
          <w:szCs w:val="32"/>
          <w:lang w:eastAsia="ru-RU"/>
        </w:rPr>
        <w:t>рукописи</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Italic" w:eastAsia="Times-Italic" w:hAnsi="Courier New" w:cs="Times-Italic"/>
          <w:i/>
          <w:iCs/>
          <w:kern w:val="0"/>
          <w:sz w:val="28"/>
          <w:szCs w:val="28"/>
          <w:lang w:eastAsia="ru-RU"/>
        </w:rPr>
      </w:pPr>
      <w:r>
        <w:rPr>
          <w:rFonts w:ascii="Times-Roman" w:eastAsia="Times-Roman" w:hAnsi="Courier New" w:cs="Times-Roman"/>
          <w:kern w:val="0"/>
          <w:sz w:val="28"/>
          <w:szCs w:val="28"/>
          <w:lang w:eastAsia="ru-RU"/>
        </w:rPr>
        <w:t xml:space="preserve">04200960322 </w:t>
      </w:r>
      <w:r>
        <w:rPr>
          <w:rFonts w:ascii="Times-Italic" w:eastAsia="Times-Italic" w:hAnsi="Courier New" w:cs="Times-Italic" w:hint="eastAsia"/>
          <w:i/>
          <w:iCs/>
          <w:kern w:val="0"/>
          <w:sz w:val="28"/>
          <w:szCs w:val="28"/>
          <w:lang w:eastAsia="ru-RU"/>
        </w:rPr>
        <w:t>гМ</w:t>
      </w:r>
      <w:r>
        <w:rPr>
          <w:rFonts w:ascii="Times-Italic" w:eastAsia="Times-Italic" w:hAnsi="Courier New" w:cs="Times-Italic"/>
          <w:i/>
          <w:iCs/>
          <w:kern w:val="0"/>
          <w:sz w:val="28"/>
          <w:szCs w:val="28"/>
          <w:lang w:eastAsia="ru-RU"/>
        </w:rPr>
        <w:t>&gt;~~</w:t>
      </w:r>
      <w:r>
        <w:rPr>
          <w:rFonts w:ascii="Times-Italic" w:eastAsia="Times-Italic" w:hAnsi="Courier New" w:cs="Times-Italic" w:hint="eastAsia"/>
          <w:i/>
          <w:iCs/>
          <w:kern w:val="0"/>
          <w:sz w:val="28"/>
          <w:szCs w:val="28"/>
          <w:lang w:eastAsia="ru-RU"/>
        </w:rPr>
        <w:t>У</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38"/>
          <w:szCs w:val="38"/>
          <w:lang w:eastAsia="ru-RU"/>
        </w:rPr>
      </w:pPr>
      <w:r>
        <w:rPr>
          <w:rFonts w:ascii="Times-Roman" w:eastAsia="Times-Roman" w:hAnsi="Courier New" w:cs="Times-Roman" w:hint="eastAsia"/>
          <w:kern w:val="0"/>
          <w:sz w:val="38"/>
          <w:szCs w:val="38"/>
          <w:lang w:eastAsia="ru-RU"/>
        </w:rPr>
        <w:t>Волков</w:t>
      </w:r>
      <w:r>
        <w:rPr>
          <w:rFonts w:ascii="Times-Roman" w:eastAsia="Times-Roman" w:hAnsi="Courier New" w:cs="Times-Roman"/>
          <w:kern w:val="0"/>
          <w:sz w:val="38"/>
          <w:szCs w:val="38"/>
          <w:lang w:eastAsia="ru-RU"/>
        </w:rPr>
        <w:t xml:space="preserve"> </w:t>
      </w:r>
      <w:r>
        <w:rPr>
          <w:rFonts w:ascii="Times-Roman" w:eastAsia="Times-Roman" w:hAnsi="Courier New" w:cs="Times-Roman" w:hint="eastAsia"/>
          <w:kern w:val="0"/>
          <w:sz w:val="38"/>
          <w:szCs w:val="38"/>
          <w:lang w:eastAsia="ru-RU"/>
        </w:rPr>
        <w:t>Алексей</w:t>
      </w:r>
      <w:r>
        <w:rPr>
          <w:rFonts w:ascii="Times-Roman" w:eastAsia="Times-Roman" w:hAnsi="Courier New" w:cs="Times-Roman"/>
          <w:kern w:val="0"/>
          <w:sz w:val="38"/>
          <w:szCs w:val="38"/>
          <w:lang w:eastAsia="ru-RU"/>
        </w:rPr>
        <w:t xml:space="preserve"> </w:t>
      </w:r>
      <w:r>
        <w:rPr>
          <w:rFonts w:ascii="Times-Roman" w:eastAsia="Times-Roman" w:hAnsi="Courier New" w:cs="Times-Roman" w:hint="eastAsia"/>
          <w:kern w:val="0"/>
          <w:sz w:val="38"/>
          <w:szCs w:val="38"/>
          <w:lang w:eastAsia="ru-RU"/>
        </w:rPr>
        <w:t>Сергеевич</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19"/>
          <w:szCs w:val="19"/>
          <w:lang w:eastAsia="ru-RU"/>
        </w:rPr>
      </w:pPr>
      <w:r>
        <w:rPr>
          <w:rFonts w:ascii="Times-Roman" w:eastAsia="Times-Roman" w:hAnsi="Courier New" w:cs="Times-Roman" w:hint="eastAsia"/>
          <w:kern w:val="0"/>
          <w:sz w:val="38"/>
          <w:szCs w:val="38"/>
          <w:lang w:eastAsia="ru-RU"/>
        </w:rPr>
        <w:t>Синтез</w:t>
      </w:r>
      <w:r>
        <w:rPr>
          <w:rFonts w:ascii="Times-Roman" w:eastAsia="Times-Roman" w:hAnsi="Courier New" w:cs="Times-Roman"/>
          <w:kern w:val="0"/>
          <w:sz w:val="38"/>
          <w:szCs w:val="38"/>
          <w:lang w:eastAsia="ru-RU"/>
        </w:rPr>
        <w:t xml:space="preserve"> </w:t>
      </w:r>
      <w:r>
        <w:rPr>
          <w:rFonts w:ascii="Times-Roman" w:eastAsia="Times-Roman" w:hAnsi="Courier New" w:cs="Times-Roman" w:hint="eastAsia"/>
          <w:kern w:val="0"/>
          <w:sz w:val="38"/>
          <w:szCs w:val="38"/>
          <w:lang w:eastAsia="ru-RU"/>
        </w:rPr>
        <w:t>парафиновых</w:t>
      </w:r>
      <w:r>
        <w:rPr>
          <w:rFonts w:ascii="Times-Roman" w:eastAsia="Times-Roman" w:hAnsi="Courier New" w:cs="Times-Roman"/>
          <w:kern w:val="0"/>
          <w:sz w:val="38"/>
          <w:szCs w:val="38"/>
          <w:lang w:eastAsia="ru-RU"/>
        </w:rPr>
        <w:t xml:space="preserve"> </w:t>
      </w:r>
      <w:r>
        <w:rPr>
          <w:rFonts w:ascii="Times-Roman" w:eastAsia="Times-Roman" w:hAnsi="Courier New" w:cs="Times-Roman" w:hint="eastAsia"/>
          <w:kern w:val="0"/>
          <w:sz w:val="38"/>
          <w:szCs w:val="38"/>
          <w:lang w:eastAsia="ru-RU"/>
        </w:rPr>
        <w:t>углеводородов</w:t>
      </w:r>
      <w:r>
        <w:rPr>
          <w:rFonts w:ascii="Times-Roman" w:eastAsia="Times-Roman" w:hAnsi="Courier New" w:cs="Times-Roman"/>
          <w:kern w:val="0"/>
          <w:sz w:val="38"/>
          <w:szCs w:val="38"/>
          <w:lang w:eastAsia="ru-RU"/>
        </w:rPr>
        <w:t xml:space="preserve"> </w:t>
      </w:r>
      <w:r>
        <w:rPr>
          <w:rFonts w:ascii="Times-Roman" w:eastAsia="Times-Roman" w:hAnsi="Courier New" w:cs="Times-Roman" w:hint="eastAsia"/>
          <w:kern w:val="0"/>
          <w:sz w:val="38"/>
          <w:szCs w:val="38"/>
          <w:lang w:eastAsia="ru-RU"/>
        </w:rPr>
        <w:t>из</w:t>
      </w:r>
      <w:r>
        <w:rPr>
          <w:rFonts w:ascii="Times-Roman" w:eastAsia="Times-Roman" w:hAnsi="Courier New" w:cs="Times-Roman"/>
          <w:kern w:val="0"/>
          <w:sz w:val="38"/>
          <w:szCs w:val="38"/>
          <w:lang w:eastAsia="ru-RU"/>
        </w:rPr>
        <w:t xml:space="preserve"> </w:t>
      </w:r>
      <w:r>
        <w:rPr>
          <w:rFonts w:ascii="Times-Roman" w:eastAsia="Times-Roman" w:hAnsi="Courier New" w:cs="Times-Roman" w:hint="eastAsia"/>
          <w:kern w:val="0"/>
          <w:sz w:val="38"/>
          <w:szCs w:val="38"/>
          <w:lang w:eastAsia="ru-RU"/>
        </w:rPr>
        <w:t>СО</w:t>
      </w:r>
      <w:r>
        <w:rPr>
          <w:rFonts w:ascii="Times-Roman" w:eastAsia="Times-Roman" w:hAnsi="Courier New" w:cs="Times-Roman"/>
          <w:kern w:val="0"/>
          <w:sz w:val="38"/>
          <w:szCs w:val="38"/>
          <w:lang w:eastAsia="ru-RU"/>
        </w:rPr>
        <w:t xml:space="preserve"> </w:t>
      </w:r>
      <w:r>
        <w:rPr>
          <w:rFonts w:ascii="Times-Roman" w:eastAsia="Times-Roman" w:hAnsi="Courier New" w:cs="Times-Roman" w:hint="eastAsia"/>
          <w:kern w:val="0"/>
          <w:sz w:val="38"/>
          <w:szCs w:val="38"/>
          <w:lang w:eastAsia="ru-RU"/>
        </w:rPr>
        <w:t>и</w:t>
      </w:r>
      <w:r>
        <w:rPr>
          <w:rFonts w:ascii="Times-Roman" w:eastAsia="Times-Roman" w:hAnsi="Courier New" w:cs="Times-Roman"/>
          <w:kern w:val="0"/>
          <w:sz w:val="38"/>
          <w:szCs w:val="38"/>
          <w:lang w:eastAsia="ru-RU"/>
        </w:rPr>
        <w:t xml:space="preserve"> </w:t>
      </w:r>
      <w:r>
        <w:rPr>
          <w:rFonts w:ascii="Times-Roman" w:eastAsia="Times-Roman" w:hAnsi="Courier New" w:cs="Times-Roman" w:hint="eastAsia"/>
          <w:kern w:val="0"/>
          <w:sz w:val="38"/>
          <w:szCs w:val="38"/>
          <w:lang w:eastAsia="ru-RU"/>
        </w:rPr>
        <w:t>Н</w:t>
      </w:r>
      <w:r>
        <w:rPr>
          <w:rFonts w:ascii="Times-Roman" w:eastAsia="Times-Roman" w:hAnsi="Courier New" w:cs="Times-Roman"/>
          <w:kern w:val="0"/>
          <w:sz w:val="19"/>
          <w:szCs w:val="19"/>
          <w:lang w:eastAsia="ru-RU"/>
        </w:rPr>
        <w:t>2</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38"/>
          <w:szCs w:val="38"/>
          <w:lang w:eastAsia="ru-RU"/>
        </w:rPr>
      </w:pPr>
      <w:r>
        <w:rPr>
          <w:rFonts w:ascii="Times-Roman" w:eastAsia="Times-Roman" w:hAnsi="Courier New" w:cs="Times-Roman" w:hint="eastAsia"/>
          <w:kern w:val="0"/>
          <w:sz w:val="38"/>
          <w:szCs w:val="38"/>
          <w:lang w:eastAsia="ru-RU"/>
        </w:rPr>
        <w:t>на</w:t>
      </w:r>
      <w:r>
        <w:rPr>
          <w:rFonts w:ascii="Times-Roman" w:eastAsia="Times-Roman" w:hAnsi="Courier New" w:cs="Times-Roman"/>
          <w:kern w:val="0"/>
          <w:sz w:val="38"/>
          <w:szCs w:val="38"/>
          <w:lang w:eastAsia="ru-RU"/>
        </w:rPr>
        <w:t xml:space="preserve"> </w:t>
      </w:r>
      <w:r>
        <w:rPr>
          <w:rFonts w:ascii="Times-Roman" w:eastAsia="Times-Roman" w:hAnsi="Courier New" w:cs="Times-Roman" w:hint="eastAsia"/>
          <w:kern w:val="0"/>
          <w:sz w:val="38"/>
          <w:szCs w:val="38"/>
          <w:lang w:eastAsia="ru-RU"/>
        </w:rPr>
        <w:t>Со</w:t>
      </w:r>
      <w:r>
        <w:rPr>
          <w:rFonts w:ascii="Times-Roman" w:eastAsia="Times-Roman" w:hAnsi="Courier New" w:cs="Times-Roman"/>
          <w:kern w:val="0"/>
          <w:sz w:val="38"/>
          <w:szCs w:val="38"/>
          <w:lang w:eastAsia="ru-RU"/>
        </w:rPr>
        <w:t>-</w:t>
      </w:r>
      <w:r>
        <w:rPr>
          <w:rFonts w:ascii="Times-Roman" w:eastAsia="Times-Roman" w:hAnsi="Courier New" w:cs="Times-Roman" w:hint="eastAsia"/>
          <w:kern w:val="0"/>
          <w:sz w:val="38"/>
          <w:szCs w:val="38"/>
          <w:lang w:eastAsia="ru-RU"/>
        </w:rPr>
        <w:t>цеолитных</w:t>
      </w:r>
      <w:r>
        <w:rPr>
          <w:rFonts w:ascii="Times-Roman" w:eastAsia="Times-Roman" w:hAnsi="Courier New" w:cs="Times-Roman"/>
          <w:kern w:val="0"/>
          <w:sz w:val="38"/>
          <w:szCs w:val="38"/>
          <w:lang w:eastAsia="ru-RU"/>
        </w:rPr>
        <w:t xml:space="preserve"> </w:t>
      </w:r>
      <w:r>
        <w:rPr>
          <w:rFonts w:ascii="Times-Roman" w:eastAsia="Times-Roman" w:hAnsi="Courier New" w:cs="Times-Roman" w:hint="eastAsia"/>
          <w:kern w:val="0"/>
          <w:sz w:val="38"/>
          <w:szCs w:val="38"/>
          <w:lang w:eastAsia="ru-RU"/>
        </w:rPr>
        <w:t>катализаторах</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32"/>
          <w:szCs w:val="32"/>
          <w:lang w:eastAsia="ru-RU"/>
        </w:rPr>
      </w:pPr>
      <w:r>
        <w:rPr>
          <w:rFonts w:ascii="Times-Roman" w:eastAsia="Times-Roman" w:hAnsi="Courier New" w:cs="Times-Roman"/>
          <w:kern w:val="0"/>
          <w:sz w:val="32"/>
          <w:szCs w:val="32"/>
          <w:lang w:eastAsia="ru-RU"/>
        </w:rPr>
        <w:t xml:space="preserve">02.00.13 - </w:t>
      </w:r>
      <w:r>
        <w:rPr>
          <w:rFonts w:ascii="Times-Roman" w:eastAsia="Times-Roman" w:hAnsi="Courier New" w:cs="Times-Roman" w:hint="eastAsia"/>
          <w:kern w:val="0"/>
          <w:sz w:val="32"/>
          <w:szCs w:val="32"/>
          <w:lang w:eastAsia="ru-RU"/>
        </w:rPr>
        <w:t>Нефтехимия</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32"/>
          <w:szCs w:val="32"/>
          <w:lang w:eastAsia="ru-RU"/>
        </w:rPr>
      </w:pPr>
      <w:r>
        <w:rPr>
          <w:rFonts w:ascii="Times-Roman" w:eastAsia="Times-Roman" w:hAnsi="Courier New" w:cs="Times-Roman" w:hint="eastAsia"/>
          <w:kern w:val="0"/>
          <w:sz w:val="32"/>
          <w:szCs w:val="32"/>
          <w:lang w:eastAsia="ru-RU"/>
        </w:rPr>
        <w:t>ДИССЕРТАЦИЯ</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32"/>
          <w:szCs w:val="32"/>
          <w:lang w:eastAsia="ru-RU"/>
        </w:rPr>
      </w:pPr>
      <w:r>
        <w:rPr>
          <w:rFonts w:ascii="Times-Roman" w:eastAsia="Times-Roman" w:hAnsi="Courier New" w:cs="Times-Roman" w:hint="eastAsia"/>
          <w:kern w:val="0"/>
          <w:sz w:val="32"/>
          <w:szCs w:val="32"/>
          <w:lang w:eastAsia="ru-RU"/>
        </w:rPr>
        <w:t>на</w:t>
      </w:r>
      <w:r>
        <w:rPr>
          <w:rFonts w:ascii="Times-Roman" w:eastAsia="Times-Roman" w:hAnsi="Courier New" w:cs="Times-Roman"/>
          <w:kern w:val="0"/>
          <w:sz w:val="32"/>
          <w:szCs w:val="32"/>
          <w:lang w:eastAsia="ru-RU"/>
        </w:rPr>
        <w:t xml:space="preserve"> </w:t>
      </w:r>
      <w:r>
        <w:rPr>
          <w:rFonts w:ascii="Times-Roman" w:eastAsia="Times-Roman" w:hAnsi="Courier New" w:cs="Times-Roman" w:hint="eastAsia"/>
          <w:kern w:val="0"/>
          <w:sz w:val="32"/>
          <w:szCs w:val="32"/>
          <w:lang w:eastAsia="ru-RU"/>
        </w:rPr>
        <w:t>соискание</w:t>
      </w:r>
      <w:r>
        <w:rPr>
          <w:rFonts w:ascii="Times-Roman" w:eastAsia="Times-Roman" w:hAnsi="Courier New" w:cs="Times-Roman"/>
          <w:kern w:val="0"/>
          <w:sz w:val="32"/>
          <w:szCs w:val="32"/>
          <w:lang w:eastAsia="ru-RU"/>
        </w:rPr>
        <w:t xml:space="preserve"> </w:t>
      </w:r>
      <w:r>
        <w:rPr>
          <w:rFonts w:ascii="Times-Roman" w:eastAsia="Times-Roman" w:hAnsi="Courier New" w:cs="Times-Roman" w:hint="eastAsia"/>
          <w:kern w:val="0"/>
          <w:sz w:val="32"/>
          <w:szCs w:val="32"/>
          <w:lang w:eastAsia="ru-RU"/>
        </w:rPr>
        <w:t>учёной</w:t>
      </w:r>
      <w:r>
        <w:rPr>
          <w:rFonts w:ascii="Times-Roman" w:eastAsia="Times-Roman" w:hAnsi="Courier New" w:cs="Times-Roman"/>
          <w:kern w:val="0"/>
          <w:sz w:val="32"/>
          <w:szCs w:val="32"/>
          <w:lang w:eastAsia="ru-RU"/>
        </w:rPr>
        <w:t xml:space="preserve"> </w:t>
      </w:r>
      <w:r>
        <w:rPr>
          <w:rFonts w:ascii="Times-Roman" w:eastAsia="Times-Roman" w:hAnsi="Courier New" w:cs="Times-Roman" w:hint="eastAsia"/>
          <w:kern w:val="0"/>
          <w:sz w:val="32"/>
          <w:szCs w:val="32"/>
          <w:lang w:eastAsia="ru-RU"/>
        </w:rPr>
        <w:t>степени</w:t>
      </w:r>
      <w:r>
        <w:rPr>
          <w:rFonts w:ascii="Times-Roman" w:eastAsia="Times-Roman" w:hAnsi="Courier New" w:cs="Times-Roman"/>
          <w:kern w:val="0"/>
          <w:sz w:val="32"/>
          <w:szCs w:val="32"/>
          <w:lang w:eastAsia="ru-RU"/>
        </w:rPr>
        <w:t xml:space="preserve"> </w:t>
      </w:r>
      <w:r>
        <w:rPr>
          <w:rFonts w:ascii="Times-Roman" w:eastAsia="Times-Roman" w:hAnsi="Courier New" w:cs="Times-Roman" w:hint="eastAsia"/>
          <w:kern w:val="0"/>
          <w:sz w:val="32"/>
          <w:szCs w:val="32"/>
          <w:lang w:eastAsia="ru-RU"/>
        </w:rPr>
        <w:t>кандидата</w:t>
      </w:r>
      <w:r>
        <w:rPr>
          <w:rFonts w:ascii="Times-Roman" w:eastAsia="Times-Roman" w:hAnsi="Courier New" w:cs="Times-Roman"/>
          <w:kern w:val="0"/>
          <w:sz w:val="32"/>
          <w:szCs w:val="32"/>
          <w:lang w:eastAsia="ru-RU"/>
        </w:rPr>
        <w:t xml:space="preserve"> </w:t>
      </w:r>
      <w:r>
        <w:rPr>
          <w:rFonts w:ascii="Times-Roman" w:eastAsia="Times-Roman" w:hAnsi="Courier New" w:cs="Times-Roman" w:hint="eastAsia"/>
          <w:kern w:val="0"/>
          <w:sz w:val="32"/>
          <w:szCs w:val="32"/>
          <w:lang w:eastAsia="ru-RU"/>
        </w:rPr>
        <w:t>химических</w:t>
      </w:r>
      <w:r>
        <w:rPr>
          <w:rFonts w:ascii="Times-Roman" w:eastAsia="Times-Roman" w:hAnsi="Courier New" w:cs="Times-Roman"/>
          <w:kern w:val="0"/>
          <w:sz w:val="32"/>
          <w:szCs w:val="32"/>
          <w:lang w:eastAsia="ru-RU"/>
        </w:rPr>
        <w:t xml:space="preserve"> </w:t>
      </w:r>
      <w:r>
        <w:rPr>
          <w:rFonts w:ascii="Times-Roman" w:eastAsia="Times-Roman" w:hAnsi="Courier New" w:cs="Times-Roman" w:hint="eastAsia"/>
          <w:kern w:val="0"/>
          <w:sz w:val="32"/>
          <w:szCs w:val="32"/>
          <w:lang w:eastAsia="ru-RU"/>
        </w:rPr>
        <w:t>наук</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32"/>
          <w:szCs w:val="32"/>
          <w:lang w:eastAsia="ru-RU"/>
        </w:rPr>
      </w:pPr>
      <w:r>
        <w:rPr>
          <w:rFonts w:ascii="Times-Roman" w:eastAsia="Times-Roman" w:hAnsi="Courier New" w:cs="Times-Roman" w:hint="eastAsia"/>
          <w:kern w:val="0"/>
          <w:sz w:val="32"/>
          <w:szCs w:val="32"/>
          <w:lang w:eastAsia="ru-RU"/>
        </w:rPr>
        <w:t>Научный</w:t>
      </w:r>
      <w:r>
        <w:rPr>
          <w:rFonts w:ascii="Times-Roman" w:eastAsia="Times-Roman" w:hAnsi="Courier New" w:cs="Times-Roman"/>
          <w:kern w:val="0"/>
          <w:sz w:val="32"/>
          <w:szCs w:val="32"/>
          <w:lang w:eastAsia="ru-RU"/>
        </w:rPr>
        <w:t xml:space="preserve"> </w:t>
      </w:r>
      <w:r>
        <w:rPr>
          <w:rFonts w:ascii="Times-Roman" w:eastAsia="Times-Roman" w:hAnsi="Courier New" w:cs="Times-Roman" w:hint="eastAsia"/>
          <w:kern w:val="0"/>
          <w:sz w:val="32"/>
          <w:szCs w:val="32"/>
          <w:lang w:eastAsia="ru-RU"/>
        </w:rPr>
        <w:t>руководитель</w:t>
      </w:r>
      <w:r>
        <w:rPr>
          <w:rFonts w:ascii="Times-Roman" w:eastAsia="Times-Roman" w:hAnsi="Courier New" w:cs="Times-Roman"/>
          <w:kern w:val="0"/>
          <w:sz w:val="32"/>
          <w:szCs w:val="32"/>
          <w:lang w:eastAsia="ru-RU"/>
        </w:rPr>
        <w:t>:</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32"/>
          <w:szCs w:val="32"/>
          <w:lang w:eastAsia="ru-RU"/>
        </w:rPr>
      </w:pPr>
      <w:r>
        <w:rPr>
          <w:rFonts w:ascii="Times-Roman" w:eastAsia="Times-Roman" w:hAnsi="Courier New" w:cs="Times-Roman" w:hint="eastAsia"/>
          <w:kern w:val="0"/>
          <w:sz w:val="32"/>
          <w:szCs w:val="32"/>
          <w:lang w:eastAsia="ru-RU"/>
        </w:rPr>
        <w:t>Член</w:t>
      </w:r>
      <w:r>
        <w:rPr>
          <w:rFonts w:ascii="Times-Roman" w:eastAsia="Times-Roman" w:hAnsi="Courier New" w:cs="Times-Roman"/>
          <w:kern w:val="0"/>
          <w:sz w:val="32"/>
          <w:szCs w:val="32"/>
          <w:lang w:eastAsia="ru-RU"/>
        </w:rPr>
        <w:t>-</w:t>
      </w:r>
      <w:r>
        <w:rPr>
          <w:rFonts w:ascii="Times-Roman" w:eastAsia="Times-Roman" w:hAnsi="Courier New" w:cs="Times-Roman" w:hint="eastAsia"/>
          <w:kern w:val="0"/>
          <w:sz w:val="32"/>
          <w:szCs w:val="32"/>
          <w:lang w:eastAsia="ru-RU"/>
        </w:rPr>
        <w:t>корреспондент</w:t>
      </w:r>
      <w:r>
        <w:rPr>
          <w:rFonts w:ascii="Times-Roman" w:eastAsia="Times-Roman" w:hAnsi="Courier New" w:cs="Times-Roman"/>
          <w:kern w:val="0"/>
          <w:sz w:val="32"/>
          <w:szCs w:val="32"/>
          <w:lang w:eastAsia="ru-RU"/>
        </w:rPr>
        <w:t xml:space="preserve"> </w:t>
      </w:r>
      <w:r>
        <w:rPr>
          <w:rFonts w:ascii="Times-Roman" w:eastAsia="Times-Roman" w:hAnsi="Courier New" w:cs="Times-Roman" w:hint="eastAsia"/>
          <w:kern w:val="0"/>
          <w:sz w:val="32"/>
          <w:szCs w:val="32"/>
          <w:lang w:eastAsia="ru-RU"/>
        </w:rPr>
        <w:t>РАН</w:t>
      </w:r>
      <w:r>
        <w:rPr>
          <w:rFonts w:ascii="Times-Roman" w:eastAsia="Times-Roman" w:hAnsi="Courier New" w:cs="Times-Roman"/>
          <w:kern w:val="0"/>
          <w:sz w:val="32"/>
          <w:szCs w:val="32"/>
          <w:lang w:eastAsia="ru-RU"/>
        </w:rPr>
        <w:t xml:space="preserve"> </w:t>
      </w:r>
      <w:r>
        <w:rPr>
          <w:rFonts w:ascii="Times-Roman" w:eastAsia="Times-Roman" w:hAnsi="Courier New" w:cs="Times-Roman" w:hint="eastAsia"/>
          <w:kern w:val="0"/>
          <w:sz w:val="32"/>
          <w:szCs w:val="32"/>
          <w:lang w:eastAsia="ru-RU"/>
        </w:rPr>
        <w:t>Лапидус</w:t>
      </w:r>
      <w:r>
        <w:rPr>
          <w:rFonts w:ascii="Times-Roman" w:eastAsia="Times-Roman" w:hAnsi="Courier New" w:cs="Times-Roman"/>
          <w:kern w:val="0"/>
          <w:sz w:val="32"/>
          <w:szCs w:val="32"/>
          <w:lang w:eastAsia="ru-RU"/>
        </w:rPr>
        <w:t xml:space="preserve"> </w:t>
      </w:r>
      <w:r>
        <w:rPr>
          <w:rFonts w:ascii="Times-Roman" w:eastAsia="Times-Roman" w:hAnsi="Courier New" w:cs="Times-Roman" w:hint="eastAsia"/>
          <w:kern w:val="0"/>
          <w:sz w:val="32"/>
          <w:szCs w:val="32"/>
          <w:lang w:eastAsia="ru-RU"/>
        </w:rPr>
        <w:t>А</w:t>
      </w:r>
      <w:r>
        <w:rPr>
          <w:rFonts w:ascii="Times-Roman" w:eastAsia="Times-Roman" w:hAnsi="Courier New" w:cs="Times-Roman"/>
          <w:kern w:val="0"/>
          <w:sz w:val="32"/>
          <w:szCs w:val="32"/>
          <w:lang w:eastAsia="ru-RU"/>
        </w:rPr>
        <w:t>.</w:t>
      </w:r>
      <w:r>
        <w:rPr>
          <w:rFonts w:ascii="Times-Roman" w:eastAsia="Times-Roman" w:hAnsi="Courier New" w:cs="Times-Roman" w:hint="eastAsia"/>
          <w:kern w:val="0"/>
          <w:sz w:val="32"/>
          <w:szCs w:val="32"/>
          <w:lang w:eastAsia="ru-RU"/>
        </w:rPr>
        <w:t>Л</w:t>
      </w:r>
      <w:r>
        <w:rPr>
          <w:rFonts w:ascii="Times-Roman" w:eastAsia="Times-Roman" w:hAnsi="Courier New" w:cs="Times-Roman"/>
          <w:kern w:val="0"/>
          <w:sz w:val="32"/>
          <w:szCs w:val="32"/>
          <w:lang w:eastAsia="ru-RU"/>
        </w:rPr>
        <w:t>.</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Москва</w:t>
      </w:r>
      <w:r>
        <w:rPr>
          <w:rFonts w:ascii="Times-Roman" w:eastAsia="Times-Roman" w:hAnsi="Courier New" w:cs="Times-Roman"/>
          <w:kern w:val="0"/>
          <w:sz w:val="28"/>
          <w:szCs w:val="28"/>
          <w:lang w:eastAsia="ru-RU"/>
        </w:rPr>
        <w:t xml:space="preserve"> - 2009</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39"/>
          <w:szCs w:val="39"/>
          <w:lang w:eastAsia="ru-RU"/>
        </w:rPr>
      </w:pPr>
      <w:r>
        <w:rPr>
          <w:rFonts w:ascii="Times-Roman" w:eastAsia="Times-Roman" w:hAnsi="Courier New" w:cs="Times-Roman" w:hint="eastAsia"/>
          <w:kern w:val="0"/>
          <w:sz w:val="39"/>
          <w:szCs w:val="39"/>
          <w:lang w:eastAsia="ru-RU"/>
        </w:rPr>
        <w:t>Содержание</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6"/>
          <w:szCs w:val="26"/>
          <w:lang w:eastAsia="ru-RU"/>
        </w:rPr>
      </w:pPr>
      <w:r>
        <w:rPr>
          <w:rFonts w:ascii="Times-Bold" w:eastAsia="Times-Bold" w:hAnsi="Courier New" w:cs="Times-Bold" w:hint="eastAsia"/>
          <w:b/>
          <w:bCs/>
          <w:kern w:val="0"/>
          <w:sz w:val="26"/>
          <w:szCs w:val="26"/>
          <w:lang w:eastAsia="ru-RU"/>
        </w:rPr>
        <w:t>Стр</w:t>
      </w:r>
      <w:r>
        <w:rPr>
          <w:rFonts w:ascii="Times-Bold" w:eastAsia="Times-Bold" w:hAnsi="Courier New" w:cs="Times-Bold"/>
          <w:b/>
          <w:bCs/>
          <w:kern w:val="0"/>
          <w:sz w:val="26"/>
          <w:szCs w:val="26"/>
          <w:lang w:eastAsia="ru-RU"/>
        </w:rPr>
        <w:t>.</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6"/>
          <w:szCs w:val="26"/>
          <w:lang w:eastAsia="ru-RU"/>
        </w:rPr>
      </w:pPr>
      <w:r>
        <w:rPr>
          <w:rFonts w:ascii="Times-Bold" w:eastAsia="Times-Bold" w:hAnsi="Courier New" w:cs="Times-Bold" w:hint="eastAsia"/>
          <w:b/>
          <w:bCs/>
          <w:kern w:val="0"/>
          <w:sz w:val="26"/>
          <w:szCs w:val="26"/>
          <w:lang w:eastAsia="ru-RU"/>
        </w:rPr>
        <w:t>Введение</w:t>
      </w:r>
      <w:r>
        <w:rPr>
          <w:rFonts w:ascii="Times-Bold" w:eastAsia="Times-Bold" w:hAnsi="Courier New" w:cs="Times-Bold"/>
          <w:b/>
          <w:bCs/>
          <w:kern w:val="0"/>
          <w:sz w:val="26"/>
          <w:szCs w:val="26"/>
          <w:lang w:eastAsia="ru-RU"/>
        </w:rPr>
        <w:t xml:space="preserve"> 4</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Bold" w:eastAsia="Times-Bold" w:hAnsi="Courier New" w:cs="Times-Bold" w:hint="eastAsia"/>
          <w:b/>
          <w:bCs/>
          <w:kern w:val="0"/>
          <w:sz w:val="26"/>
          <w:szCs w:val="26"/>
          <w:lang w:eastAsia="ru-RU"/>
        </w:rPr>
        <w:t>Глава</w:t>
      </w:r>
      <w:r>
        <w:rPr>
          <w:rFonts w:ascii="Times-Bold" w:eastAsia="Times-Bold" w:hAnsi="Courier New" w:cs="Times-Bold"/>
          <w:b/>
          <w:bCs/>
          <w:kern w:val="0"/>
          <w:sz w:val="26"/>
          <w:szCs w:val="26"/>
          <w:lang w:eastAsia="ru-RU"/>
        </w:rPr>
        <w:t xml:space="preserve"> 1. </w:t>
      </w:r>
      <w:r>
        <w:rPr>
          <w:rFonts w:ascii="Times-Bold" w:eastAsia="Times-Bold" w:hAnsi="Courier New" w:cs="Times-Bold" w:hint="eastAsia"/>
          <w:b/>
          <w:bCs/>
          <w:kern w:val="0"/>
          <w:sz w:val="26"/>
          <w:szCs w:val="26"/>
          <w:lang w:eastAsia="ru-RU"/>
        </w:rPr>
        <w:t>Литературный</w:t>
      </w:r>
      <w:r>
        <w:rPr>
          <w:rFonts w:ascii="Times-Bold" w:eastAsia="Times-Bold" w:hAnsi="Courier New" w:cs="Times-Bold"/>
          <w:b/>
          <w:bCs/>
          <w:kern w:val="0"/>
          <w:sz w:val="26"/>
          <w:szCs w:val="26"/>
          <w:lang w:eastAsia="ru-RU"/>
        </w:rPr>
        <w:t xml:space="preserve"> </w:t>
      </w:r>
      <w:r>
        <w:rPr>
          <w:rFonts w:ascii="Times-Bold" w:eastAsia="Times-Bold" w:hAnsi="Courier New" w:cs="Times-Bold" w:hint="eastAsia"/>
          <w:b/>
          <w:bCs/>
          <w:kern w:val="0"/>
          <w:sz w:val="26"/>
          <w:szCs w:val="26"/>
          <w:lang w:eastAsia="ru-RU"/>
        </w:rPr>
        <w:t>обзор</w:t>
      </w:r>
      <w:r>
        <w:rPr>
          <w:rFonts w:ascii="Times-Bold" w:eastAsia="Times-Bold" w:hAnsi="Courier New" w:cs="Times-Bold"/>
          <w:b/>
          <w:bCs/>
          <w:kern w:val="0"/>
          <w:sz w:val="26"/>
          <w:szCs w:val="26"/>
          <w:lang w:eastAsia="ru-RU"/>
        </w:rPr>
        <w:t xml:space="preserve"> </w:t>
      </w:r>
      <w:r>
        <w:rPr>
          <w:rFonts w:ascii="Times-Roman" w:eastAsia="Times-Roman" w:hAnsi="Courier New" w:cs="Times-Roman"/>
          <w:kern w:val="0"/>
          <w:sz w:val="26"/>
          <w:szCs w:val="26"/>
          <w:lang w:eastAsia="ru-RU"/>
        </w:rPr>
        <w:t>6</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1.1. </w:t>
      </w:r>
      <w:r>
        <w:rPr>
          <w:rFonts w:ascii="Times-Roman" w:eastAsia="Times-Roman" w:hAnsi="Courier New" w:cs="Times-Roman" w:hint="eastAsia"/>
          <w:kern w:val="0"/>
          <w:sz w:val="26"/>
          <w:szCs w:val="26"/>
          <w:lang w:eastAsia="ru-RU"/>
        </w:rPr>
        <w:t>История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развития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современное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состояние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процесса</w:t>
      </w:r>
      <w:r>
        <w:rPr>
          <w:rFonts w:ascii="Times-Roman" w:eastAsia="Times-Roman" w:hAnsi="Courier New" w:cs="Times-Roman"/>
          <w:kern w:val="0"/>
          <w:sz w:val="26"/>
          <w:szCs w:val="26"/>
          <w:lang w:eastAsia="ru-RU"/>
        </w:rPr>
        <w:t xml:space="preserve"> 6</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1.2. </w:t>
      </w:r>
      <w:r>
        <w:rPr>
          <w:rFonts w:ascii="Times-Roman" w:eastAsia="Times-Roman" w:hAnsi="Courier New" w:cs="Times-Roman" w:hint="eastAsia"/>
          <w:kern w:val="0"/>
          <w:sz w:val="26"/>
          <w:szCs w:val="26"/>
          <w:lang w:eastAsia="ru-RU"/>
        </w:rPr>
        <w:t>Основные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сведения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синтезе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Фишера</w:t>
      </w:r>
      <w:r>
        <w:rPr>
          <w:rFonts w:ascii="Times-Roman" w:eastAsia="Times-Roman" w:hAnsi="Courier New" w:cs="Times-Roman"/>
          <w:kern w:val="0"/>
          <w:sz w:val="26"/>
          <w:szCs w:val="26"/>
          <w:lang w:eastAsia="ru-RU"/>
        </w:rPr>
        <w:t>-</w:t>
      </w:r>
      <w:r>
        <w:rPr>
          <w:rFonts w:ascii="Times-Roman" w:eastAsia="Times-Roman" w:hAnsi="Courier New" w:cs="Times-Roman" w:hint="eastAsia"/>
          <w:kern w:val="0"/>
          <w:sz w:val="26"/>
          <w:szCs w:val="26"/>
          <w:lang w:eastAsia="ru-RU"/>
        </w:rPr>
        <w:t>Тропша</w:t>
      </w:r>
      <w:r>
        <w:rPr>
          <w:rFonts w:ascii="Times-Roman" w:eastAsia="Times-Roman" w:hAnsi="Courier New" w:cs="Times-Roman"/>
          <w:kern w:val="0"/>
          <w:sz w:val="26"/>
          <w:szCs w:val="26"/>
          <w:lang w:eastAsia="ru-RU"/>
        </w:rPr>
        <w:t xml:space="preserve"> 11</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1.2.1. </w:t>
      </w:r>
      <w:r>
        <w:rPr>
          <w:rFonts w:ascii="Times-Roman" w:eastAsia="Times-Roman" w:hAnsi="Courier New" w:cs="Times-Roman" w:hint="eastAsia"/>
          <w:kern w:val="0"/>
          <w:sz w:val="26"/>
          <w:szCs w:val="26"/>
          <w:lang w:eastAsia="ru-RU"/>
        </w:rPr>
        <w:t>Стехиометрия</w:t>
      </w:r>
      <w:r>
        <w:rPr>
          <w:rFonts w:ascii="Times-Roman" w:eastAsia="Times-Roman" w:hAnsi="Courier New" w:cs="Times-Roman"/>
          <w:kern w:val="0"/>
          <w:sz w:val="26"/>
          <w:szCs w:val="26"/>
          <w:lang w:eastAsia="ru-RU"/>
        </w:rPr>
        <w:t xml:space="preserve"> 11</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1.2.2. </w:t>
      </w:r>
      <w:r>
        <w:rPr>
          <w:rFonts w:ascii="Times-Roman" w:eastAsia="Times-Roman" w:hAnsi="Courier New" w:cs="Times-Roman" w:hint="eastAsia"/>
          <w:kern w:val="0"/>
          <w:sz w:val="26"/>
          <w:szCs w:val="26"/>
          <w:lang w:eastAsia="ru-RU"/>
        </w:rPr>
        <w:t>Термодинамика</w:t>
      </w:r>
      <w:r>
        <w:rPr>
          <w:rFonts w:ascii="Times-Roman" w:eastAsia="Times-Roman" w:hAnsi="Courier New" w:cs="Times-Roman"/>
          <w:kern w:val="0"/>
          <w:sz w:val="26"/>
          <w:szCs w:val="26"/>
          <w:lang w:eastAsia="ru-RU"/>
        </w:rPr>
        <w:t xml:space="preserve"> 13</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1.2.3. </w:t>
      </w:r>
      <w:r>
        <w:rPr>
          <w:rFonts w:ascii="Times-Roman" w:eastAsia="Times-Roman" w:hAnsi="Courier New" w:cs="Times-Roman" w:hint="eastAsia"/>
          <w:kern w:val="0"/>
          <w:sz w:val="26"/>
          <w:szCs w:val="26"/>
          <w:lang w:eastAsia="ru-RU"/>
        </w:rPr>
        <w:t>Молекулярно</w:t>
      </w:r>
      <w:r>
        <w:rPr>
          <w:rFonts w:ascii="Times-Roman" w:eastAsia="Times-Roman" w:hAnsi="Courier New" w:cs="Times-Roman"/>
          <w:kern w:val="0"/>
          <w:sz w:val="26"/>
          <w:szCs w:val="26"/>
          <w:lang w:eastAsia="ru-RU"/>
        </w:rPr>
        <w:t>-</w:t>
      </w:r>
      <w:r>
        <w:rPr>
          <w:rFonts w:ascii="Times-Roman" w:eastAsia="Times-Roman" w:hAnsi="Courier New" w:cs="Times-Roman" w:hint="eastAsia"/>
          <w:kern w:val="0"/>
          <w:sz w:val="26"/>
          <w:szCs w:val="26"/>
          <w:lang w:eastAsia="ru-RU"/>
        </w:rPr>
        <w:t>массовое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распределение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продуктов</w:t>
      </w:r>
      <w:r>
        <w:rPr>
          <w:rFonts w:ascii="Times-Roman" w:eastAsia="Times-Roman" w:hAnsi="Courier New" w:cs="Times-Roman"/>
          <w:kern w:val="0"/>
          <w:sz w:val="26"/>
          <w:szCs w:val="26"/>
          <w:lang w:eastAsia="ru-RU"/>
        </w:rPr>
        <w:t xml:space="preserve"> 14</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1.2.4. </w:t>
      </w:r>
      <w:r>
        <w:rPr>
          <w:rFonts w:ascii="Times-Roman" w:eastAsia="Times-Roman" w:hAnsi="Courier New" w:cs="Times-Roman" w:hint="eastAsia"/>
          <w:kern w:val="0"/>
          <w:sz w:val="26"/>
          <w:szCs w:val="26"/>
          <w:lang w:eastAsia="ru-RU"/>
        </w:rPr>
        <w:t>Механизм</w:t>
      </w:r>
      <w:r>
        <w:rPr>
          <w:rFonts w:ascii="Times-Roman" w:eastAsia="Times-Roman" w:hAnsi="Courier New" w:cs="Times-Roman"/>
          <w:kern w:val="0"/>
          <w:sz w:val="26"/>
          <w:szCs w:val="26"/>
          <w:lang w:eastAsia="ru-RU"/>
        </w:rPr>
        <w:t xml:space="preserve"> 17</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1.2.5. </w:t>
      </w:r>
      <w:r>
        <w:rPr>
          <w:rFonts w:ascii="Times-Roman" w:eastAsia="Times-Roman" w:hAnsi="Courier New" w:cs="Times-Roman" w:hint="eastAsia"/>
          <w:kern w:val="0"/>
          <w:sz w:val="26"/>
          <w:szCs w:val="26"/>
          <w:lang w:eastAsia="ru-RU"/>
        </w:rPr>
        <w:t>Металлы</w:t>
      </w:r>
      <w:r>
        <w:rPr>
          <w:rFonts w:ascii="Times-Roman" w:eastAsia="Times-Roman" w:hAnsi="Courier New" w:cs="Times-Roman"/>
          <w:kern w:val="0"/>
          <w:sz w:val="26"/>
          <w:szCs w:val="26"/>
          <w:lang w:eastAsia="ru-RU"/>
        </w:rPr>
        <w:t>-</w:t>
      </w:r>
      <w:r>
        <w:rPr>
          <w:rFonts w:ascii="Times-Roman" w:eastAsia="Times-Roman" w:hAnsi="Courier New" w:cs="Times-Roman" w:hint="eastAsia"/>
          <w:kern w:val="0"/>
          <w:sz w:val="26"/>
          <w:szCs w:val="26"/>
          <w:lang w:eastAsia="ru-RU"/>
        </w:rPr>
        <w:t>катализаторы</w:t>
      </w:r>
      <w:r>
        <w:rPr>
          <w:rFonts w:ascii="Times-Roman" w:eastAsia="Times-Roman" w:hAnsi="Courier New" w:cs="Times-Roman"/>
          <w:kern w:val="0"/>
          <w:sz w:val="26"/>
          <w:szCs w:val="26"/>
          <w:lang w:eastAsia="ru-RU"/>
        </w:rPr>
        <w:t xml:space="preserve"> 28</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1.2.6. </w:t>
      </w:r>
      <w:r>
        <w:rPr>
          <w:rFonts w:ascii="Times-Roman" w:eastAsia="Times-Roman" w:hAnsi="Courier New" w:cs="Times-Roman" w:hint="eastAsia"/>
          <w:kern w:val="0"/>
          <w:sz w:val="26"/>
          <w:szCs w:val="26"/>
          <w:lang w:eastAsia="ru-RU"/>
        </w:rPr>
        <w:t>Носители</w:t>
      </w:r>
      <w:r>
        <w:rPr>
          <w:rFonts w:ascii="Times-Roman" w:eastAsia="Times-Roman" w:hAnsi="Courier New" w:cs="Times-Roman"/>
          <w:kern w:val="0"/>
          <w:sz w:val="26"/>
          <w:szCs w:val="26"/>
          <w:lang w:eastAsia="ru-RU"/>
        </w:rPr>
        <w:t xml:space="preserve"> 31</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1.3. </w:t>
      </w:r>
      <w:r>
        <w:rPr>
          <w:rFonts w:ascii="Times-Roman" w:eastAsia="Times-Roman" w:hAnsi="Courier New" w:cs="Times-Roman" w:hint="eastAsia"/>
          <w:kern w:val="0"/>
          <w:sz w:val="26"/>
          <w:szCs w:val="26"/>
          <w:lang w:eastAsia="ru-RU"/>
        </w:rPr>
        <w:t>Кобальт</w:t>
      </w:r>
      <w:r>
        <w:rPr>
          <w:rFonts w:ascii="Times-Roman" w:eastAsia="Times-Roman" w:hAnsi="Courier New" w:cs="Times-Roman"/>
          <w:kern w:val="0"/>
          <w:sz w:val="26"/>
          <w:szCs w:val="26"/>
          <w:lang w:eastAsia="ru-RU"/>
        </w:rPr>
        <w:t>-</w:t>
      </w:r>
      <w:r>
        <w:rPr>
          <w:rFonts w:ascii="Times-Roman" w:eastAsia="Times-Roman" w:hAnsi="Courier New" w:cs="Times-Roman" w:hint="eastAsia"/>
          <w:kern w:val="0"/>
          <w:sz w:val="26"/>
          <w:szCs w:val="26"/>
          <w:lang w:eastAsia="ru-RU"/>
        </w:rPr>
        <w:t>цеолитные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катализаторы</w:t>
      </w:r>
      <w:r>
        <w:rPr>
          <w:rFonts w:ascii="Times-Roman" w:eastAsia="Times-Roman" w:hAnsi="Courier New" w:cs="Times-Roman"/>
          <w:kern w:val="0"/>
          <w:sz w:val="26"/>
          <w:szCs w:val="26"/>
          <w:lang w:eastAsia="ru-RU"/>
        </w:rPr>
        <w:t xml:space="preserve"> 33</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1.3.1. </w:t>
      </w:r>
      <w:r>
        <w:rPr>
          <w:rFonts w:ascii="Times-Roman" w:eastAsia="Times-Roman" w:hAnsi="Courier New" w:cs="Times-Roman" w:hint="eastAsia"/>
          <w:kern w:val="0"/>
          <w:sz w:val="26"/>
          <w:szCs w:val="26"/>
          <w:lang w:eastAsia="ru-RU"/>
        </w:rPr>
        <w:t>Общие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сведения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цеолитах</w:t>
      </w:r>
      <w:r>
        <w:rPr>
          <w:rFonts w:ascii="Times-Roman" w:eastAsia="Times-Roman" w:hAnsi="Courier New" w:cs="Times-Roman"/>
          <w:kern w:val="0"/>
          <w:sz w:val="26"/>
          <w:szCs w:val="26"/>
          <w:lang w:eastAsia="ru-RU"/>
        </w:rPr>
        <w:t xml:space="preserve"> 33</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1.3.2. </w:t>
      </w:r>
      <w:r>
        <w:rPr>
          <w:rFonts w:ascii="Times-Roman" w:eastAsia="Times-Roman" w:hAnsi="Courier New" w:cs="Times-Roman" w:hint="eastAsia"/>
          <w:kern w:val="0"/>
          <w:sz w:val="26"/>
          <w:szCs w:val="26"/>
          <w:lang w:eastAsia="ru-RU"/>
        </w:rPr>
        <w:t>Особенности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синтеза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углеводородов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кобальт</w:t>
      </w:r>
      <w:r>
        <w:rPr>
          <w:rFonts w:ascii="Times-Roman" w:eastAsia="Times-Roman" w:hAnsi="Courier New" w:cs="Times-Roman"/>
          <w:kern w:val="0"/>
          <w:sz w:val="26"/>
          <w:szCs w:val="26"/>
          <w:lang w:eastAsia="ru-RU"/>
        </w:rPr>
        <w:t>-</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цеолитных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катализаторах</w:t>
      </w:r>
      <w:r>
        <w:rPr>
          <w:rFonts w:ascii="Times-Roman" w:eastAsia="Times-Roman" w:hAnsi="Courier New" w:cs="Times-Roman"/>
          <w:kern w:val="0"/>
          <w:sz w:val="26"/>
          <w:szCs w:val="26"/>
          <w:lang w:eastAsia="ru-RU"/>
        </w:rPr>
        <w:t xml:space="preserve"> 36</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Bold" w:eastAsia="Times-Bold" w:hAnsi="Courier New" w:cs="Times-Bold" w:hint="eastAsia"/>
          <w:b/>
          <w:bCs/>
          <w:kern w:val="0"/>
          <w:sz w:val="26"/>
          <w:szCs w:val="26"/>
          <w:lang w:eastAsia="ru-RU"/>
        </w:rPr>
        <w:t>Глава</w:t>
      </w:r>
      <w:r>
        <w:rPr>
          <w:rFonts w:ascii="Times-Bold" w:eastAsia="Times-Bold" w:hAnsi="Courier New" w:cs="Times-Bold"/>
          <w:b/>
          <w:bCs/>
          <w:kern w:val="0"/>
          <w:sz w:val="26"/>
          <w:szCs w:val="26"/>
          <w:lang w:eastAsia="ru-RU"/>
        </w:rPr>
        <w:t xml:space="preserve"> 2. </w:t>
      </w:r>
      <w:r>
        <w:rPr>
          <w:rFonts w:ascii="Times-Bold" w:eastAsia="Times-Bold" w:hAnsi="Courier New" w:cs="Times-Bold" w:hint="eastAsia"/>
          <w:b/>
          <w:bCs/>
          <w:kern w:val="0"/>
          <w:sz w:val="26"/>
          <w:szCs w:val="26"/>
          <w:lang w:eastAsia="ru-RU"/>
        </w:rPr>
        <w:t>Экспериментальная</w:t>
      </w:r>
      <w:r>
        <w:rPr>
          <w:rFonts w:ascii="Times-Bold" w:eastAsia="Times-Bold" w:hAnsi="Courier New" w:cs="Times-Bold"/>
          <w:b/>
          <w:bCs/>
          <w:kern w:val="0"/>
          <w:sz w:val="26"/>
          <w:szCs w:val="26"/>
          <w:lang w:eastAsia="ru-RU"/>
        </w:rPr>
        <w:t xml:space="preserve"> </w:t>
      </w:r>
      <w:r>
        <w:rPr>
          <w:rFonts w:ascii="Times-Bold" w:eastAsia="Times-Bold" w:hAnsi="Courier New" w:cs="Times-Bold" w:hint="eastAsia"/>
          <w:b/>
          <w:bCs/>
          <w:kern w:val="0"/>
          <w:sz w:val="26"/>
          <w:szCs w:val="26"/>
          <w:lang w:eastAsia="ru-RU"/>
        </w:rPr>
        <w:t>часть</w:t>
      </w:r>
      <w:r>
        <w:rPr>
          <w:rFonts w:ascii="Times-Bold" w:eastAsia="Times-Bold" w:hAnsi="Courier New" w:cs="Times-Bold"/>
          <w:b/>
          <w:bCs/>
          <w:kern w:val="0"/>
          <w:sz w:val="26"/>
          <w:szCs w:val="26"/>
          <w:lang w:eastAsia="ru-RU"/>
        </w:rPr>
        <w:t xml:space="preserve"> </w:t>
      </w:r>
      <w:r>
        <w:rPr>
          <w:rFonts w:ascii="Times-Roman" w:eastAsia="Times-Roman" w:hAnsi="Courier New" w:cs="Times-Roman"/>
          <w:kern w:val="0"/>
          <w:sz w:val="26"/>
          <w:szCs w:val="26"/>
          <w:lang w:eastAsia="ru-RU"/>
        </w:rPr>
        <w:t>52</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2.1. </w:t>
      </w:r>
      <w:r>
        <w:rPr>
          <w:rFonts w:ascii="Times-Roman" w:eastAsia="Times-Roman" w:hAnsi="Courier New" w:cs="Times-Roman" w:hint="eastAsia"/>
          <w:kern w:val="0"/>
          <w:sz w:val="26"/>
          <w:szCs w:val="26"/>
          <w:lang w:eastAsia="ru-RU"/>
        </w:rPr>
        <w:t>Исходные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вещества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реагенты</w:t>
      </w:r>
      <w:r>
        <w:rPr>
          <w:rFonts w:ascii="Times-Roman" w:eastAsia="Times-Roman" w:hAnsi="Courier New" w:cs="Times-Roman"/>
          <w:kern w:val="0"/>
          <w:sz w:val="26"/>
          <w:szCs w:val="26"/>
          <w:lang w:eastAsia="ru-RU"/>
        </w:rPr>
        <w:t xml:space="preserve"> 52</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2.2. </w:t>
      </w:r>
      <w:r>
        <w:rPr>
          <w:rFonts w:ascii="Times-Roman" w:eastAsia="Times-Roman" w:hAnsi="Courier New" w:cs="Times-Roman" w:hint="eastAsia"/>
          <w:kern w:val="0"/>
          <w:sz w:val="26"/>
          <w:szCs w:val="26"/>
          <w:lang w:eastAsia="ru-RU"/>
        </w:rPr>
        <w:t>Приготовление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катализаторов</w:t>
      </w:r>
      <w:r>
        <w:rPr>
          <w:rFonts w:ascii="Times-Roman" w:eastAsia="Times-Roman" w:hAnsi="Courier New" w:cs="Times-Roman"/>
          <w:kern w:val="0"/>
          <w:sz w:val="26"/>
          <w:szCs w:val="26"/>
          <w:lang w:eastAsia="ru-RU"/>
        </w:rPr>
        <w:t xml:space="preserve"> 54</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2.3. </w:t>
      </w:r>
      <w:r>
        <w:rPr>
          <w:rFonts w:ascii="Times-Roman" w:eastAsia="Times-Roman" w:hAnsi="Courier New" w:cs="Times-Roman" w:hint="eastAsia"/>
          <w:kern w:val="0"/>
          <w:sz w:val="26"/>
          <w:szCs w:val="26"/>
          <w:lang w:eastAsia="ru-RU"/>
        </w:rPr>
        <w:t>Каталитические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эксперименты</w:t>
      </w:r>
      <w:r>
        <w:rPr>
          <w:rFonts w:ascii="Times-Roman" w:eastAsia="Times-Roman" w:hAnsi="Courier New" w:cs="Times-Roman"/>
          <w:kern w:val="0"/>
          <w:sz w:val="26"/>
          <w:szCs w:val="26"/>
          <w:lang w:eastAsia="ru-RU"/>
        </w:rPr>
        <w:t xml:space="preserve"> 54</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2.3.1. </w:t>
      </w:r>
      <w:r>
        <w:rPr>
          <w:rFonts w:ascii="Times-Roman" w:eastAsia="Times-Roman" w:hAnsi="Courier New" w:cs="Times-Roman" w:hint="eastAsia"/>
          <w:kern w:val="0"/>
          <w:sz w:val="26"/>
          <w:szCs w:val="26"/>
          <w:lang w:eastAsia="ru-RU"/>
        </w:rPr>
        <w:t>Атмосферная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установка</w:t>
      </w:r>
      <w:r>
        <w:rPr>
          <w:rFonts w:ascii="Times-Roman" w:eastAsia="Times-Roman" w:hAnsi="Courier New" w:cs="Times-Roman"/>
          <w:kern w:val="0"/>
          <w:sz w:val="26"/>
          <w:szCs w:val="26"/>
          <w:lang w:eastAsia="ru-RU"/>
        </w:rPr>
        <w:t xml:space="preserve"> 54</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2.3.2. </w:t>
      </w:r>
      <w:r>
        <w:rPr>
          <w:rFonts w:ascii="Times-Roman" w:eastAsia="Times-Roman" w:hAnsi="Courier New" w:cs="Times-Roman" w:hint="eastAsia"/>
          <w:kern w:val="0"/>
          <w:sz w:val="26"/>
          <w:szCs w:val="26"/>
          <w:lang w:eastAsia="ru-RU"/>
        </w:rPr>
        <w:t>Установка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повышенного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давления</w:t>
      </w:r>
      <w:r>
        <w:rPr>
          <w:rFonts w:ascii="Times-Roman" w:eastAsia="Times-Roman" w:hAnsi="Courier New" w:cs="Times-Roman"/>
          <w:kern w:val="0"/>
          <w:sz w:val="26"/>
          <w:szCs w:val="26"/>
          <w:lang w:eastAsia="ru-RU"/>
        </w:rPr>
        <w:t xml:space="preserve"> 57</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2.4. </w:t>
      </w:r>
      <w:r>
        <w:rPr>
          <w:rFonts w:ascii="Times-Roman" w:eastAsia="Times-Roman" w:hAnsi="Courier New" w:cs="Times-Roman" w:hint="eastAsia"/>
          <w:kern w:val="0"/>
          <w:sz w:val="26"/>
          <w:szCs w:val="26"/>
          <w:lang w:eastAsia="ru-RU"/>
        </w:rPr>
        <w:t>Газохроматографический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анализ</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продуктов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синтеза</w:t>
      </w:r>
      <w:r>
        <w:rPr>
          <w:rFonts w:ascii="Times-Roman" w:eastAsia="Times-Roman" w:hAnsi="Courier New" w:cs="Times-Roman"/>
          <w:kern w:val="0"/>
          <w:sz w:val="26"/>
          <w:szCs w:val="26"/>
          <w:lang w:eastAsia="ru-RU"/>
        </w:rPr>
        <w:t xml:space="preserve"> 59</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2.5. </w:t>
      </w:r>
      <w:r>
        <w:rPr>
          <w:rFonts w:ascii="Times-Roman" w:eastAsia="Times-Roman" w:hAnsi="Courier New" w:cs="Times-Roman" w:hint="eastAsia"/>
          <w:kern w:val="0"/>
          <w:sz w:val="26"/>
          <w:szCs w:val="26"/>
          <w:lang w:eastAsia="ru-RU"/>
        </w:rPr>
        <w:t>Определение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содержания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олефинов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катализате</w:t>
      </w:r>
      <w:r>
        <w:rPr>
          <w:rFonts w:ascii="Times-Roman" w:eastAsia="Times-Roman" w:hAnsi="Courier New" w:cs="Times-Roman"/>
          <w:kern w:val="0"/>
          <w:sz w:val="26"/>
          <w:szCs w:val="26"/>
          <w:lang w:eastAsia="ru-RU"/>
        </w:rPr>
        <w:t xml:space="preserve"> 62</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2.6. </w:t>
      </w:r>
      <w:r>
        <w:rPr>
          <w:rFonts w:ascii="Times-Roman" w:eastAsia="Times-Roman" w:hAnsi="Courier New" w:cs="Times-Roman" w:hint="eastAsia"/>
          <w:kern w:val="0"/>
          <w:sz w:val="26"/>
          <w:szCs w:val="26"/>
          <w:lang w:eastAsia="ru-RU"/>
        </w:rPr>
        <w:t>Расчёт</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количественных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показателей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синтеза</w:t>
      </w:r>
      <w:r>
        <w:rPr>
          <w:rFonts w:ascii="Times-Roman" w:eastAsia="Times-Roman" w:hAnsi="Courier New" w:cs="Times-Roman"/>
          <w:kern w:val="0"/>
          <w:sz w:val="26"/>
          <w:szCs w:val="26"/>
          <w:lang w:eastAsia="ru-RU"/>
        </w:rPr>
        <w:t xml:space="preserve"> 63</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2.7. </w:t>
      </w:r>
      <w:r>
        <w:rPr>
          <w:rFonts w:ascii="Times-Roman" w:eastAsia="Times-Roman" w:hAnsi="Courier New" w:cs="Times-Roman" w:hint="eastAsia"/>
          <w:kern w:val="0"/>
          <w:sz w:val="26"/>
          <w:szCs w:val="26"/>
          <w:lang w:eastAsia="ru-RU"/>
        </w:rPr>
        <w:t>Физико</w:t>
      </w:r>
      <w:r>
        <w:rPr>
          <w:rFonts w:ascii="Times-Roman" w:eastAsia="Times-Roman" w:hAnsi="Courier New" w:cs="Times-Roman"/>
          <w:kern w:val="0"/>
          <w:sz w:val="26"/>
          <w:szCs w:val="26"/>
          <w:lang w:eastAsia="ru-RU"/>
        </w:rPr>
        <w:t>-</w:t>
      </w:r>
      <w:r>
        <w:rPr>
          <w:rFonts w:ascii="Times-Roman" w:eastAsia="Times-Roman" w:hAnsi="Courier New" w:cs="Times-Roman" w:hint="eastAsia"/>
          <w:kern w:val="0"/>
          <w:sz w:val="26"/>
          <w:szCs w:val="26"/>
          <w:lang w:eastAsia="ru-RU"/>
        </w:rPr>
        <w:t>химические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исследования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катализаторов</w:t>
      </w:r>
      <w:r>
        <w:rPr>
          <w:rFonts w:ascii="Times-Roman" w:eastAsia="Times-Roman" w:hAnsi="Courier New" w:cs="Times-Roman"/>
          <w:kern w:val="0"/>
          <w:sz w:val="26"/>
          <w:szCs w:val="26"/>
          <w:lang w:eastAsia="ru-RU"/>
        </w:rPr>
        <w:t xml:space="preserve"> 65</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2.7.1. </w:t>
      </w:r>
      <w:r>
        <w:rPr>
          <w:rFonts w:ascii="Times-Roman" w:eastAsia="Times-Roman" w:hAnsi="Courier New" w:cs="Times-Roman" w:hint="eastAsia"/>
          <w:kern w:val="0"/>
          <w:sz w:val="26"/>
          <w:szCs w:val="26"/>
          <w:lang w:eastAsia="ru-RU"/>
        </w:rPr>
        <w:t>Термопрограммированная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десорбция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ТПД</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аммиака</w:t>
      </w:r>
      <w:r>
        <w:rPr>
          <w:rFonts w:ascii="Times-Roman" w:eastAsia="Times-Roman" w:hAnsi="Courier New" w:cs="Times-Roman"/>
          <w:kern w:val="0"/>
          <w:sz w:val="26"/>
          <w:szCs w:val="26"/>
          <w:lang w:eastAsia="ru-RU"/>
        </w:rPr>
        <w:t xml:space="preserve"> 66</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Bold" w:eastAsia="Times-Bold" w:hAnsi="Courier New" w:cs="Times-Bold" w:hint="eastAsia"/>
          <w:b/>
          <w:bCs/>
          <w:kern w:val="0"/>
          <w:sz w:val="26"/>
          <w:szCs w:val="26"/>
          <w:lang w:eastAsia="ru-RU"/>
        </w:rPr>
        <w:t>Глава</w:t>
      </w:r>
      <w:r>
        <w:rPr>
          <w:rFonts w:ascii="Times-Bold" w:eastAsia="Times-Bold" w:hAnsi="Courier New" w:cs="Times-Bold"/>
          <w:b/>
          <w:bCs/>
          <w:kern w:val="0"/>
          <w:sz w:val="26"/>
          <w:szCs w:val="26"/>
          <w:lang w:eastAsia="ru-RU"/>
        </w:rPr>
        <w:t xml:space="preserve"> 3. </w:t>
      </w:r>
      <w:r>
        <w:rPr>
          <w:rFonts w:ascii="Times-Bold" w:eastAsia="Times-Bold" w:hAnsi="Courier New" w:cs="Times-Bold" w:hint="eastAsia"/>
          <w:b/>
          <w:bCs/>
          <w:kern w:val="0"/>
          <w:sz w:val="26"/>
          <w:szCs w:val="26"/>
          <w:lang w:eastAsia="ru-RU"/>
        </w:rPr>
        <w:t>Результаты</w:t>
      </w:r>
      <w:r>
        <w:rPr>
          <w:rFonts w:ascii="Times-Bold" w:eastAsia="Times-Bold" w:hAnsi="Courier New" w:cs="Times-Bold"/>
          <w:b/>
          <w:bCs/>
          <w:kern w:val="0"/>
          <w:sz w:val="26"/>
          <w:szCs w:val="26"/>
          <w:lang w:eastAsia="ru-RU"/>
        </w:rPr>
        <w:t xml:space="preserve"> </w:t>
      </w:r>
      <w:r>
        <w:rPr>
          <w:rFonts w:ascii="Times-Bold" w:eastAsia="Times-Bold" w:hAnsi="Courier New" w:cs="Times-Bold" w:hint="eastAsia"/>
          <w:b/>
          <w:bCs/>
          <w:kern w:val="0"/>
          <w:sz w:val="26"/>
          <w:szCs w:val="26"/>
          <w:lang w:eastAsia="ru-RU"/>
        </w:rPr>
        <w:t>и</w:t>
      </w:r>
      <w:r>
        <w:rPr>
          <w:rFonts w:ascii="Times-Bold" w:eastAsia="Times-Bold" w:hAnsi="Courier New" w:cs="Times-Bold"/>
          <w:b/>
          <w:bCs/>
          <w:kern w:val="0"/>
          <w:sz w:val="26"/>
          <w:szCs w:val="26"/>
          <w:lang w:eastAsia="ru-RU"/>
        </w:rPr>
        <w:t xml:space="preserve"> </w:t>
      </w:r>
      <w:r>
        <w:rPr>
          <w:rFonts w:ascii="Times-Bold" w:eastAsia="Times-Bold" w:hAnsi="Courier New" w:cs="Times-Bold" w:hint="eastAsia"/>
          <w:b/>
          <w:bCs/>
          <w:kern w:val="0"/>
          <w:sz w:val="26"/>
          <w:szCs w:val="26"/>
          <w:lang w:eastAsia="ru-RU"/>
        </w:rPr>
        <w:t>обсуждение</w:t>
      </w:r>
      <w:r>
        <w:rPr>
          <w:rFonts w:ascii="Times-Bold" w:eastAsia="Times-Bold" w:hAnsi="Courier New" w:cs="Times-Bold"/>
          <w:b/>
          <w:bCs/>
          <w:kern w:val="0"/>
          <w:sz w:val="26"/>
          <w:szCs w:val="26"/>
          <w:lang w:eastAsia="ru-RU"/>
        </w:rPr>
        <w:t xml:space="preserve"> </w:t>
      </w:r>
      <w:r>
        <w:rPr>
          <w:rFonts w:ascii="Times-Roman" w:eastAsia="Times-Roman" w:hAnsi="Courier New" w:cs="Times-Roman"/>
          <w:kern w:val="0"/>
          <w:sz w:val="26"/>
          <w:szCs w:val="26"/>
          <w:lang w:eastAsia="ru-RU"/>
        </w:rPr>
        <w:t>67</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3.1. </w:t>
      </w:r>
      <w:r>
        <w:rPr>
          <w:rFonts w:ascii="Times-Roman" w:eastAsia="Times-Roman" w:hAnsi="Courier New" w:cs="Times-Roman" w:hint="eastAsia"/>
          <w:kern w:val="0"/>
          <w:sz w:val="26"/>
          <w:szCs w:val="26"/>
          <w:lang w:eastAsia="ru-RU"/>
        </w:rPr>
        <w:t>Кобальт</w:t>
      </w:r>
      <w:r>
        <w:rPr>
          <w:rFonts w:ascii="Times-Roman" w:eastAsia="Times-Roman" w:hAnsi="Courier New" w:cs="Times-Roman"/>
          <w:kern w:val="0"/>
          <w:sz w:val="26"/>
          <w:szCs w:val="26"/>
          <w:lang w:eastAsia="ru-RU"/>
        </w:rPr>
        <w:t>-</w:t>
      </w:r>
      <w:r>
        <w:rPr>
          <w:rFonts w:ascii="Times-Roman" w:eastAsia="Times-Roman" w:hAnsi="Courier New" w:cs="Times-Roman" w:hint="eastAsia"/>
          <w:kern w:val="0"/>
          <w:sz w:val="26"/>
          <w:szCs w:val="26"/>
          <w:lang w:eastAsia="ru-RU"/>
        </w:rPr>
        <w:t>цеолитные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катализаторы</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изученные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при</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атмосферном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давлении</w:t>
      </w:r>
      <w:r>
        <w:rPr>
          <w:rFonts w:ascii="Times-Roman" w:eastAsia="Times-Roman" w:hAnsi="Courier New" w:cs="Times-Roman"/>
          <w:kern w:val="0"/>
          <w:sz w:val="26"/>
          <w:szCs w:val="26"/>
          <w:lang w:eastAsia="ru-RU"/>
        </w:rPr>
        <w:t xml:space="preserve"> 67</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3.1.1. </w:t>
      </w:r>
      <w:r>
        <w:rPr>
          <w:rFonts w:ascii="Times-Roman" w:eastAsia="Times-Roman" w:hAnsi="Courier New" w:cs="Times-Roman" w:hint="eastAsia"/>
          <w:kern w:val="0"/>
          <w:sz w:val="26"/>
          <w:szCs w:val="26"/>
          <w:lang w:eastAsia="ru-RU"/>
        </w:rPr>
        <w:t>Катализаторы</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приготовленные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из</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водного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раствора</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соли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кобальта</w:t>
      </w:r>
      <w:r>
        <w:rPr>
          <w:rFonts w:ascii="Times-Roman" w:eastAsia="Times-Roman" w:hAnsi="Courier New" w:cs="Times-Roman"/>
          <w:kern w:val="0"/>
          <w:sz w:val="26"/>
          <w:szCs w:val="26"/>
          <w:lang w:eastAsia="ru-RU"/>
        </w:rPr>
        <w:t xml:space="preserve"> 67</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Helvetica-Bold" w:eastAsia="Helvetica-Bold" w:hAnsi="Courier New" w:cs="Helvetica-Bold"/>
          <w:b/>
          <w:bCs/>
          <w:kern w:val="0"/>
          <w:lang w:eastAsia="ru-RU"/>
        </w:rPr>
      </w:pPr>
      <w:r>
        <w:rPr>
          <w:rFonts w:ascii="Helvetica-Bold" w:eastAsia="Helvetica-Bold" w:hAnsi="Courier New" w:cs="Helvetica-Bold"/>
          <w:b/>
          <w:bCs/>
          <w:kern w:val="0"/>
          <w:lang w:eastAsia="ru-RU"/>
        </w:rPr>
        <w:t>2</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3.1.2. </w:t>
      </w:r>
      <w:r>
        <w:rPr>
          <w:rFonts w:ascii="Times-Roman" w:eastAsia="Times-Roman" w:hAnsi="Courier New" w:cs="Times-Roman" w:hint="eastAsia"/>
          <w:kern w:val="0"/>
          <w:sz w:val="26"/>
          <w:szCs w:val="26"/>
          <w:lang w:eastAsia="ru-RU"/>
        </w:rPr>
        <w:t>Катализаторы</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приготовленные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из</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ацетонового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раствора</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соли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кобальта</w:t>
      </w:r>
      <w:r>
        <w:rPr>
          <w:rFonts w:ascii="Times-Roman" w:eastAsia="Times-Roman" w:hAnsi="Courier New" w:cs="Times-Roman"/>
          <w:kern w:val="0"/>
          <w:sz w:val="26"/>
          <w:szCs w:val="26"/>
          <w:lang w:eastAsia="ru-RU"/>
        </w:rPr>
        <w:t xml:space="preserve"> 86</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3.1.2.1. </w:t>
      </w:r>
      <w:r>
        <w:rPr>
          <w:rFonts w:ascii="Times-Roman" w:eastAsia="Times-Roman" w:hAnsi="Courier New" w:cs="Times-Roman" w:hint="eastAsia"/>
          <w:kern w:val="0"/>
          <w:sz w:val="26"/>
          <w:szCs w:val="26"/>
          <w:lang w:eastAsia="ru-RU"/>
        </w:rPr>
        <w:t>Катализатор</w:t>
      </w:r>
      <w:r>
        <w:rPr>
          <w:rFonts w:ascii="Times-Roman" w:eastAsia="Times-Roman" w:hAnsi="Courier New" w:cs="Times-Roman"/>
          <w:kern w:val="0"/>
          <w:sz w:val="26"/>
          <w:szCs w:val="26"/>
          <w:lang w:eastAsia="ru-RU"/>
        </w:rPr>
        <w:t xml:space="preserve"> 20%Co/HDY (80) 86</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3.1.2.2. </w:t>
      </w:r>
      <w:r>
        <w:rPr>
          <w:rFonts w:ascii="Times-Roman" w:eastAsia="Times-Roman" w:hAnsi="Courier New" w:cs="Times-Roman" w:hint="eastAsia"/>
          <w:kern w:val="0"/>
          <w:sz w:val="26"/>
          <w:szCs w:val="26"/>
          <w:lang w:eastAsia="ru-RU"/>
        </w:rPr>
        <w:t>Содержание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Сов</w:t>
      </w:r>
      <w:r>
        <w:rPr>
          <w:rFonts w:ascii="Times-Roman" w:eastAsia="Times-Roman" w:hAnsi="Courier New" w:cs="Times-Roman"/>
          <w:kern w:val="0"/>
          <w:sz w:val="26"/>
          <w:szCs w:val="26"/>
          <w:lang w:eastAsia="ru-RU"/>
        </w:rPr>
        <w:t xml:space="preserve"> Co/HDY (80)</w:t>
      </w:r>
      <w:r>
        <w:rPr>
          <w:rFonts w:ascii="Times-Roman" w:eastAsia="Times-Roman" w:hAnsi="Courier New" w:cs="Times-Roman" w:hint="eastAsia"/>
          <w:kern w:val="0"/>
          <w:sz w:val="26"/>
          <w:szCs w:val="26"/>
          <w:lang w:eastAsia="ru-RU"/>
        </w:rPr>
        <w:t>ац</w:t>
      </w:r>
      <w:r>
        <w:rPr>
          <w:rFonts w:ascii="Times-Roman" w:eastAsia="Times-Roman" w:hAnsi="Courier New" w:cs="Times-Roman"/>
          <w:kern w:val="0"/>
          <w:sz w:val="26"/>
          <w:szCs w:val="26"/>
          <w:lang w:eastAsia="ru-RU"/>
        </w:rPr>
        <w:t xml:space="preserve"> 89</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3.1.2.3. </w:t>
      </w:r>
      <w:r>
        <w:rPr>
          <w:rFonts w:ascii="Times-Roman" w:eastAsia="Times-Roman" w:hAnsi="Courier New" w:cs="Times-Roman" w:hint="eastAsia"/>
          <w:kern w:val="0"/>
          <w:sz w:val="26"/>
          <w:szCs w:val="26"/>
          <w:lang w:eastAsia="ru-RU"/>
        </w:rPr>
        <w:t>Катализаторы</w:t>
      </w:r>
      <w:r>
        <w:rPr>
          <w:rFonts w:ascii="Times-Roman" w:eastAsia="Times-Roman" w:hAnsi="Courier New" w:cs="Times-Roman"/>
          <w:kern w:val="0"/>
          <w:sz w:val="26"/>
          <w:szCs w:val="26"/>
          <w:lang w:eastAsia="ru-RU"/>
        </w:rPr>
        <w:t xml:space="preserve"> 30%</w:t>
      </w:r>
      <w:r>
        <w:rPr>
          <w:rFonts w:ascii="Times-Roman" w:eastAsia="Times-Roman" w:hAnsi="Courier New" w:cs="Times-Roman" w:hint="eastAsia"/>
          <w:kern w:val="0"/>
          <w:sz w:val="26"/>
          <w:szCs w:val="26"/>
          <w:lang w:eastAsia="ru-RU"/>
        </w:rPr>
        <w:t>Со</w:t>
      </w:r>
      <w:r>
        <w:rPr>
          <w:rFonts w:ascii="Times-Roman" w:eastAsia="Times-Roman" w:hAnsi="Courier New" w:cs="Times-Roman"/>
          <w:kern w:val="0"/>
          <w:sz w:val="26"/>
          <w:szCs w:val="26"/>
          <w:lang w:eastAsia="ru-RU"/>
        </w:rPr>
        <w:t>/</w:t>
      </w:r>
      <w:r>
        <w:rPr>
          <w:rFonts w:ascii="Times-Roman" w:eastAsia="Times-Roman" w:hAnsi="Courier New" w:cs="Times-Roman" w:hint="eastAsia"/>
          <w:kern w:val="0"/>
          <w:sz w:val="26"/>
          <w:szCs w:val="26"/>
          <w:lang w:eastAsia="ru-RU"/>
        </w:rPr>
        <w:t>цеолит</w:t>
      </w:r>
      <w:r>
        <w:rPr>
          <w:rFonts w:ascii="Times-Roman" w:eastAsia="Times-Roman" w:hAnsi="Courier New" w:cs="Times-Roman"/>
          <w:kern w:val="0"/>
          <w:sz w:val="26"/>
          <w:szCs w:val="26"/>
          <w:lang w:eastAsia="ru-RU"/>
        </w:rPr>
        <w:t xml:space="preserve"> 96</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3.2. </w:t>
      </w:r>
      <w:r>
        <w:rPr>
          <w:rFonts w:ascii="Times-Roman" w:eastAsia="Times-Roman" w:hAnsi="Courier New" w:cs="Times-Roman" w:hint="eastAsia"/>
          <w:kern w:val="0"/>
          <w:sz w:val="26"/>
          <w:szCs w:val="26"/>
          <w:lang w:eastAsia="ru-RU"/>
        </w:rPr>
        <w:t>Влияние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давления</w:t>
      </w:r>
      <w:r>
        <w:rPr>
          <w:rFonts w:ascii="Times-Roman" w:eastAsia="Times-Roman" w:hAnsi="Courier New" w:cs="Times-Roman"/>
          <w:kern w:val="0"/>
          <w:sz w:val="26"/>
          <w:szCs w:val="26"/>
          <w:lang w:eastAsia="ru-RU"/>
        </w:rPr>
        <w:t xml:space="preserve"> 102</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3.2.1. </w:t>
      </w:r>
      <w:r>
        <w:rPr>
          <w:rFonts w:ascii="Times-Roman" w:eastAsia="Times-Roman" w:hAnsi="Courier New" w:cs="Times-Roman" w:hint="eastAsia"/>
          <w:kern w:val="0"/>
          <w:sz w:val="26"/>
          <w:szCs w:val="26"/>
          <w:lang w:eastAsia="ru-RU"/>
        </w:rPr>
        <w:t>Влияние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давления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активность</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производительность</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катализаторов</w:t>
      </w:r>
      <w:r>
        <w:rPr>
          <w:rFonts w:ascii="Times-Roman" w:eastAsia="Times-Roman" w:hAnsi="Courier New" w:cs="Times-Roman"/>
          <w:kern w:val="0"/>
          <w:sz w:val="26"/>
          <w:szCs w:val="26"/>
          <w:lang w:eastAsia="ru-RU"/>
        </w:rPr>
        <w:t xml:space="preserve"> 102</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3.2.2. </w:t>
      </w:r>
      <w:r>
        <w:rPr>
          <w:rFonts w:ascii="Times-Roman" w:eastAsia="Times-Roman" w:hAnsi="Courier New" w:cs="Times-Roman" w:hint="eastAsia"/>
          <w:kern w:val="0"/>
          <w:sz w:val="26"/>
          <w:szCs w:val="26"/>
          <w:lang w:eastAsia="ru-RU"/>
        </w:rPr>
        <w:t>Влияние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давления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состав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жидких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углеводородов</w:t>
      </w:r>
      <w:r>
        <w:rPr>
          <w:rFonts w:ascii="Times-Roman" w:eastAsia="Times-Roman" w:hAnsi="Courier New" w:cs="Times-Roman"/>
          <w:kern w:val="0"/>
          <w:sz w:val="26"/>
          <w:szCs w:val="26"/>
          <w:lang w:eastAsia="ru-RU"/>
        </w:rPr>
        <w:t xml:space="preserve"> 109</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3.3. </w:t>
      </w:r>
      <w:r>
        <w:rPr>
          <w:rFonts w:ascii="Times-Roman" w:eastAsia="Times-Roman" w:hAnsi="Courier New" w:cs="Times-Roman" w:hint="eastAsia"/>
          <w:kern w:val="0"/>
          <w:sz w:val="26"/>
          <w:szCs w:val="26"/>
          <w:lang w:eastAsia="ru-RU"/>
        </w:rPr>
        <w:t>Промотирование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палладием</w:t>
      </w:r>
      <w:r>
        <w:rPr>
          <w:rFonts w:ascii="Times-Roman" w:eastAsia="Times-Roman" w:hAnsi="Courier New" w:cs="Times-Roman"/>
          <w:kern w:val="0"/>
          <w:sz w:val="26"/>
          <w:szCs w:val="26"/>
          <w:lang w:eastAsia="ru-RU"/>
        </w:rPr>
        <w:t xml:space="preserve"> Co-</w:t>
      </w:r>
      <w:r>
        <w:rPr>
          <w:rFonts w:ascii="Times-Roman" w:eastAsia="Times-Roman" w:hAnsi="Courier New" w:cs="Times-Roman" w:hint="eastAsia"/>
          <w:kern w:val="0"/>
          <w:sz w:val="26"/>
          <w:szCs w:val="26"/>
          <w:lang w:eastAsia="ru-RU"/>
        </w:rPr>
        <w:t>катализаторов</w:t>
      </w:r>
      <w:r>
        <w:rPr>
          <w:rFonts w:ascii="Times-Roman" w:eastAsia="Times-Roman" w:hAnsi="Courier New" w:cs="Times-Roman"/>
          <w:kern w:val="0"/>
          <w:sz w:val="26"/>
          <w:szCs w:val="26"/>
          <w:lang w:eastAsia="ru-RU"/>
        </w:rPr>
        <w:t xml:space="preserve"> 113</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Bold" w:eastAsia="Times-Bold" w:hAnsi="Courier New" w:cs="Times-Bold" w:hint="eastAsia"/>
          <w:b/>
          <w:bCs/>
          <w:kern w:val="0"/>
          <w:sz w:val="26"/>
          <w:szCs w:val="26"/>
          <w:lang w:eastAsia="ru-RU"/>
        </w:rPr>
        <w:t>Выводы</w:t>
      </w:r>
      <w:r>
        <w:rPr>
          <w:rFonts w:ascii="Times-Bold" w:eastAsia="Times-Bold" w:hAnsi="Courier New" w:cs="Times-Bold"/>
          <w:b/>
          <w:bCs/>
          <w:kern w:val="0"/>
          <w:sz w:val="26"/>
          <w:szCs w:val="26"/>
          <w:lang w:eastAsia="ru-RU"/>
        </w:rPr>
        <w:t xml:space="preserve"> </w:t>
      </w:r>
      <w:r>
        <w:rPr>
          <w:rFonts w:ascii="Times-Roman" w:eastAsia="Times-Roman" w:hAnsi="Courier New" w:cs="Times-Roman"/>
          <w:kern w:val="0"/>
          <w:sz w:val="26"/>
          <w:szCs w:val="26"/>
          <w:lang w:eastAsia="ru-RU"/>
        </w:rPr>
        <w:t>124</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6"/>
          <w:szCs w:val="26"/>
          <w:lang w:eastAsia="ru-RU"/>
        </w:rPr>
      </w:pPr>
      <w:r>
        <w:rPr>
          <w:rFonts w:ascii="Times-Bold" w:eastAsia="Times-Bold" w:hAnsi="Courier New" w:cs="Times-Bold" w:hint="eastAsia"/>
          <w:b/>
          <w:bCs/>
          <w:kern w:val="0"/>
          <w:sz w:val="26"/>
          <w:szCs w:val="26"/>
          <w:lang w:eastAsia="ru-RU"/>
        </w:rPr>
        <w:t>Список</w:t>
      </w:r>
      <w:r>
        <w:rPr>
          <w:rFonts w:ascii="Times-Bold" w:eastAsia="Times-Bold" w:hAnsi="Courier New" w:cs="Times-Bold"/>
          <w:b/>
          <w:bCs/>
          <w:kern w:val="0"/>
          <w:sz w:val="26"/>
          <w:szCs w:val="26"/>
          <w:lang w:eastAsia="ru-RU"/>
        </w:rPr>
        <w:t xml:space="preserve"> </w:t>
      </w:r>
      <w:r>
        <w:rPr>
          <w:rFonts w:ascii="Times-Bold" w:eastAsia="Times-Bold" w:hAnsi="Courier New" w:cs="Times-Bold" w:hint="eastAsia"/>
          <w:b/>
          <w:bCs/>
          <w:kern w:val="0"/>
          <w:sz w:val="26"/>
          <w:szCs w:val="26"/>
          <w:lang w:eastAsia="ru-RU"/>
        </w:rPr>
        <w:t>литературы</w:t>
      </w:r>
      <w:r>
        <w:rPr>
          <w:rFonts w:ascii="Times-Bold" w:eastAsia="Times-Bold" w:hAnsi="Courier New" w:cs="Times-Bold"/>
          <w:b/>
          <w:bCs/>
          <w:kern w:val="0"/>
          <w:sz w:val="26"/>
          <w:szCs w:val="26"/>
          <w:lang w:eastAsia="ru-RU"/>
        </w:rPr>
        <w:t xml:space="preserve"> 126</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Helvetica-Bold" w:eastAsia="Helvetica-Bold" w:hAnsi="Courier New" w:cs="Helvetica-Bold"/>
          <w:b/>
          <w:bCs/>
          <w:kern w:val="0"/>
          <w:sz w:val="24"/>
          <w:szCs w:val="24"/>
          <w:lang w:eastAsia="ru-RU"/>
        </w:rPr>
      </w:pPr>
      <w:r>
        <w:rPr>
          <w:rFonts w:ascii="Helvetica-Bold" w:eastAsia="Helvetica-Bold" w:hAnsi="Courier New" w:cs="Helvetica-Bold"/>
          <w:b/>
          <w:bCs/>
          <w:kern w:val="0"/>
          <w:sz w:val="24"/>
          <w:szCs w:val="24"/>
          <w:lang w:eastAsia="ru-RU"/>
        </w:rPr>
        <w:t>3</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32"/>
          <w:szCs w:val="32"/>
          <w:lang w:eastAsia="ru-RU"/>
        </w:rPr>
      </w:pPr>
      <w:r>
        <w:rPr>
          <w:rFonts w:ascii="Times-Roman" w:eastAsia="Times-Roman" w:hAnsi="Courier New" w:cs="Times-Roman" w:hint="eastAsia"/>
          <w:kern w:val="0"/>
          <w:sz w:val="32"/>
          <w:szCs w:val="32"/>
          <w:lang w:eastAsia="ru-RU"/>
        </w:rPr>
        <w:t>Введение</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Неуклонное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снижение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количества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разведанных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запасов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нефти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при</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непрерывном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росте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спроса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основные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продукты</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её</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переработки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скачкообразные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изменения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цены</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неё</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многом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обусловленные</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геополитической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ситуацией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мировом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рынке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усиливают</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интерес</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процессам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получения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синтетических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углеводородов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СУВ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из</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ненефтяного</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сырья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Синтез</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углеводородов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через</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стадию</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получения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смеси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w:t>
      </w:r>
      <w:r>
        <w:rPr>
          <w:rFonts w:ascii="Times-Roman" w:eastAsia="Times-Roman" w:hAnsi="Courier New" w:cs="Times-Roman"/>
          <w:kern w:val="0"/>
          <w:sz w:val="13"/>
          <w:szCs w:val="13"/>
          <w:lang w:eastAsia="ru-RU"/>
        </w:rPr>
        <w:t xml:space="preserve">2 </w:t>
      </w:r>
      <w:r>
        <w:rPr>
          <w:rFonts w:ascii="Times-Roman" w:eastAsia="Times-Roman" w:hAnsi="Courier New" w:cs="Times-Roman"/>
          <w:kern w:val="0"/>
          <w:sz w:val="26"/>
          <w:szCs w:val="26"/>
          <w:lang w:eastAsia="ru-RU"/>
        </w:rPr>
        <w:t>(</w:t>
      </w:r>
      <w:r>
        <w:rPr>
          <w:rFonts w:ascii="Times-Roman" w:eastAsia="Times-Roman" w:hAnsi="Courier New" w:cs="Times-Roman" w:hint="eastAsia"/>
          <w:kern w:val="0"/>
          <w:sz w:val="26"/>
          <w:szCs w:val="26"/>
          <w:lang w:eastAsia="ru-RU"/>
        </w:rPr>
        <w:t>синтез</w:t>
      </w:r>
      <w:r>
        <w:rPr>
          <w:rFonts w:ascii="Times-Roman" w:eastAsia="Times-Roman" w:hAnsi="Courier New" w:cs="Times-Roman"/>
          <w:kern w:val="0"/>
          <w:sz w:val="26"/>
          <w:szCs w:val="26"/>
          <w:lang w:eastAsia="ru-RU"/>
        </w:rPr>
        <w:t>-</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газ</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является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одним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из</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наиболее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перспективных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ввиду</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наличия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обширной</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сырьевой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базы</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для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его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осуществления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природный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газ</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уголь</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сланцы</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а</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также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возобновляемые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ресурсы</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городские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сельскохозяйственные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отходы</w:t>
      </w:r>
      <w:r>
        <w:rPr>
          <w:rFonts w:ascii="Times-Roman" w:eastAsia="Times-Roman" w:hAnsi="Courier New" w:cs="Times-Roman"/>
          <w:kern w:val="0"/>
          <w:sz w:val="26"/>
          <w:szCs w:val="26"/>
          <w:lang w:eastAsia="ru-RU"/>
        </w:rPr>
        <w:t>.</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Важным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является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также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что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полученные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таким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способом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СУВ</w:t>
      </w:r>
      <w:r>
        <w:rPr>
          <w:rFonts w:ascii="Times-Roman" w:eastAsia="Times-Roman" w:hAnsi="Courier New" w:cs="Times-Roman"/>
          <w:kern w:val="0"/>
          <w:sz w:val="26"/>
          <w:szCs w:val="26"/>
          <w:lang w:eastAsia="ru-RU"/>
        </w:rPr>
        <w:t>:</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обладают</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высокими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экологическими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характеристиками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них</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практически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отсутствуют</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серу</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азотсодержащие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примеси</w:t>
      </w:r>
      <w:r>
        <w:rPr>
          <w:rFonts w:ascii="Times-Roman" w:eastAsia="Times-Roman" w:hAnsi="Courier New" w:cs="Times-Roman"/>
          <w:kern w:val="0"/>
          <w:sz w:val="26"/>
          <w:szCs w:val="26"/>
          <w:lang w:eastAsia="ru-RU"/>
        </w:rPr>
        <w:t>,</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ароматические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соединения</w:t>
      </w:r>
      <w:r>
        <w:rPr>
          <w:rFonts w:ascii="Times-Roman" w:eastAsia="Times-Roman" w:hAnsi="Courier New" w:cs="Times-Roman"/>
          <w:kern w:val="0"/>
          <w:sz w:val="26"/>
          <w:szCs w:val="26"/>
          <w:lang w:eastAsia="ru-RU"/>
        </w:rPr>
        <w:t>;</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могут</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транспортироваться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более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дешёвым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транспортным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схемам</w:t>
      </w:r>
      <w:r>
        <w:rPr>
          <w:rFonts w:ascii="Times-Roman" w:eastAsia="Times-Roman" w:hAnsi="Courier New" w:cs="Times-Roman"/>
          <w:kern w:val="0"/>
          <w:sz w:val="26"/>
          <w:szCs w:val="26"/>
          <w:lang w:eastAsia="ru-RU"/>
        </w:rPr>
        <w:t>,</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чем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магистральные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газопроводы</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или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танкеры</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СПГ</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нефтепроводы</w:t>
      </w:r>
      <w:r>
        <w:rPr>
          <w:rFonts w:ascii="Times-Roman" w:eastAsia="Times-Roman" w:hAnsi="Courier New" w:cs="Times-Roman"/>
          <w:kern w:val="0"/>
          <w:sz w:val="26"/>
          <w:szCs w:val="26"/>
          <w:lang w:eastAsia="ru-RU"/>
        </w:rPr>
        <w:t>,</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нефтяные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танкеры</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железнодорожные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или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автомобильные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цистерны</w:t>
      </w:r>
      <w:r>
        <w:rPr>
          <w:rFonts w:ascii="Times-Roman" w:eastAsia="Times-Roman" w:hAnsi="Courier New" w:cs="Times-Roman"/>
          <w:kern w:val="0"/>
          <w:sz w:val="26"/>
          <w:szCs w:val="26"/>
          <w:lang w:eastAsia="ru-RU"/>
        </w:rPr>
        <w:t>.</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Конверсия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синтез</w:t>
      </w:r>
      <w:r>
        <w:rPr>
          <w:rFonts w:ascii="Times-Roman" w:eastAsia="Times-Roman" w:hAnsi="Courier New" w:cs="Times-Roman"/>
          <w:kern w:val="0"/>
          <w:sz w:val="26"/>
          <w:szCs w:val="26"/>
          <w:lang w:eastAsia="ru-RU"/>
        </w:rPr>
        <w:t>-</w:t>
      </w:r>
      <w:r>
        <w:rPr>
          <w:rFonts w:ascii="Times-Roman" w:eastAsia="Times-Roman" w:hAnsi="Courier New" w:cs="Times-Roman" w:hint="eastAsia"/>
          <w:kern w:val="0"/>
          <w:sz w:val="26"/>
          <w:szCs w:val="26"/>
          <w:lang w:eastAsia="ru-RU"/>
        </w:rPr>
        <w:t>газа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углеводороды</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синтез</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Фишера</w:t>
      </w:r>
      <w:r>
        <w:rPr>
          <w:rFonts w:ascii="Times-Roman" w:eastAsia="Times-Roman" w:hAnsi="Courier New" w:cs="Times-Roman"/>
          <w:kern w:val="0"/>
          <w:sz w:val="26"/>
          <w:szCs w:val="26"/>
          <w:lang w:eastAsia="ru-RU"/>
        </w:rPr>
        <w:t>-</w:t>
      </w:r>
      <w:r>
        <w:rPr>
          <w:rFonts w:ascii="Times-Roman" w:eastAsia="Times-Roman" w:hAnsi="Courier New" w:cs="Times-Roman" w:hint="eastAsia"/>
          <w:kern w:val="0"/>
          <w:sz w:val="26"/>
          <w:szCs w:val="26"/>
          <w:lang w:eastAsia="ru-RU"/>
        </w:rPr>
        <w:t>Тропша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или</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сокращённо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синтез</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ФТ</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осуществляется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промышленности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нанесённых</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железных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или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кобальтовых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катализаторах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Последние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предпочтительны</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точки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зрения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активности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селективности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отношении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образования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парафинов</w:t>
      </w:r>
      <w:r>
        <w:rPr>
          <w:rFonts w:ascii="Times-Roman" w:eastAsia="Times-Roman" w:hAnsi="Courier New" w:cs="Times-Roman"/>
          <w:kern w:val="0"/>
          <w:sz w:val="26"/>
          <w:szCs w:val="26"/>
          <w:lang w:eastAsia="ru-RU"/>
        </w:rPr>
        <w:t>,</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длительности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пробега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низкой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активности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реакции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водяного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газа</w:t>
      </w:r>
      <w:r>
        <w:rPr>
          <w:rFonts w:ascii="Times-Roman" w:eastAsia="Times-Roman" w:hAnsi="Courier New" w:cs="Times-Roman"/>
          <w:kern w:val="0"/>
          <w:sz w:val="26"/>
          <w:szCs w:val="26"/>
          <w:lang w:eastAsia="ru-RU"/>
        </w:rPr>
        <w:t>.</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классическом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синтезе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ФТ</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на</w:t>
      </w:r>
      <w:r>
        <w:rPr>
          <w:rFonts w:ascii="Times-Roman" w:eastAsia="Times-Roman" w:hAnsi="Courier New" w:cs="Times-Roman"/>
          <w:kern w:val="0"/>
          <w:sz w:val="26"/>
          <w:szCs w:val="26"/>
          <w:lang w:eastAsia="ru-RU"/>
        </w:rPr>
        <w:t xml:space="preserve"> Co-</w:t>
      </w:r>
      <w:r>
        <w:rPr>
          <w:rFonts w:ascii="Times-Roman" w:eastAsia="Times-Roman" w:hAnsi="Courier New" w:cs="Times-Roman" w:hint="eastAsia"/>
          <w:kern w:val="0"/>
          <w:sz w:val="26"/>
          <w:szCs w:val="26"/>
          <w:lang w:eastAsia="ru-RU"/>
        </w:rPr>
        <w:t>катализаторах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образуется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широкая</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углеводородная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фракция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преимущественно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парафины</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нормального</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строения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Применение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бифункциональных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Со</w:t>
      </w:r>
      <w:r>
        <w:rPr>
          <w:rFonts w:ascii="Times-Roman" w:eastAsia="Times-Roman" w:hAnsi="Courier New" w:cs="Times-Roman"/>
          <w:kern w:val="0"/>
          <w:sz w:val="26"/>
          <w:szCs w:val="26"/>
          <w:lang w:eastAsia="ru-RU"/>
        </w:rPr>
        <w:t>-</w:t>
      </w:r>
      <w:r>
        <w:rPr>
          <w:rFonts w:ascii="Times-Roman" w:eastAsia="Times-Roman" w:hAnsi="Courier New" w:cs="Times-Roman" w:hint="eastAsia"/>
          <w:kern w:val="0"/>
          <w:sz w:val="26"/>
          <w:szCs w:val="26"/>
          <w:lang w:eastAsia="ru-RU"/>
        </w:rPr>
        <w:t>цеолитных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катализаторов</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позволяет</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одну</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стадию</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осуществить</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высокоселективный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синтез</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углеводородов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или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только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бензиновой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w:t>
      </w:r>
      <w:r>
        <w:rPr>
          <w:rFonts w:ascii="Times-Roman" w:eastAsia="Times-Roman" w:hAnsi="Courier New" w:cs="Times-Roman"/>
          <w:kern w:val="0"/>
          <w:sz w:val="13"/>
          <w:szCs w:val="13"/>
          <w:lang w:eastAsia="ru-RU"/>
        </w:rPr>
        <w:t>5</w:t>
      </w:r>
      <w:r>
        <w:rPr>
          <w:rFonts w:ascii="Times-Roman" w:eastAsia="Times-Roman" w:hAnsi="Courier New" w:cs="Times-Roman"/>
          <w:kern w:val="0"/>
          <w:sz w:val="26"/>
          <w:szCs w:val="26"/>
          <w:lang w:eastAsia="ru-RU"/>
        </w:rPr>
        <w:t>-</w:t>
      </w:r>
      <w:r>
        <w:rPr>
          <w:rFonts w:ascii="Times-Roman" w:eastAsia="Times-Roman" w:hAnsi="Courier New" w:cs="Times-Roman" w:hint="eastAsia"/>
          <w:kern w:val="0"/>
          <w:sz w:val="26"/>
          <w:szCs w:val="26"/>
          <w:lang w:eastAsia="ru-RU"/>
        </w:rPr>
        <w:t>С</w:t>
      </w:r>
      <w:r>
        <w:rPr>
          <w:rFonts w:ascii="Times-Roman" w:eastAsia="Times-Roman" w:hAnsi="Courier New" w:cs="Times-Roman"/>
          <w:kern w:val="0"/>
          <w:sz w:val="13"/>
          <w:szCs w:val="13"/>
          <w:lang w:eastAsia="ru-RU"/>
        </w:rPr>
        <w:t>10</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или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бензиновой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дизельной</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w:t>
      </w:r>
      <w:r>
        <w:rPr>
          <w:rFonts w:ascii="Times-Roman" w:eastAsia="Times-Roman" w:hAnsi="Courier New" w:cs="Times-Roman" w:hint="eastAsia"/>
          <w:kern w:val="0"/>
          <w:sz w:val="26"/>
          <w:szCs w:val="26"/>
          <w:lang w:eastAsia="ru-RU"/>
        </w:rPr>
        <w:t>Сц</w:t>
      </w:r>
      <w:r>
        <w:rPr>
          <w:rFonts w:ascii="Times-Roman" w:eastAsia="Times-Roman" w:hAnsi="Courier New" w:cs="Times-Roman"/>
          <w:kern w:val="0"/>
          <w:sz w:val="26"/>
          <w:szCs w:val="26"/>
          <w:lang w:eastAsia="ru-RU"/>
        </w:rPr>
        <w:t xml:space="preserve">-Cis) </w:t>
      </w:r>
      <w:r>
        <w:rPr>
          <w:rFonts w:ascii="Times-Roman" w:eastAsia="Times-Roman" w:hAnsi="Courier New" w:cs="Times-Roman" w:hint="eastAsia"/>
          <w:kern w:val="0"/>
          <w:sz w:val="26"/>
          <w:szCs w:val="26"/>
          <w:lang w:eastAsia="ru-RU"/>
        </w:rPr>
        <w:t>фракций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обогащенных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изоалканами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осуществлении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процесса</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металл</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восстановленном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состоянии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оксидных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формах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обеспечивает</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Helvetica-Bold" w:eastAsia="Helvetica-Bold" w:hAnsi="Courier New" w:cs="Helvetica-Bold"/>
          <w:b/>
          <w:bCs/>
          <w:kern w:val="0"/>
          <w:sz w:val="24"/>
          <w:szCs w:val="24"/>
          <w:lang w:eastAsia="ru-RU"/>
        </w:rPr>
      </w:pPr>
      <w:r>
        <w:rPr>
          <w:rFonts w:ascii="Helvetica-Bold" w:eastAsia="Helvetica-Bold" w:hAnsi="Courier New" w:cs="Helvetica-Bold"/>
          <w:b/>
          <w:bCs/>
          <w:kern w:val="0"/>
          <w:sz w:val="24"/>
          <w:szCs w:val="24"/>
          <w:lang w:eastAsia="ru-RU"/>
        </w:rPr>
        <w:t>4</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гидрополимеризацию</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цеолитный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компонент</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является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катализатором</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вторичных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превращений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образующихся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углеводородов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ненасыщенных</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интермедиатов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изомеризации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крекинга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результате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отпадает</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необходимость</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осуществлении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одной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из</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стадий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процесса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получения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СУВ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доведения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жидких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продуктов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синтеза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углеводородов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из</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w:t>
      </w:r>
      <w:r>
        <w:rPr>
          <w:rFonts w:ascii="Times-Roman" w:eastAsia="Times-Roman" w:hAnsi="Courier New" w:cs="Times-Roman"/>
          <w:kern w:val="0"/>
          <w:sz w:val="13"/>
          <w:szCs w:val="13"/>
          <w:lang w:eastAsia="ru-RU"/>
        </w:rPr>
        <w:t xml:space="preserve">2 </w:t>
      </w:r>
      <w:r>
        <w:rPr>
          <w:rFonts w:ascii="Times-Roman" w:eastAsia="Times-Roman" w:hAnsi="Courier New" w:cs="Times-Roman" w:hint="eastAsia"/>
          <w:kern w:val="0"/>
          <w:sz w:val="26"/>
          <w:szCs w:val="26"/>
          <w:lang w:eastAsia="ru-RU"/>
        </w:rPr>
        <w:t>до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товарного</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состояния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гидрокрекингом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гидроизомеризацией</w:t>
      </w:r>
      <w:r>
        <w:rPr>
          <w:rFonts w:ascii="Times-Roman" w:eastAsia="Times-Roman" w:hAnsi="Courier New" w:cs="Times-Roman"/>
          <w:kern w:val="0"/>
          <w:sz w:val="26"/>
          <w:szCs w:val="26"/>
          <w:lang w:eastAsia="ru-RU"/>
        </w:rPr>
        <w:t>.</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Таким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образом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Со</w:t>
      </w:r>
      <w:r>
        <w:rPr>
          <w:rFonts w:ascii="Times-Roman" w:eastAsia="Times-Roman" w:hAnsi="Courier New" w:cs="Times-Roman"/>
          <w:kern w:val="0"/>
          <w:sz w:val="26"/>
          <w:szCs w:val="26"/>
          <w:lang w:eastAsia="ru-RU"/>
        </w:rPr>
        <w:t>-</w:t>
      </w:r>
      <w:r>
        <w:rPr>
          <w:rFonts w:ascii="Times-Roman" w:eastAsia="Times-Roman" w:hAnsi="Courier New" w:cs="Times-Roman" w:hint="eastAsia"/>
          <w:kern w:val="0"/>
          <w:sz w:val="26"/>
          <w:szCs w:val="26"/>
          <w:lang w:eastAsia="ru-RU"/>
        </w:rPr>
        <w:t>цеолитные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катализаторы</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синтеза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углеводородов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из</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СО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w:t>
      </w:r>
      <w:r>
        <w:rPr>
          <w:rFonts w:ascii="Times-Roman" w:eastAsia="Times-Roman" w:hAnsi="Courier New" w:cs="Times-Roman"/>
          <w:kern w:val="0"/>
          <w:sz w:val="13"/>
          <w:szCs w:val="13"/>
          <w:lang w:eastAsia="ru-RU"/>
        </w:rPr>
        <w:t xml:space="preserve">2 </w:t>
      </w:r>
      <w:r>
        <w:rPr>
          <w:rFonts w:ascii="Times-Roman" w:eastAsia="Times-Roman" w:hAnsi="Courier New" w:cs="Times-Roman" w:hint="eastAsia"/>
          <w:kern w:val="0"/>
          <w:sz w:val="26"/>
          <w:szCs w:val="26"/>
          <w:lang w:eastAsia="ru-RU"/>
        </w:rPr>
        <w:t>представляют</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собой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интересный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перспективный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объект</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для</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исследований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теоретическом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плане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изучение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открывает</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пути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для</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углубленного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понимания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явления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бифункционального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катализа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практической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точки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зрения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разработка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активных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стабильных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Со</w:t>
      </w:r>
      <w:r>
        <w:rPr>
          <w:rFonts w:ascii="Times-Roman" w:eastAsia="Times-Roman" w:hAnsi="Courier New" w:cs="Times-Roman"/>
          <w:kern w:val="0"/>
          <w:sz w:val="26"/>
          <w:szCs w:val="26"/>
          <w:lang w:eastAsia="ru-RU"/>
        </w:rPr>
        <w:t>-</w:t>
      </w:r>
      <w:r>
        <w:rPr>
          <w:rFonts w:ascii="Times-Roman" w:eastAsia="Times-Roman" w:hAnsi="Courier New" w:cs="Times-Roman" w:hint="eastAsia"/>
          <w:kern w:val="0"/>
          <w:sz w:val="26"/>
          <w:szCs w:val="26"/>
          <w:lang w:eastAsia="ru-RU"/>
        </w:rPr>
        <w:t>цеолитных</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систем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даёт</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новые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возможности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развития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процесса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ФТ</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тем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самым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добавляя</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гибкости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разрабатываемым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технологическим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схемам</w:t>
      </w:r>
      <w:r>
        <w:rPr>
          <w:rFonts w:ascii="Times-Roman" w:eastAsia="Times-Roman" w:hAnsi="Courier New" w:cs="Times-Roman"/>
          <w:kern w:val="0"/>
          <w:sz w:val="26"/>
          <w:szCs w:val="26"/>
          <w:lang w:eastAsia="ru-RU"/>
        </w:rPr>
        <w:t>.</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Однако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сих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пор</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бифункциональные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системы</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цеолитами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качестве</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носителей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остаются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малоизученными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сведений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об</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активных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селективных</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катализаторах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синтеза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изопарафинов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из</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w:t>
      </w:r>
      <w:r>
        <w:rPr>
          <w:rFonts w:ascii="Times-Roman" w:eastAsia="Times-Roman" w:hAnsi="Courier New" w:cs="Times-Roman"/>
          <w:kern w:val="0"/>
          <w:sz w:val="13"/>
          <w:szCs w:val="13"/>
          <w:lang w:eastAsia="ru-RU"/>
        </w:rPr>
        <w:t xml:space="preserve">2 </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литературе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мало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Настоящая</w:t>
      </w:r>
    </w:p>
    <w:p w:rsidR="0077497A" w:rsidRDefault="0077497A" w:rsidP="0077497A">
      <w:pPr>
        <w:rPr>
          <w:rFonts w:asciiTheme="minorHAnsi" w:eastAsia="Times-Roman" w:hAnsiTheme="minorHAnsi" w:cs="Times-Roman"/>
          <w:kern w:val="0"/>
          <w:sz w:val="26"/>
          <w:szCs w:val="26"/>
          <w:lang w:eastAsia="ru-RU"/>
        </w:rPr>
      </w:pPr>
      <w:r>
        <w:rPr>
          <w:rFonts w:ascii="Times-Roman" w:eastAsia="Times-Roman" w:hAnsi="Courier New" w:cs="Times-Roman" w:hint="eastAsia"/>
          <w:kern w:val="0"/>
          <w:sz w:val="26"/>
          <w:szCs w:val="26"/>
          <w:lang w:eastAsia="ru-RU"/>
        </w:rPr>
        <w:t>диссертация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посвящена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изучению</w:t>
      </w:r>
      <w:r>
        <w:rPr>
          <w:rFonts w:ascii="Times-Roman" w:eastAsia="Times-Roman" w:hAnsi="Courier New" w:cs="Times-Roman"/>
          <w:kern w:val="0"/>
          <w:sz w:val="26"/>
          <w:szCs w:val="26"/>
          <w:lang w:eastAsia="ru-RU"/>
        </w:rPr>
        <w:t>.__</w:t>
      </w:r>
    </w:p>
    <w:p w:rsidR="0077497A" w:rsidRDefault="0077497A" w:rsidP="0077497A">
      <w:pPr>
        <w:rPr>
          <w:rFonts w:asciiTheme="minorHAnsi" w:eastAsia="Times-Roman" w:hAnsiTheme="minorHAnsi" w:cs="Times-Roman"/>
          <w:kern w:val="0"/>
          <w:sz w:val="26"/>
          <w:szCs w:val="26"/>
          <w:lang w:eastAsia="ru-RU"/>
        </w:rPr>
      </w:pPr>
    </w:p>
    <w:p w:rsidR="0077497A" w:rsidRDefault="0077497A" w:rsidP="0077497A">
      <w:pPr>
        <w:rPr>
          <w:rFonts w:asciiTheme="minorHAnsi" w:eastAsia="Times-Roman" w:hAnsiTheme="minorHAnsi" w:cs="Times-Roman"/>
          <w:kern w:val="0"/>
          <w:sz w:val="26"/>
          <w:szCs w:val="26"/>
          <w:lang w:eastAsia="ru-RU"/>
        </w:rPr>
      </w:pP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Выводы</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Предложены</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высокоселективные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пропиточные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Со</w:t>
      </w:r>
      <w:r>
        <w:rPr>
          <w:rFonts w:ascii="Times-Roman" w:eastAsia="Times-Roman" w:hAnsi="Courier New" w:cs="Times-Roman"/>
          <w:kern w:val="0"/>
          <w:sz w:val="26"/>
          <w:szCs w:val="26"/>
          <w:lang w:eastAsia="ru-RU"/>
        </w:rPr>
        <w:t>-</w:t>
      </w:r>
      <w:r>
        <w:rPr>
          <w:rFonts w:ascii="Times-Roman" w:eastAsia="Times-Roman" w:hAnsi="Courier New" w:cs="Times-Roman" w:hint="eastAsia"/>
          <w:kern w:val="0"/>
          <w:sz w:val="26"/>
          <w:szCs w:val="26"/>
          <w:lang w:eastAsia="ru-RU"/>
        </w:rPr>
        <w:t>цеолитные</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катализаторы</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синтеза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углеводородов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из</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w:t>
      </w:r>
      <w:r>
        <w:rPr>
          <w:rFonts w:ascii="Times-Roman" w:eastAsia="Times-Roman" w:hAnsi="Courier New" w:cs="Times-Roman"/>
          <w:kern w:val="0"/>
          <w:sz w:val="13"/>
          <w:szCs w:val="13"/>
          <w:lang w:eastAsia="ru-RU"/>
        </w:rPr>
        <w:t>2</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простые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приготовлении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высокой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изомеризующей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способностью</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Эти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контакты</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позволяют</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синтезировать</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углеводороды</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бензиновой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фракции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содержанием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изопарафинов</w:t>
      </w:r>
      <w:r>
        <w:rPr>
          <w:rFonts w:ascii="Times-Roman" w:eastAsia="Times-Roman" w:hAnsi="Courier New" w:cs="Times-Roman"/>
          <w:kern w:val="0"/>
          <w:sz w:val="26"/>
          <w:szCs w:val="26"/>
          <w:lang w:eastAsia="ru-RU"/>
        </w:rPr>
        <w:t xml:space="preserve"> 65-81%, </w:t>
      </w:r>
      <w:r>
        <w:rPr>
          <w:rFonts w:ascii="Times-Roman" w:eastAsia="Times-Roman" w:hAnsi="Courier New" w:cs="Times-Roman" w:hint="eastAsia"/>
          <w:kern w:val="0"/>
          <w:sz w:val="26"/>
          <w:szCs w:val="26"/>
          <w:lang w:eastAsia="ru-RU"/>
        </w:rPr>
        <w:t>олефинов</w:t>
      </w:r>
      <w:r>
        <w:rPr>
          <w:rFonts w:ascii="Times-Roman" w:eastAsia="Times-Roman" w:hAnsi="Courier New" w:cs="Times-Roman"/>
          <w:kern w:val="0"/>
          <w:sz w:val="26"/>
          <w:szCs w:val="26"/>
          <w:lang w:eastAsia="ru-RU"/>
        </w:rPr>
        <w:t xml:space="preserve"> 4-11%. </w:t>
      </w:r>
      <w:r>
        <w:rPr>
          <w:rFonts w:ascii="Times-Roman" w:eastAsia="Times-Roman" w:hAnsi="Courier New" w:cs="Times-Roman" w:hint="eastAsia"/>
          <w:kern w:val="0"/>
          <w:sz w:val="26"/>
          <w:szCs w:val="26"/>
          <w:lang w:eastAsia="ru-RU"/>
        </w:rPr>
        <w:t>Ароматические</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углеводороды</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катализате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отсутствуют</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селективности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отношении</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образования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бензиновой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фракции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изомеризующей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способности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эти</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катализаторы</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значительно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превосходят</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близкие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составу</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но</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приготовленные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методом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соосаждения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или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влажного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смешения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Со</w:t>
      </w:r>
      <w:r>
        <w:rPr>
          <w:rFonts w:ascii="Times-Roman" w:eastAsia="Times-Roman" w:hAnsi="Courier New" w:cs="Times-Roman"/>
          <w:kern w:val="0"/>
          <w:sz w:val="26"/>
          <w:szCs w:val="26"/>
          <w:lang w:eastAsia="ru-RU"/>
        </w:rPr>
        <w:t>-</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цеолитные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системы</w:t>
      </w:r>
      <w:r>
        <w:rPr>
          <w:rFonts w:ascii="Times-Roman" w:eastAsia="Times-Roman" w:hAnsi="Courier New" w:cs="Times-Roman"/>
          <w:kern w:val="0"/>
          <w:sz w:val="26"/>
          <w:szCs w:val="26"/>
          <w:lang w:eastAsia="ru-RU"/>
        </w:rPr>
        <w:t>.</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Жидкие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углеводороды</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синтезируемые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атмосферном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давлении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из</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СО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w:t>
      </w:r>
      <w:r>
        <w:rPr>
          <w:rFonts w:ascii="Times-Roman" w:eastAsia="Times-Roman" w:hAnsi="Courier New" w:cs="Times-Roman"/>
          <w:kern w:val="0"/>
          <w:sz w:val="13"/>
          <w:szCs w:val="13"/>
          <w:lang w:eastAsia="ru-RU"/>
        </w:rPr>
        <w:t xml:space="preserve">2 </w:t>
      </w:r>
      <w:r>
        <w:rPr>
          <w:rFonts w:ascii="Times-Roman" w:eastAsia="Times-Roman" w:hAnsi="Courier New" w:cs="Times-Roman" w:hint="eastAsia"/>
          <w:kern w:val="0"/>
          <w:sz w:val="26"/>
          <w:szCs w:val="26"/>
          <w:lang w:eastAsia="ru-RU"/>
        </w:rPr>
        <w:t>на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катализаторах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основе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цеолитов</w:t>
      </w:r>
      <w:r>
        <w:rPr>
          <w:rFonts w:ascii="Times-Roman" w:eastAsia="Times-Roman" w:hAnsi="Courier New" w:cs="Times-Roman"/>
          <w:kern w:val="0"/>
          <w:sz w:val="26"/>
          <w:szCs w:val="26"/>
          <w:lang w:eastAsia="ru-RU"/>
        </w:rPr>
        <w:t xml:space="preserve"> Y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ZSM-5, </w:t>
      </w:r>
      <w:r>
        <w:rPr>
          <w:rFonts w:ascii="Times-Roman" w:eastAsia="Times-Roman" w:hAnsi="Courier New" w:cs="Times-Roman" w:hint="eastAsia"/>
          <w:kern w:val="0"/>
          <w:sz w:val="26"/>
          <w:szCs w:val="26"/>
          <w:lang w:eastAsia="ru-RU"/>
        </w:rPr>
        <w:t>на</w:t>
      </w:r>
      <w:r>
        <w:rPr>
          <w:rFonts w:ascii="Times-Roman" w:eastAsia="Times-Roman" w:hAnsi="Courier New" w:cs="Times-Roman"/>
          <w:kern w:val="0"/>
          <w:sz w:val="26"/>
          <w:szCs w:val="26"/>
          <w:lang w:eastAsia="ru-RU"/>
        </w:rPr>
        <w:t xml:space="preserve"> 96-100%</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состоят</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из</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фракции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w:t>
      </w:r>
      <w:r>
        <w:rPr>
          <w:rFonts w:ascii="Times-Roman" w:eastAsia="Times-Roman" w:hAnsi="Courier New" w:cs="Times-Roman"/>
          <w:kern w:val="0"/>
          <w:sz w:val="26"/>
          <w:szCs w:val="26"/>
          <w:lang w:eastAsia="ru-RU"/>
        </w:rPr>
        <w:t>5-</w:t>
      </w:r>
      <w:r>
        <w:rPr>
          <w:rFonts w:ascii="Times-Roman" w:eastAsia="Times-Roman" w:hAnsi="Courier New" w:cs="Times-Roman" w:hint="eastAsia"/>
          <w:kern w:val="0"/>
          <w:sz w:val="26"/>
          <w:szCs w:val="26"/>
          <w:lang w:eastAsia="ru-RU"/>
        </w:rPr>
        <w:t>С</w:t>
      </w:r>
      <w:r>
        <w:rPr>
          <w:rFonts w:ascii="Times-Roman" w:eastAsia="Times-Roman" w:hAnsi="Courier New" w:cs="Times-Roman"/>
          <w:kern w:val="0"/>
          <w:sz w:val="26"/>
          <w:szCs w:val="26"/>
          <w:lang w:eastAsia="ru-RU"/>
        </w:rPr>
        <w:t xml:space="preserve">10. </w:t>
      </w:r>
      <w:r>
        <w:rPr>
          <w:rFonts w:ascii="Times-Roman" w:eastAsia="Times-Roman" w:hAnsi="Courier New" w:cs="Times-Roman" w:hint="eastAsia"/>
          <w:kern w:val="0"/>
          <w:sz w:val="26"/>
          <w:szCs w:val="26"/>
          <w:lang w:eastAsia="ru-RU"/>
        </w:rPr>
        <w:t>Катализаторы</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основе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деалюминирован</w:t>
      </w:r>
      <w:r>
        <w:rPr>
          <w:rFonts w:ascii="Times-Roman" w:eastAsia="Times-Roman" w:hAnsi="Courier New" w:cs="Times-Roman"/>
          <w:kern w:val="0"/>
          <w:sz w:val="26"/>
          <w:szCs w:val="26"/>
          <w:lang w:eastAsia="ru-RU"/>
        </w:rPr>
        <w:t>-</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ных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цеолитов</w:t>
      </w:r>
      <w:r>
        <w:rPr>
          <w:rFonts w:ascii="Times-Roman" w:eastAsia="Times-Roman" w:hAnsi="Courier New" w:cs="Times-Roman"/>
          <w:kern w:val="0"/>
          <w:sz w:val="26"/>
          <w:szCs w:val="26"/>
          <w:lang w:eastAsia="ru-RU"/>
        </w:rPr>
        <w:t xml:space="preserve"> Y (</w:t>
      </w:r>
      <w:r>
        <w:rPr>
          <w:rFonts w:ascii="Times-Roman" w:eastAsia="Times-Roman" w:hAnsi="Courier New" w:cs="Times-Roman" w:hint="eastAsia"/>
          <w:kern w:val="0"/>
          <w:sz w:val="26"/>
          <w:szCs w:val="26"/>
          <w:lang w:eastAsia="ru-RU"/>
        </w:rPr>
        <w:t>модуль</w:t>
      </w:r>
      <w:r>
        <w:rPr>
          <w:rFonts w:ascii="Times-Roman" w:eastAsia="Times-Roman" w:hAnsi="Courier New" w:cs="Times-Roman"/>
          <w:kern w:val="0"/>
          <w:sz w:val="26"/>
          <w:szCs w:val="26"/>
          <w:lang w:eastAsia="ru-RU"/>
        </w:rPr>
        <w:t xml:space="preserve"> 30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80) </w:t>
      </w:r>
      <w:r>
        <w:rPr>
          <w:rFonts w:ascii="Times-Roman" w:eastAsia="Times-Roman" w:hAnsi="Courier New" w:cs="Times-Roman" w:hint="eastAsia"/>
          <w:kern w:val="0"/>
          <w:sz w:val="26"/>
          <w:szCs w:val="26"/>
          <w:lang w:eastAsia="ru-RU"/>
        </w:rPr>
        <w:t>наиболее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активны</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менее</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селективны</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содержание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бензиновой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фракции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катализате</w:t>
      </w:r>
      <w:r>
        <w:rPr>
          <w:rFonts w:ascii="Times-Roman" w:eastAsia="Times-Roman" w:hAnsi="Courier New" w:cs="Times-Roman"/>
          <w:kern w:val="0"/>
          <w:sz w:val="26"/>
          <w:szCs w:val="26"/>
          <w:lang w:eastAsia="ru-RU"/>
        </w:rPr>
        <w:t xml:space="preserve"> 49-77%.</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Во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фракции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углеводородов</w:t>
      </w:r>
      <w:r>
        <w:rPr>
          <w:rFonts w:ascii="Times-Roman" w:eastAsia="Times-Roman" w:hAnsi="Courier New" w:cs="Times-Roman"/>
          <w:kern w:val="0"/>
          <w:sz w:val="26"/>
          <w:szCs w:val="26"/>
          <w:lang w:eastAsia="ru-RU"/>
        </w:rPr>
        <w:t xml:space="preserve"> Cs-</w:t>
      </w:r>
      <w:r>
        <w:rPr>
          <w:rFonts w:ascii="Times-Roman" w:eastAsia="Times-Roman" w:hAnsi="Courier New" w:cs="Times-Roman" w:hint="eastAsia"/>
          <w:kern w:val="0"/>
          <w:sz w:val="26"/>
          <w:szCs w:val="26"/>
          <w:lang w:eastAsia="ru-RU"/>
        </w:rPr>
        <w:t>Сю</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присутствуют</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линейные</w:t>
      </w:r>
      <w:r>
        <w:rPr>
          <w:rFonts w:ascii="Times-Roman" w:eastAsia="Times-Roman" w:hAnsi="Courier New" w:cs="Times-Roman"/>
          <w:kern w:val="0"/>
          <w:sz w:val="26"/>
          <w:szCs w:val="26"/>
          <w:lang w:eastAsia="ru-RU"/>
        </w:rPr>
        <w:t>,</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2-, 3-</w:t>
      </w:r>
      <w:r>
        <w:rPr>
          <w:rFonts w:ascii="Times-Roman" w:eastAsia="Times-Roman" w:hAnsi="Courier New" w:cs="Times-Roman" w:hint="eastAsia"/>
          <w:kern w:val="0"/>
          <w:sz w:val="26"/>
          <w:szCs w:val="26"/>
          <w:lang w:eastAsia="ru-RU"/>
        </w:rPr>
        <w:t>метилзамещённые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диметилзамещённые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алканы</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Этилзамещённые</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алканы</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отсутствуют</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или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обнаруживаются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следовых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количествах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ростом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углеродного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номера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относительное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содержание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диметилалканов</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растёт</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наибольшее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количество</w:t>
      </w:r>
      <w:r>
        <w:rPr>
          <w:rFonts w:ascii="Times-Roman" w:eastAsia="Times-Roman" w:hAnsi="Courier New" w:cs="Times-Roman"/>
          <w:kern w:val="0"/>
          <w:sz w:val="26"/>
          <w:szCs w:val="26"/>
          <w:lang w:eastAsia="ru-RU"/>
        </w:rPr>
        <w:t xml:space="preserve"> (45-60%) </w:t>
      </w:r>
      <w:r>
        <w:rPr>
          <w:rFonts w:ascii="Times-Roman" w:eastAsia="Times-Roman" w:hAnsi="Courier New" w:cs="Times-Roman" w:hint="eastAsia"/>
          <w:kern w:val="0"/>
          <w:sz w:val="26"/>
          <w:szCs w:val="26"/>
          <w:lang w:eastAsia="ru-RU"/>
        </w:rPr>
        <w:t>образуется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катализаторе</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20%</w:t>
      </w:r>
      <w:r>
        <w:rPr>
          <w:rFonts w:ascii="Times-Roman" w:eastAsia="Times-Roman" w:hAnsi="Courier New" w:cs="Times-Roman" w:hint="eastAsia"/>
          <w:kern w:val="0"/>
          <w:sz w:val="26"/>
          <w:szCs w:val="26"/>
          <w:lang w:eastAsia="ru-RU"/>
        </w:rPr>
        <w:t>Со</w:t>
      </w:r>
      <w:r>
        <w:rPr>
          <w:rFonts w:ascii="Times-Roman" w:eastAsia="Times-Roman" w:hAnsi="Courier New" w:cs="Times-Roman"/>
          <w:kern w:val="0"/>
          <w:sz w:val="26"/>
          <w:szCs w:val="26"/>
          <w:lang w:eastAsia="ru-RU"/>
        </w:rPr>
        <w:t>/28</w:t>
      </w:r>
      <w:r>
        <w:rPr>
          <w:rFonts w:ascii="Times-Roman" w:eastAsia="Times-Roman" w:hAnsi="Courier New" w:cs="Times-Roman" w:hint="eastAsia"/>
          <w:kern w:val="0"/>
          <w:sz w:val="26"/>
          <w:szCs w:val="26"/>
          <w:lang w:eastAsia="ru-RU"/>
        </w:rPr>
        <w:t>М</w:t>
      </w:r>
      <w:r>
        <w:rPr>
          <w:rFonts w:ascii="Times-Roman" w:eastAsia="Times-Roman" w:hAnsi="Courier New" w:cs="Times-Roman"/>
          <w:kern w:val="0"/>
          <w:sz w:val="26"/>
          <w:szCs w:val="26"/>
          <w:lang w:eastAsia="ru-RU"/>
        </w:rPr>
        <w:t>-5(</w:t>
      </w:r>
      <w:r>
        <w:rPr>
          <w:rFonts w:ascii="Times-Roman" w:eastAsia="Times-Roman" w:hAnsi="Courier New" w:cs="Times-Roman" w:hint="eastAsia"/>
          <w:kern w:val="0"/>
          <w:sz w:val="26"/>
          <w:szCs w:val="26"/>
          <w:lang w:eastAsia="ru-RU"/>
        </w:rPr>
        <w:t>модуль</w:t>
      </w:r>
      <w:r>
        <w:rPr>
          <w:rFonts w:ascii="Times-Roman" w:eastAsia="Times-Roman" w:hAnsi="Courier New" w:cs="Times-Roman"/>
          <w:kern w:val="0"/>
          <w:sz w:val="26"/>
          <w:szCs w:val="26"/>
          <w:lang w:eastAsia="ru-RU"/>
        </w:rPr>
        <w:t xml:space="preserve"> 300).</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Показано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что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изомеризующая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способность</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катализаторов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при</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атмосферном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давлении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линейно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зависит</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от</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общей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кислотности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При</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повышенном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давлении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изомеризующая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способность</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снижается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причем</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большей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степени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для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образцов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которых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образуется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значительное</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количество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твердых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парафинов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Катализатор</w:t>
      </w:r>
      <w:r>
        <w:rPr>
          <w:rFonts w:ascii="Times-Roman" w:eastAsia="Times-Roman" w:hAnsi="Courier New" w:cs="Times-Roman"/>
          <w:kern w:val="0"/>
          <w:sz w:val="26"/>
          <w:szCs w:val="26"/>
          <w:lang w:eastAsia="ru-RU"/>
        </w:rPr>
        <w:t xml:space="preserve"> 20%Co/ZSM-5 (52)</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обеспечивает</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максимальное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содержание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изопарафинов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жидких</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kern w:val="0"/>
          <w:sz w:val="24"/>
          <w:szCs w:val="24"/>
          <w:lang w:eastAsia="ru-RU"/>
        </w:rPr>
        <w:t>124</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продуктах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w:t>
      </w:r>
      <w:r>
        <w:rPr>
          <w:rFonts w:ascii="Times-Roman" w:eastAsia="Times-Roman" w:hAnsi="Courier New" w:cs="Times-Roman"/>
          <w:kern w:val="0"/>
          <w:sz w:val="26"/>
          <w:szCs w:val="26"/>
          <w:lang w:eastAsia="ru-RU"/>
        </w:rPr>
        <w:t xml:space="preserve">5+: </w:t>
      </w:r>
      <w:r>
        <w:rPr>
          <w:rFonts w:ascii="Times-Roman" w:eastAsia="Times-Roman" w:hAnsi="Courier New" w:cs="Times-Roman" w:hint="eastAsia"/>
          <w:kern w:val="0"/>
          <w:sz w:val="26"/>
          <w:szCs w:val="26"/>
          <w:lang w:eastAsia="ru-RU"/>
        </w:rPr>
        <w:t>от</w:t>
      </w:r>
      <w:r>
        <w:rPr>
          <w:rFonts w:ascii="Times-Roman" w:eastAsia="Times-Roman" w:hAnsi="Courier New" w:cs="Times-Roman"/>
          <w:kern w:val="0"/>
          <w:sz w:val="26"/>
          <w:szCs w:val="26"/>
          <w:lang w:eastAsia="ru-RU"/>
        </w:rPr>
        <w:t xml:space="preserve"> 60 </w:t>
      </w:r>
      <w:r>
        <w:rPr>
          <w:rFonts w:ascii="Times-Roman" w:eastAsia="Times-Roman" w:hAnsi="Courier New" w:cs="Times-Roman" w:hint="eastAsia"/>
          <w:kern w:val="0"/>
          <w:sz w:val="26"/>
          <w:szCs w:val="26"/>
          <w:lang w:eastAsia="ru-RU"/>
        </w:rPr>
        <w:t>до</w:t>
      </w:r>
      <w:r>
        <w:rPr>
          <w:rFonts w:ascii="Times-Roman" w:eastAsia="Times-Roman" w:hAnsi="Courier New" w:cs="Times-Roman"/>
          <w:kern w:val="0"/>
          <w:sz w:val="26"/>
          <w:szCs w:val="26"/>
          <w:lang w:eastAsia="ru-RU"/>
        </w:rPr>
        <w:t xml:space="preserve"> 42% </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интервале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давлений</w:t>
      </w:r>
      <w:r>
        <w:rPr>
          <w:rFonts w:ascii="Times-Roman" w:eastAsia="Times-Roman" w:hAnsi="Courier New" w:cs="Times-Roman"/>
          <w:kern w:val="0"/>
          <w:sz w:val="26"/>
          <w:szCs w:val="26"/>
          <w:lang w:eastAsia="ru-RU"/>
        </w:rPr>
        <w:t xml:space="preserve"> 0.5-2.0 </w:t>
      </w:r>
      <w:r>
        <w:rPr>
          <w:rFonts w:ascii="Times-Roman" w:eastAsia="Times-Roman" w:hAnsi="Courier New" w:cs="Times-Roman" w:hint="eastAsia"/>
          <w:kern w:val="0"/>
          <w:sz w:val="26"/>
          <w:szCs w:val="26"/>
          <w:lang w:eastAsia="ru-RU"/>
        </w:rPr>
        <w:t>МПа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твёрдые</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парафины</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нём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практически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образуются</w:t>
      </w:r>
      <w:r>
        <w:rPr>
          <w:rFonts w:ascii="Times-Roman" w:eastAsia="Times-Roman" w:hAnsi="Courier New" w:cs="Times-Roman"/>
          <w:kern w:val="0"/>
          <w:sz w:val="26"/>
          <w:szCs w:val="26"/>
          <w:lang w:eastAsia="ru-RU"/>
        </w:rPr>
        <w:t>.</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Проведено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сравнительное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изучение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Со</w:t>
      </w:r>
      <w:r>
        <w:rPr>
          <w:rFonts w:ascii="Times-Roman" w:eastAsia="Times-Roman" w:hAnsi="Courier New" w:cs="Times-Roman"/>
          <w:kern w:val="0"/>
          <w:sz w:val="26"/>
          <w:szCs w:val="26"/>
          <w:lang w:eastAsia="ru-RU"/>
        </w:rPr>
        <w:t>-</w:t>
      </w:r>
      <w:r>
        <w:rPr>
          <w:rFonts w:ascii="Times-Roman" w:eastAsia="Times-Roman" w:hAnsi="Courier New" w:cs="Times-Roman" w:hint="eastAsia"/>
          <w:kern w:val="0"/>
          <w:sz w:val="26"/>
          <w:szCs w:val="26"/>
          <w:lang w:eastAsia="ru-RU"/>
        </w:rPr>
        <w:t>цеолитных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катализаторов</w:t>
      </w:r>
      <w:r>
        <w:rPr>
          <w:rFonts w:ascii="Times-Roman" w:eastAsia="Times-Roman" w:hAnsi="Courier New" w:cs="Times-Roman"/>
          <w:kern w:val="0"/>
          <w:sz w:val="26"/>
          <w:szCs w:val="26"/>
          <w:lang w:eastAsia="ru-RU"/>
        </w:rPr>
        <w:t>,</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приготовленных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пропиткой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цеолитов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Со</w:t>
      </w:r>
      <w:r>
        <w:rPr>
          <w:rFonts w:ascii="Times-Roman" w:eastAsia="Times-Roman" w:hAnsi="Courier New" w:cs="Times-Roman"/>
          <w:kern w:val="0"/>
          <w:sz w:val="26"/>
          <w:szCs w:val="26"/>
          <w:lang w:eastAsia="ru-RU"/>
        </w:rPr>
        <w:t>(</w:t>
      </w:r>
      <w:r>
        <w:rPr>
          <w:rFonts w:ascii="Times-Roman" w:eastAsia="Times-Roman" w:hAnsi="Courier New" w:cs="Times-Roman" w:hint="eastAsia"/>
          <w:kern w:val="0"/>
          <w:sz w:val="26"/>
          <w:szCs w:val="26"/>
          <w:lang w:eastAsia="ru-RU"/>
        </w:rPr>
        <w:t>Ж</w:t>
      </w:r>
      <w:r>
        <w:rPr>
          <w:rFonts w:ascii="Times-Roman" w:eastAsia="Times-Roman" w:hAnsi="Courier New" w:cs="Times-Roman"/>
          <w:kern w:val="0"/>
          <w:sz w:val="26"/>
          <w:szCs w:val="26"/>
          <w:lang w:eastAsia="ru-RU"/>
        </w:rPr>
        <w:t>)</w:t>
      </w:r>
      <w:r>
        <w:rPr>
          <w:rFonts w:ascii="Times-Roman" w:eastAsia="Times-Roman" w:hAnsi="Courier New" w:cs="Times-Roman" w:hint="eastAsia"/>
          <w:kern w:val="0"/>
          <w:sz w:val="26"/>
          <w:szCs w:val="26"/>
          <w:lang w:eastAsia="ru-RU"/>
        </w:rPr>
        <w:t>з</w:t>
      </w:r>
      <w:r>
        <w:rPr>
          <w:rFonts w:ascii="Times-Roman" w:eastAsia="Times-Roman" w:hAnsi="Courier New" w:cs="Times-Roman"/>
          <w:kern w:val="0"/>
          <w:sz w:val="26"/>
          <w:szCs w:val="26"/>
          <w:lang w:eastAsia="ru-RU"/>
        </w:rPr>
        <w:t xml:space="preserve">)2 </w:t>
      </w:r>
      <w:r>
        <w:rPr>
          <w:rFonts w:ascii="Times-Roman" w:eastAsia="Times-Roman" w:hAnsi="Courier New" w:cs="Times-Roman" w:hint="eastAsia"/>
          <w:kern w:val="0"/>
          <w:sz w:val="26"/>
          <w:szCs w:val="26"/>
          <w:lang w:eastAsia="ru-RU"/>
        </w:rPr>
        <w:t>из</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водного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ацетонового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растворов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активности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выходу</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жидких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углеводородов</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катализаторы</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приготовленные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пропиткой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цеолитов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ацетоновым</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раствором</w:t>
      </w:r>
      <w:r>
        <w:rPr>
          <w:rFonts w:ascii="Times-Roman" w:eastAsia="Times-Roman" w:hAnsi="Courier New" w:cs="Times-Roman"/>
          <w:kern w:val="0"/>
          <w:sz w:val="26"/>
          <w:szCs w:val="26"/>
          <w:lang w:eastAsia="ru-RU"/>
        </w:rPr>
        <w:t xml:space="preserve"> Co(N0</w:t>
      </w:r>
      <w:r>
        <w:rPr>
          <w:rFonts w:ascii="Times-Roman" w:eastAsia="Times-Roman" w:hAnsi="Courier New" w:cs="Times-Roman"/>
          <w:kern w:val="0"/>
          <w:sz w:val="13"/>
          <w:szCs w:val="13"/>
          <w:lang w:eastAsia="ru-RU"/>
        </w:rPr>
        <w:t>3</w:t>
      </w:r>
      <w:r>
        <w:rPr>
          <w:rFonts w:ascii="Times-Roman" w:eastAsia="Times-Roman" w:hAnsi="Courier New" w:cs="Times-Roman"/>
          <w:kern w:val="0"/>
          <w:sz w:val="26"/>
          <w:szCs w:val="26"/>
          <w:lang w:eastAsia="ru-RU"/>
        </w:rPr>
        <w:t>)2-6H</w:t>
      </w:r>
      <w:r>
        <w:rPr>
          <w:rFonts w:ascii="Times-Roman" w:eastAsia="Times-Roman" w:hAnsi="Courier New" w:cs="Times-Roman"/>
          <w:kern w:val="0"/>
          <w:sz w:val="13"/>
          <w:szCs w:val="13"/>
          <w:lang w:eastAsia="ru-RU"/>
        </w:rPr>
        <w:t>2</w:t>
      </w:r>
      <w:r>
        <w:rPr>
          <w:rFonts w:ascii="Times-Roman" w:eastAsia="Times-Roman" w:hAnsi="Courier New" w:cs="Times-Roman"/>
          <w:kern w:val="0"/>
          <w:sz w:val="26"/>
          <w:szCs w:val="26"/>
          <w:lang w:eastAsia="ru-RU"/>
        </w:rPr>
        <w:t xml:space="preserve">0, </w:t>
      </w:r>
      <w:r>
        <w:rPr>
          <w:rFonts w:ascii="Times-Roman" w:eastAsia="Times-Roman" w:hAnsi="Courier New" w:cs="Times-Roman" w:hint="eastAsia"/>
          <w:kern w:val="0"/>
          <w:sz w:val="26"/>
          <w:szCs w:val="26"/>
          <w:lang w:eastAsia="ru-RU"/>
        </w:rPr>
        <w:t>уступают</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образцам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полученным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их</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пропиткой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водным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раствором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изомеризующая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способность</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также</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несколько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ниже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Однако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селективность</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катализаторов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приготовленных</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из</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ацетонового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раствора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отношении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образования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углеводородов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w:t>
      </w:r>
      <w:r>
        <w:rPr>
          <w:rFonts w:ascii="Times-Roman" w:eastAsia="Times-Roman" w:hAnsi="Courier New" w:cs="Times-Roman"/>
          <w:kern w:val="0"/>
          <w:sz w:val="13"/>
          <w:szCs w:val="13"/>
          <w:lang w:eastAsia="ru-RU"/>
        </w:rPr>
        <w:t>5</w:t>
      </w:r>
      <w:r>
        <w:rPr>
          <w:rFonts w:ascii="Times-Roman" w:eastAsia="Times-Roman" w:hAnsi="Courier New" w:cs="Times-Roman"/>
          <w:kern w:val="0"/>
          <w:sz w:val="26"/>
          <w:szCs w:val="26"/>
          <w:lang w:eastAsia="ru-RU"/>
        </w:rPr>
        <w:t>+</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выше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селективность</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отношении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образования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метана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ниже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чем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у</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приготовленных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из</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водного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раствора</w:t>
      </w:r>
      <w:r>
        <w:rPr>
          <w:rFonts w:ascii="Times-Roman" w:eastAsia="Times-Roman" w:hAnsi="Courier New" w:cs="Times-Roman"/>
          <w:kern w:val="0"/>
          <w:sz w:val="26"/>
          <w:szCs w:val="26"/>
          <w:lang w:eastAsia="ru-RU"/>
        </w:rPr>
        <w:t>.</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Промотирование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Со</w:t>
      </w:r>
      <w:r>
        <w:rPr>
          <w:rFonts w:ascii="Times-Roman" w:eastAsia="Times-Roman" w:hAnsi="Courier New" w:cs="Times-Roman"/>
          <w:kern w:val="0"/>
          <w:sz w:val="26"/>
          <w:szCs w:val="26"/>
          <w:lang w:eastAsia="ru-RU"/>
        </w:rPr>
        <w:t>-</w:t>
      </w:r>
      <w:r>
        <w:rPr>
          <w:rFonts w:ascii="Times-Roman" w:eastAsia="Times-Roman" w:hAnsi="Courier New" w:cs="Times-Roman" w:hint="eastAsia"/>
          <w:kern w:val="0"/>
          <w:sz w:val="26"/>
          <w:szCs w:val="26"/>
          <w:lang w:eastAsia="ru-RU"/>
        </w:rPr>
        <w:t>цеолитных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катализаторов</w:t>
      </w:r>
      <w:r>
        <w:rPr>
          <w:rFonts w:ascii="Times-Roman" w:eastAsia="Times-Roman" w:hAnsi="Courier New" w:cs="Times-Roman"/>
          <w:kern w:val="0"/>
          <w:sz w:val="26"/>
          <w:szCs w:val="26"/>
          <w:lang w:eastAsia="ru-RU"/>
        </w:rPr>
        <w:t xml:space="preserve"> 0.1% Pd </w:t>
      </w:r>
      <w:r>
        <w:rPr>
          <w:rFonts w:ascii="Times-Roman" w:eastAsia="Times-Roman" w:hAnsi="Courier New" w:cs="Times-Roman" w:hint="eastAsia"/>
          <w:kern w:val="0"/>
          <w:sz w:val="26"/>
          <w:szCs w:val="26"/>
          <w:lang w:eastAsia="ru-RU"/>
        </w:rPr>
        <w:t>увеличивает</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их</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активность</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селективность</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отношении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образования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метана</w:t>
      </w:r>
      <w:r>
        <w:rPr>
          <w:rFonts w:ascii="Times-Roman" w:eastAsia="Times-Roman" w:hAnsi="Courier New" w:cs="Times-Roman"/>
          <w:kern w:val="0"/>
          <w:sz w:val="26"/>
          <w:szCs w:val="26"/>
          <w:lang w:eastAsia="ru-RU"/>
        </w:rPr>
        <w:t>.</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Промотирование</w:t>
      </w:r>
      <w:r>
        <w:rPr>
          <w:rFonts w:ascii="Times-Roman" w:eastAsia="Times-Roman" w:hAnsi="Courier New" w:cs="Times-Roman"/>
          <w:kern w:val="0"/>
          <w:sz w:val="26"/>
          <w:szCs w:val="26"/>
          <w:lang w:eastAsia="ru-RU"/>
        </w:rPr>
        <w:t xml:space="preserve"> Pd </w:t>
      </w:r>
      <w:r>
        <w:rPr>
          <w:rFonts w:ascii="Times-Roman" w:eastAsia="Times-Roman" w:hAnsi="Courier New" w:cs="Times-Roman" w:hint="eastAsia"/>
          <w:kern w:val="0"/>
          <w:sz w:val="26"/>
          <w:szCs w:val="26"/>
          <w:lang w:eastAsia="ru-RU"/>
        </w:rPr>
        <w:t>усиливает</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изомеризующую</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способность</w:t>
      </w:r>
    </w:p>
    <w:p w:rsidR="0077497A" w:rsidRDefault="0077497A" w:rsidP="0077497A">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катализаторов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основе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цеолитов</w:t>
      </w:r>
      <w:r>
        <w:rPr>
          <w:rFonts w:ascii="Times-Roman" w:eastAsia="Times-Roman" w:hAnsi="Courier New" w:cs="Times-Roman"/>
          <w:kern w:val="0"/>
          <w:sz w:val="26"/>
          <w:szCs w:val="26"/>
          <w:lang w:eastAsia="ru-RU"/>
        </w:rPr>
        <w:t xml:space="preserve"> Y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снижает</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её</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у</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катализатора</w:t>
      </w:r>
    </w:p>
    <w:p w:rsidR="0077497A" w:rsidRPr="0077497A" w:rsidRDefault="0077497A" w:rsidP="0077497A">
      <w:pPr>
        <w:rPr>
          <w:rFonts w:asciiTheme="minorHAnsi" w:hAnsiTheme="minorHAnsi"/>
        </w:rPr>
      </w:pPr>
      <w:r>
        <w:rPr>
          <w:rFonts w:ascii="Times-Roman" w:eastAsia="Times-Roman" w:hAnsi="Courier New" w:cs="Times-Roman"/>
          <w:kern w:val="0"/>
          <w:sz w:val="26"/>
          <w:szCs w:val="26"/>
          <w:lang w:eastAsia="ru-RU"/>
        </w:rPr>
        <w:t>20%Co/ZSM-5 (52).</w:t>
      </w:r>
    </w:p>
    <w:sectPr w:rsidR="0077497A" w:rsidRPr="0077497A"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6E3B" w:rsidRDefault="00D86E3B">
      <w:pPr>
        <w:spacing w:after="0" w:line="240" w:lineRule="auto"/>
      </w:pPr>
      <w:r>
        <w:separator/>
      </w:r>
    </w:p>
  </w:endnote>
  <w:endnote w:type="continuationSeparator" w:id="0">
    <w:p w:rsidR="00D86E3B" w:rsidRDefault="00D86E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Roman">
    <w:altName w:val="Times New Roman"/>
    <w:panose1 w:val="00000000000000000000"/>
    <w:charset w:val="00"/>
    <w:family w:val="roman"/>
    <w:notTrueType/>
    <w:pitch w:val="default"/>
    <w:sig w:usb0="00000001" w:usb1="08070000" w:usb2="00000010" w:usb3="00000000" w:csb0="00020000" w:csb1="00000000"/>
  </w:font>
  <w:font w:name="Times-Italic">
    <w:altName w:val="MS Mincho"/>
    <w:panose1 w:val="00000000000000000000"/>
    <w:charset w:val="80"/>
    <w:family w:val="roman"/>
    <w:notTrueType/>
    <w:pitch w:val="default"/>
    <w:sig w:usb0="00000001" w:usb1="08070000" w:usb2="00000010" w:usb3="00000000" w:csb0="00020000" w:csb1="00000000"/>
  </w:font>
  <w:font w:name="Times-Bold">
    <w:altName w:val="MS Mincho"/>
    <w:panose1 w:val="00000000000000000000"/>
    <w:charset w:val="80"/>
    <w:family w:val="roman"/>
    <w:notTrueType/>
    <w:pitch w:val="default"/>
    <w:sig w:usb0="00000001" w:usb1="08070000" w:usb2="00000010" w:usb3="00000000" w:csb0="00020000" w:csb1="00000000"/>
  </w:font>
  <w:font w:name="Helvetica-Bold">
    <w:altName w:val="MS Gothic"/>
    <w:panose1 w:val="00000000000000000000"/>
    <w:charset w:val="80"/>
    <w:family w:val="swiss"/>
    <w:notTrueType/>
    <w:pitch w:val="default"/>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E3B" w:rsidRDefault="00D86E3B">
    <w:pPr>
      <w:rPr>
        <w:sz w:val="2"/>
        <w:szCs w:val="2"/>
      </w:rPr>
    </w:pPr>
    <w:r w:rsidRPr="00046AE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D86E3B" w:rsidRDefault="00D86E3B">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E3B" w:rsidRDefault="00D86E3B">
    <w:pPr>
      <w:rPr>
        <w:sz w:val="2"/>
        <w:szCs w:val="2"/>
      </w:rPr>
    </w:pPr>
    <w:r w:rsidRPr="00046AE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D86E3B" w:rsidRDefault="00D86E3B">
                <w:pPr>
                  <w:spacing w:line="240" w:lineRule="auto"/>
                </w:pPr>
                <w:fldSimple w:instr=" PAGE \* MERGEFORMAT ">
                  <w:r w:rsidR="0077497A" w:rsidRPr="0077497A">
                    <w:rPr>
                      <w:rStyle w:val="afffff9"/>
                      <w:noProof/>
                    </w:rPr>
                    <w:t>7</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6E3B" w:rsidRDefault="00D86E3B"/>
    <w:p w:rsidR="00D86E3B" w:rsidRDefault="00D86E3B"/>
    <w:p w:rsidR="00D86E3B" w:rsidRDefault="00D86E3B"/>
    <w:p w:rsidR="00D86E3B" w:rsidRDefault="00D86E3B"/>
    <w:p w:rsidR="00D86E3B" w:rsidRDefault="00D86E3B"/>
    <w:p w:rsidR="00D86E3B" w:rsidRDefault="00D86E3B"/>
    <w:p w:rsidR="00D86E3B" w:rsidRDefault="00D86E3B">
      <w:pPr>
        <w:rPr>
          <w:sz w:val="2"/>
          <w:szCs w:val="2"/>
        </w:rPr>
      </w:pPr>
      <w:r w:rsidRPr="00046AE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D86E3B" w:rsidRDefault="00D86E3B">
                  <w:pPr>
                    <w:spacing w:line="240" w:lineRule="auto"/>
                  </w:pPr>
                  <w:fldSimple w:instr=" PAGE \* MERGEFORMAT ">
                    <w:r w:rsidRPr="0030033C">
                      <w:rPr>
                        <w:rStyle w:val="afffff9"/>
                        <w:b w:val="0"/>
                        <w:bCs w:val="0"/>
                        <w:noProof/>
                      </w:rPr>
                      <w:t>13</w:t>
                    </w:r>
                  </w:fldSimple>
                </w:p>
              </w:txbxContent>
            </v:textbox>
            <w10:wrap anchorx="page" anchory="page"/>
          </v:shape>
        </w:pict>
      </w:r>
    </w:p>
    <w:p w:rsidR="00D86E3B" w:rsidRDefault="00D86E3B"/>
    <w:p w:rsidR="00D86E3B" w:rsidRDefault="00D86E3B"/>
    <w:p w:rsidR="00D86E3B" w:rsidRDefault="00D86E3B">
      <w:pPr>
        <w:rPr>
          <w:sz w:val="2"/>
          <w:szCs w:val="2"/>
        </w:rPr>
      </w:pPr>
      <w:r w:rsidRPr="00046AE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D86E3B" w:rsidRDefault="00D86E3B"/>
              </w:txbxContent>
            </v:textbox>
            <w10:wrap anchorx="page" anchory="page"/>
          </v:shape>
        </w:pict>
      </w:r>
    </w:p>
    <w:p w:rsidR="00D86E3B" w:rsidRDefault="00D86E3B"/>
    <w:p w:rsidR="00D86E3B" w:rsidRDefault="00D86E3B">
      <w:pPr>
        <w:rPr>
          <w:sz w:val="2"/>
          <w:szCs w:val="2"/>
        </w:rPr>
      </w:pPr>
    </w:p>
    <w:p w:rsidR="00D86E3B" w:rsidRDefault="00D86E3B"/>
    <w:p w:rsidR="00D86E3B" w:rsidRDefault="00D86E3B">
      <w:pPr>
        <w:spacing w:after="0" w:line="240" w:lineRule="auto"/>
      </w:pPr>
    </w:p>
  </w:footnote>
  <w:footnote w:type="continuationSeparator" w:id="0">
    <w:p w:rsidR="00D86E3B" w:rsidRDefault="00D86E3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E3B" w:rsidRDefault="00D86E3B">
    <w:pPr>
      <w:rPr>
        <w:sz w:val="2"/>
        <w:szCs w:val="2"/>
      </w:rPr>
    </w:pPr>
    <w:r w:rsidRPr="00046AEC">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D86E3B" w:rsidRDefault="00D86E3B"/>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E3B" w:rsidRDefault="00D86E3B">
    <w:pPr>
      <w:rPr>
        <w:sz w:val="2"/>
        <w:szCs w:val="2"/>
      </w:rPr>
    </w:pPr>
    <w:r w:rsidRPr="00046AEC">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D86E3B" w:rsidRDefault="00D86E3B"/>
            </w:txbxContent>
          </v:textbox>
          <w10:wrap anchorx="page" anchory="page"/>
        </v:shape>
      </w:pict>
    </w:r>
  </w:p>
  <w:p w:rsidR="00D86E3B" w:rsidRPr="005856C0" w:rsidRDefault="00D86E3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BF5C36"/>
    <w:multiLevelType w:val="multilevel"/>
    <w:tmpl w:val="FFFFFFFF"/>
    <w:lvl w:ilvl="0">
      <w:start w:val="1"/>
      <w:numFmt w:val="bullet"/>
      <w:lvlText w:val="-"/>
      <w:lvlJc w:val="left"/>
      <w:rPr>
        <w:rFonts w:ascii="Arial" w:eastAsia="Times New Roman" w:hAnsi="Arial"/>
        <w:b w:val="0"/>
        <w:i w:val="0"/>
        <w:smallCaps w:val="0"/>
        <w:strike w:val="0"/>
        <w:color w:val="000000"/>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8">
    <w:nsid w:val="0F920F63"/>
    <w:multiLevelType w:val="multilevel"/>
    <w:tmpl w:val="FFFFFFFF"/>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9">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0">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2">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3">
    <w:nsid w:val="2BAF2055"/>
    <w:multiLevelType w:val="multilevel"/>
    <w:tmpl w:val="115A2078"/>
    <w:name w:val="WW8Num43"/>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3C781815"/>
    <w:multiLevelType w:val="multilevel"/>
    <w:tmpl w:val="FFFFFFFF"/>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5">
    <w:nsid w:val="56B40FEB"/>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6">
    <w:nsid w:val="5A5F2AE8"/>
    <w:multiLevelType w:val="hybridMultilevel"/>
    <w:tmpl w:val="9DF2FDB4"/>
    <w:name w:val="WW8Num122"/>
    <w:lvl w:ilvl="0" w:tplc="90FA3FD8">
      <w:start w:val="1"/>
      <w:numFmt w:val="bullet"/>
      <w:lvlText w:val=""/>
      <w:lvlJc w:val="left"/>
      <w:pPr>
        <w:tabs>
          <w:tab w:val="num" w:pos="1080"/>
        </w:tabs>
        <w:ind w:left="1080" w:hanging="360"/>
      </w:pPr>
      <w:rPr>
        <w:rFonts w:ascii="Symbol" w:hAnsi="Symbol" w:cs="Times New Roman" w:hint="default"/>
      </w:rPr>
    </w:lvl>
    <w:lvl w:ilvl="1" w:tplc="98F67A52">
      <w:start w:val="1"/>
      <w:numFmt w:val="bullet"/>
      <w:lvlText w:val="o"/>
      <w:lvlJc w:val="left"/>
      <w:pPr>
        <w:tabs>
          <w:tab w:val="num" w:pos="1800"/>
        </w:tabs>
        <w:ind w:left="1800" w:hanging="360"/>
      </w:pPr>
      <w:rPr>
        <w:rFonts w:ascii="Courier New" w:hAnsi="Courier New" w:cs="Courier New" w:hint="default"/>
      </w:rPr>
    </w:lvl>
    <w:lvl w:ilvl="2" w:tplc="3DAA13E4">
      <w:start w:val="1"/>
      <w:numFmt w:val="bullet"/>
      <w:lvlText w:val=""/>
      <w:lvlJc w:val="left"/>
      <w:pPr>
        <w:tabs>
          <w:tab w:val="num" w:pos="2520"/>
        </w:tabs>
        <w:ind w:left="2520" w:hanging="360"/>
      </w:pPr>
      <w:rPr>
        <w:rFonts w:ascii="Wingdings" w:hAnsi="Wingdings" w:cs="Times New Roman" w:hint="default"/>
      </w:rPr>
    </w:lvl>
    <w:lvl w:ilvl="3" w:tplc="7C0EA3A6">
      <w:start w:val="1"/>
      <w:numFmt w:val="bullet"/>
      <w:lvlText w:val=""/>
      <w:lvlJc w:val="left"/>
      <w:pPr>
        <w:tabs>
          <w:tab w:val="num" w:pos="3240"/>
        </w:tabs>
        <w:ind w:left="3240" w:hanging="360"/>
      </w:pPr>
      <w:rPr>
        <w:rFonts w:ascii="Symbol" w:hAnsi="Symbol" w:cs="Times New Roman" w:hint="default"/>
      </w:rPr>
    </w:lvl>
    <w:lvl w:ilvl="4" w:tplc="B830B102">
      <w:start w:val="1"/>
      <w:numFmt w:val="bullet"/>
      <w:lvlText w:val="o"/>
      <w:lvlJc w:val="left"/>
      <w:pPr>
        <w:tabs>
          <w:tab w:val="num" w:pos="3960"/>
        </w:tabs>
        <w:ind w:left="3960" w:hanging="360"/>
      </w:pPr>
      <w:rPr>
        <w:rFonts w:ascii="Courier New" w:hAnsi="Courier New" w:cs="Courier New" w:hint="default"/>
      </w:rPr>
    </w:lvl>
    <w:lvl w:ilvl="5" w:tplc="28886382">
      <w:start w:val="1"/>
      <w:numFmt w:val="bullet"/>
      <w:lvlText w:val=""/>
      <w:lvlJc w:val="left"/>
      <w:pPr>
        <w:tabs>
          <w:tab w:val="num" w:pos="4680"/>
        </w:tabs>
        <w:ind w:left="4680" w:hanging="360"/>
      </w:pPr>
      <w:rPr>
        <w:rFonts w:ascii="Wingdings" w:hAnsi="Wingdings" w:cs="Times New Roman" w:hint="default"/>
      </w:rPr>
    </w:lvl>
    <w:lvl w:ilvl="6" w:tplc="EC02AA62">
      <w:start w:val="1"/>
      <w:numFmt w:val="bullet"/>
      <w:lvlText w:val=""/>
      <w:lvlJc w:val="left"/>
      <w:pPr>
        <w:tabs>
          <w:tab w:val="num" w:pos="5400"/>
        </w:tabs>
        <w:ind w:left="5400" w:hanging="360"/>
      </w:pPr>
      <w:rPr>
        <w:rFonts w:ascii="Symbol" w:hAnsi="Symbol" w:cs="Times New Roman" w:hint="default"/>
      </w:rPr>
    </w:lvl>
    <w:lvl w:ilvl="7" w:tplc="12CA2FD4">
      <w:start w:val="1"/>
      <w:numFmt w:val="bullet"/>
      <w:lvlText w:val="o"/>
      <w:lvlJc w:val="left"/>
      <w:pPr>
        <w:tabs>
          <w:tab w:val="num" w:pos="6120"/>
        </w:tabs>
        <w:ind w:left="6120" w:hanging="360"/>
      </w:pPr>
      <w:rPr>
        <w:rFonts w:ascii="Courier New" w:hAnsi="Courier New" w:cs="Courier New" w:hint="default"/>
      </w:rPr>
    </w:lvl>
    <w:lvl w:ilvl="8" w:tplc="30103860">
      <w:start w:val="1"/>
      <w:numFmt w:val="bullet"/>
      <w:lvlText w:val=""/>
      <w:lvlJc w:val="left"/>
      <w:pPr>
        <w:tabs>
          <w:tab w:val="num" w:pos="6840"/>
        </w:tabs>
        <w:ind w:left="6840" w:hanging="360"/>
      </w:pPr>
      <w:rPr>
        <w:rFonts w:ascii="Wingdings" w:hAnsi="Wingdings" w:cs="Times New Roman" w:hint="default"/>
      </w:rPr>
    </w:lvl>
  </w:abstractNum>
  <w:abstractNum w:abstractNumId="87">
    <w:nsid w:val="658C7044"/>
    <w:multiLevelType w:val="multilevel"/>
    <w:tmpl w:val="FFFFFFFF"/>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78"/>
  </w:num>
  <w:num w:numId="8">
    <w:abstractNumId w:val="71"/>
  </w:num>
  <w:num w:numId="9">
    <w:abstractNumId w:val="85"/>
  </w:num>
  <w:num w:numId="10">
    <w:abstractNumId w:val="87"/>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44"/>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A4A"/>
    <w:rsid w:val="00036D62"/>
    <w:rsid w:val="00036F31"/>
    <w:rsid w:val="000370A8"/>
    <w:rsid w:val="00037115"/>
    <w:rsid w:val="0003729A"/>
    <w:rsid w:val="000373DF"/>
    <w:rsid w:val="000375F8"/>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BCE"/>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7"/>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858"/>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80"/>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2E"/>
    <w:rsid w:val="003D79FF"/>
    <w:rsid w:val="003D7AB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AEC"/>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1EA"/>
    <w:rsid w:val="004155D1"/>
    <w:rsid w:val="00415644"/>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B3"/>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09"/>
    <w:rsid w:val="004E4586"/>
    <w:rsid w:val="004E45C4"/>
    <w:rsid w:val="004E4677"/>
    <w:rsid w:val="004E469E"/>
    <w:rsid w:val="004E46C5"/>
    <w:rsid w:val="004E4751"/>
    <w:rsid w:val="004E475D"/>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30"/>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14"/>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9E5"/>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07B"/>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69"/>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9B4"/>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CDD"/>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CA0"/>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148"/>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31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8"/>
    <w:rsid w:val="009A6D4F"/>
    <w:rsid w:val="009A6EB5"/>
    <w:rsid w:val="009A6F0F"/>
    <w:rsid w:val="009A6F74"/>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E86"/>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2DF"/>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E1"/>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7E"/>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8D"/>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E22"/>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28"/>
    <w:rsid w:val="00C87EA7"/>
    <w:rsid w:val="00C87F93"/>
    <w:rsid w:val="00C90010"/>
    <w:rsid w:val="00C900B3"/>
    <w:rsid w:val="00C900FE"/>
    <w:rsid w:val="00C901DA"/>
    <w:rsid w:val="00C9025D"/>
    <w:rsid w:val="00C903CA"/>
    <w:rsid w:val="00C90432"/>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E0"/>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1F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C8D"/>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9F"/>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0E49"/>
    <w:rsid w:val="00EB1058"/>
    <w:rsid w:val="00EB10B5"/>
    <w:rsid w:val="00EB11E2"/>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64B"/>
    <w:rsid w:val="00EC08A6"/>
    <w:rsid w:val="00EC08DB"/>
    <w:rsid w:val="00EC095B"/>
    <w:rsid w:val="00EC0B0C"/>
    <w:rsid w:val="00EC0B45"/>
    <w:rsid w:val="00EC0B54"/>
    <w:rsid w:val="00EC0B5B"/>
    <w:rsid w:val="00EC0C37"/>
    <w:rsid w:val="00EC0C78"/>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5B"/>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43"/>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10"/>
    <w:rsid w:val="00FA02EE"/>
    <w:rsid w:val="00FA0415"/>
    <w:rsid w:val="00FA081C"/>
    <w:rsid w:val="00FA08AB"/>
    <w:rsid w:val="00FA099A"/>
    <w:rsid w:val="00FA0BCE"/>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4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qFormat="1"/>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uiPriority w:val="99"/>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CDBD5D-9ECE-4A11-BBC9-FB45F3234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2982</TotalTime>
  <Pages>7</Pages>
  <Words>1156</Words>
  <Characters>6592</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7733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224</cp:revision>
  <cp:lastPrinted>2009-02-06T05:36:00Z</cp:lastPrinted>
  <dcterms:created xsi:type="dcterms:W3CDTF">2021-02-16T19:26:00Z</dcterms:created>
  <dcterms:modified xsi:type="dcterms:W3CDTF">2021-02-26T19:01:00Z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