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986B4" w14:textId="011C56FE" w:rsidR="00877A59" w:rsidRDefault="00B45515" w:rsidP="00B45515">
      <w:pPr>
        <w:rPr>
          <w:lang w:val="ru-RU"/>
        </w:rPr>
      </w:pPr>
      <w:r w:rsidRPr="00B45515">
        <w:rPr>
          <w:rFonts w:hint="eastAsia"/>
        </w:rPr>
        <w:t>Васин</w:t>
      </w:r>
      <w:r w:rsidRPr="00B45515">
        <w:t xml:space="preserve"> </w:t>
      </w:r>
      <w:r w:rsidRPr="00B45515">
        <w:rPr>
          <w:rFonts w:hint="eastAsia"/>
        </w:rPr>
        <w:t>Виталий</w:t>
      </w:r>
      <w:r w:rsidRPr="00B45515">
        <w:t xml:space="preserve"> </w:t>
      </w:r>
      <w:r w:rsidRPr="00B45515">
        <w:rPr>
          <w:rFonts w:hint="eastAsia"/>
        </w:rPr>
        <w:t>Иванович</w:t>
      </w:r>
      <w:r>
        <w:rPr>
          <w:lang w:val="ru-RU"/>
        </w:rPr>
        <w:t xml:space="preserve"> </w:t>
      </w:r>
      <w:r w:rsidRPr="00B45515">
        <w:rPr>
          <w:rFonts w:hint="eastAsia"/>
          <w:lang w:val="ru-RU"/>
        </w:rPr>
        <w:t>Механизмы</w:t>
      </w:r>
      <w:r w:rsidRPr="00B45515">
        <w:rPr>
          <w:lang w:val="ru-RU"/>
        </w:rPr>
        <w:t xml:space="preserve"> </w:t>
      </w:r>
      <w:r w:rsidRPr="00B45515">
        <w:rPr>
          <w:rFonts w:hint="eastAsia"/>
          <w:lang w:val="ru-RU"/>
        </w:rPr>
        <w:t>и</w:t>
      </w:r>
      <w:r w:rsidRPr="00B45515">
        <w:rPr>
          <w:lang w:val="ru-RU"/>
        </w:rPr>
        <w:t xml:space="preserve"> </w:t>
      </w:r>
      <w:r w:rsidRPr="00B45515">
        <w:rPr>
          <w:rFonts w:hint="eastAsia"/>
          <w:lang w:val="ru-RU"/>
        </w:rPr>
        <w:t>оценка</w:t>
      </w:r>
      <w:r w:rsidRPr="00B45515">
        <w:rPr>
          <w:lang w:val="ru-RU"/>
        </w:rPr>
        <w:t xml:space="preserve"> </w:t>
      </w:r>
      <w:r w:rsidRPr="00B45515">
        <w:rPr>
          <w:rFonts w:hint="eastAsia"/>
          <w:lang w:val="ru-RU"/>
        </w:rPr>
        <w:t>эффективности</w:t>
      </w:r>
      <w:r w:rsidRPr="00B45515">
        <w:rPr>
          <w:lang w:val="ru-RU"/>
        </w:rPr>
        <w:t xml:space="preserve"> </w:t>
      </w:r>
      <w:r w:rsidRPr="00B45515">
        <w:rPr>
          <w:rFonts w:hint="eastAsia"/>
          <w:lang w:val="ru-RU"/>
        </w:rPr>
        <w:t>заживления</w:t>
      </w:r>
      <w:r w:rsidRPr="00B45515">
        <w:rPr>
          <w:lang w:val="ru-RU"/>
        </w:rPr>
        <w:t xml:space="preserve"> </w:t>
      </w:r>
      <w:r w:rsidRPr="00B45515">
        <w:rPr>
          <w:rFonts w:hint="eastAsia"/>
          <w:lang w:val="ru-RU"/>
        </w:rPr>
        <w:t>острых</w:t>
      </w:r>
      <w:r w:rsidRPr="00B45515">
        <w:rPr>
          <w:lang w:val="ru-RU"/>
        </w:rPr>
        <w:t xml:space="preserve"> </w:t>
      </w:r>
      <w:r w:rsidRPr="00B45515">
        <w:rPr>
          <w:rFonts w:hint="eastAsia"/>
          <w:lang w:val="ru-RU"/>
        </w:rPr>
        <w:t>кожных</w:t>
      </w:r>
      <w:r w:rsidRPr="00B45515">
        <w:rPr>
          <w:lang w:val="ru-RU"/>
        </w:rPr>
        <w:t xml:space="preserve"> </w:t>
      </w:r>
      <w:r w:rsidRPr="00B45515">
        <w:rPr>
          <w:rFonts w:hint="eastAsia"/>
          <w:lang w:val="ru-RU"/>
        </w:rPr>
        <w:t>ран</w:t>
      </w:r>
      <w:r w:rsidRPr="00B45515">
        <w:rPr>
          <w:lang w:val="ru-RU"/>
        </w:rPr>
        <w:t xml:space="preserve"> </w:t>
      </w:r>
      <w:r w:rsidRPr="00B45515">
        <w:rPr>
          <w:rFonts w:hint="eastAsia"/>
          <w:lang w:val="ru-RU"/>
        </w:rPr>
        <w:t>при</w:t>
      </w:r>
      <w:r w:rsidRPr="00B45515">
        <w:rPr>
          <w:lang w:val="ru-RU"/>
        </w:rPr>
        <w:t xml:space="preserve"> </w:t>
      </w:r>
      <w:r w:rsidRPr="00B45515">
        <w:rPr>
          <w:rFonts w:hint="eastAsia"/>
          <w:lang w:val="ru-RU"/>
        </w:rPr>
        <w:t>использовании</w:t>
      </w:r>
      <w:r w:rsidRPr="00B45515">
        <w:rPr>
          <w:lang w:val="ru-RU"/>
        </w:rPr>
        <w:t xml:space="preserve"> </w:t>
      </w:r>
      <w:r w:rsidRPr="00B45515">
        <w:rPr>
          <w:rFonts w:hint="eastAsia"/>
          <w:lang w:val="ru-RU"/>
        </w:rPr>
        <w:t>наружных</w:t>
      </w:r>
      <w:r w:rsidRPr="00B45515">
        <w:rPr>
          <w:lang w:val="ru-RU"/>
        </w:rPr>
        <w:t xml:space="preserve"> </w:t>
      </w:r>
      <w:r w:rsidRPr="00B45515">
        <w:rPr>
          <w:rFonts w:hint="eastAsia"/>
          <w:lang w:val="ru-RU"/>
        </w:rPr>
        <w:t>и</w:t>
      </w:r>
      <w:r w:rsidRPr="00B45515">
        <w:rPr>
          <w:lang w:val="ru-RU"/>
        </w:rPr>
        <w:t xml:space="preserve"> </w:t>
      </w:r>
      <w:r w:rsidRPr="00B45515">
        <w:rPr>
          <w:rFonts w:hint="eastAsia"/>
          <w:lang w:val="ru-RU"/>
        </w:rPr>
        <w:t>инвазивных</w:t>
      </w:r>
      <w:r w:rsidRPr="00B45515">
        <w:rPr>
          <w:lang w:val="ru-RU"/>
        </w:rPr>
        <w:t xml:space="preserve"> </w:t>
      </w:r>
      <w:r w:rsidRPr="00B45515">
        <w:rPr>
          <w:rFonts w:hint="eastAsia"/>
          <w:lang w:val="ru-RU"/>
        </w:rPr>
        <w:t>лекарственных</w:t>
      </w:r>
      <w:r w:rsidRPr="00B45515">
        <w:rPr>
          <w:lang w:val="ru-RU"/>
        </w:rPr>
        <w:t xml:space="preserve"> </w:t>
      </w:r>
      <w:r w:rsidRPr="00B45515">
        <w:rPr>
          <w:rFonts w:hint="eastAsia"/>
          <w:lang w:val="ru-RU"/>
        </w:rPr>
        <w:t>средств</w:t>
      </w:r>
      <w:r w:rsidRPr="00B45515">
        <w:rPr>
          <w:lang w:val="ru-RU"/>
        </w:rPr>
        <w:t xml:space="preserve"> (</w:t>
      </w:r>
      <w:r w:rsidRPr="00B45515">
        <w:rPr>
          <w:rFonts w:hint="eastAsia"/>
          <w:lang w:val="ru-RU"/>
        </w:rPr>
        <w:t>экспериментальное</w:t>
      </w:r>
      <w:r w:rsidRPr="00B45515">
        <w:rPr>
          <w:lang w:val="ru-RU"/>
        </w:rPr>
        <w:t xml:space="preserve"> </w:t>
      </w:r>
      <w:r w:rsidRPr="00B45515">
        <w:rPr>
          <w:rFonts w:hint="eastAsia"/>
          <w:lang w:val="ru-RU"/>
        </w:rPr>
        <w:t>доклиническое</w:t>
      </w:r>
      <w:r w:rsidRPr="00B45515">
        <w:rPr>
          <w:lang w:val="ru-RU"/>
        </w:rPr>
        <w:t xml:space="preserve"> </w:t>
      </w:r>
      <w:r w:rsidRPr="00B45515">
        <w:rPr>
          <w:rFonts w:hint="eastAsia"/>
          <w:lang w:val="ru-RU"/>
        </w:rPr>
        <w:t>исследование</w:t>
      </w:r>
      <w:r w:rsidRPr="00B45515">
        <w:rPr>
          <w:lang w:val="ru-RU"/>
        </w:rPr>
        <w:t>)</w:t>
      </w:r>
    </w:p>
    <w:p w14:paraId="4391E4B3" w14:textId="77777777" w:rsidR="00B45515" w:rsidRPr="00B45515" w:rsidRDefault="00B45515" w:rsidP="00B45515">
      <w:pPr>
        <w:rPr>
          <w:lang w:val="ru-RU"/>
        </w:rPr>
      </w:pPr>
      <w:r w:rsidRPr="00B45515">
        <w:rPr>
          <w:rFonts w:hint="eastAsia"/>
          <w:lang w:val="ru-RU"/>
        </w:rPr>
        <w:t>ОГЛАВЛЕНИЕ</w:t>
      </w:r>
      <w:r w:rsidRPr="00B45515">
        <w:rPr>
          <w:lang w:val="ru-RU"/>
        </w:rPr>
        <w:t xml:space="preserve"> </w:t>
      </w:r>
      <w:r w:rsidRPr="00B45515">
        <w:rPr>
          <w:rFonts w:hint="eastAsia"/>
          <w:lang w:val="ru-RU"/>
        </w:rPr>
        <w:t>ДИССЕРТАЦИИ</w:t>
      </w:r>
    </w:p>
    <w:p w14:paraId="4EFF6CDC" w14:textId="77777777" w:rsidR="00B45515" w:rsidRPr="00B45515" w:rsidRDefault="00B45515" w:rsidP="00B45515">
      <w:pPr>
        <w:rPr>
          <w:lang w:val="ru-RU"/>
        </w:rPr>
      </w:pPr>
      <w:r w:rsidRPr="00B45515">
        <w:rPr>
          <w:rFonts w:hint="eastAsia"/>
          <w:lang w:val="ru-RU"/>
        </w:rPr>
        <w:t>кандидат</w:t>
      </w:r>
      <w:r w:rsidRPr="00B45515">
        <w:rPr>
          <w:lang w:val="ru-RU"/>
        </w:rPr>
        <w:t xml:space="preserve"> </w:t>
      </w:r>
      <w:r w:rsidRPr="00B45515">
        <w:rPr>
          <w:rFonts w:hint="eastAsia"/>
          <w:lang w:val="ru-RU"/>
        </w:rPr>
        <w:t>наук</w:t>
      </w:r>
      <w:r w:rsidRPr="00B45515">
        <w:rPr>
          <w:lang w:val="ru-RU"/>
        </w:rPr>
        <w:t xml:space="preserve"> </w:t>
      </w:r>
      <w:r w:rsidRPr="00B45515">
        <w:rPr>
          <w:rFonts w:hint="eastAsia"/>
          <w:lang w:val="ru-RU"/>
        </w:rPr>
        <w:t>Васин</w:t>
      </w:r>
      <w:r w:rsidRPr="00B45515">
        <w:rPr>
          <w:lang w:val="ru-RU"/>
        </w:rPr>
        <w:t xml:space="preserve"> </w:t>
      </w:r>
      <w:r w:rsidRPr="00B45515">
        <w:rPr>
          <w:rFonts w:hint="eastAsia"/>
          <w:lang w:val="ru-RU"/>
        </w:rPr>
        <w:t>Виталий</w:t>
      </w:r>
      <w:r w:rsidRPr="00B45515">
        <w:rPr>
          <w:lang w:val="ru-RU"/>
        </w:rPr>
        <w:t xml:space="preserve"> </w:t>
      </w:r>
      <w:r w:rsidRPr="00B45515">
        <w:rPr>
          <w:rFonts w:hint="eastAsia"/>
          <w:lang w:val="ru-RU"/>
        </w:rPr>
        <w:t>Иванович</w:t>
      </w:r>
    </w:p>
    <w:p w14:paraId="380018DA" w14:textId="77777777" w:rsidR="00B45515" w:rsidRPr="00B45515" w:rsidRDefault="00B45515" w:rsidP="00B45515">
      <w:pPr>
        <w:rPr>
          <w:lang w:val="ru-RU"/>
        </w:rPr>
      </w:pPr>
      <w:r w:rsidRPr="00B45515">
        <w:rPr>
          <w:rFonts w:hint="eastAsia"/>
          <w:lang w:val="ru-RU"/>
        </w:rPr>
        <w:t>Введение</w:t>
      </w:r>
    </w:p>
    <w:p w14:paraId="76C6305E" w14:textId="77777777" w:rsidR="00B45515" w:rsidRPr="00B45515" w:rsidRDefault="00B45515" w:rsidP="00B45515">
      <w:pPr>
        <w:rPr>
          <w:lang w:val="ru-RU"/>
        </w:rPr>
      </w:pPr>
    </w:p>
    <w:p w14:paraId="2C3A89CD" w14:textId="77777777" w:rsidR="00B45515" w:rsidRPr="00B45515" w:rsidRDefault="00B45515" w:rsidP="00B45515">
      <w:pPr>
        <w:rPr>
          <w:lang w:val="ru-RU"/>
        </w:rPr>
      </w:pPr>
      <w:r w:rsidRPr="00B45515">
        <w:rPr>
          <w:rFonts w:hint="eastAsia"/>
          <w:lang w:val="ru-RU"/>
        </w:rPr>
        <w:t>Глава</w:t>
      </w:r>
      <w:r w:rsidRPr="00B45515">
        <w:rPr>
          <w:lang w:val="ru-RU"/>
        </w:rPr>
        <w:t xml:space="preserve"> 1. </w:t>
      </w:r>
      <w:r w:rsidRPr="00B45515">
        <w:rPr>
          <w:rFonts w:hint="eastAsia"/>
          <w:lang w:val="ru-RU"/>
        </w:rPr>
        <w:t>Обзор</w:t>
      </w:r>
      <w:r w:rsidRPr="00B45515">
        <w:rPr>
          <w:lang w:val="ru-RU"/>
        </w:rPr>
        <w:t xml:space="preserve"> </w:t>
      </w:r>
      <w:r w:rsidRPr="00B45515">
        <w:rPr>
          <w:rFonts w:hint="eastAsia"/>
          <w:lang w:val="ru-RU"/>
        </w:rPr>
        <w:t>литературы</w:t>
      </w:r>
      <w:r w:rsidRPr="00B45515">
        <w:rPr>
          <w:lang w:val="ru-RU"/>
        </w:rPr>
        <w:t xml:space="preserve"> (</w:t>
      </w:r>
      <w:r w:rsidRPr="00B45515">
        <w:rPr>
          <w:rFonts w:hint="eastAsia"/>
          <w:lang w:val="ru-RU"/>
        </w:rPr>
        <w:t>актуальность</w:t>
      </w:r>
      <w:r w:rsidRPr="00B45515">
        <w:rPr>
          <w:lang w:val="ru-RU"/>
        </w:rPr>
        <w:t xml:space="preserve"> </w:t>
      </w:r>
      <w:r w:rsidRPr="00B45515">
        <w:rPr>
          <w:rFonts w:hint="eastAsia"/>
          <w:lang w:val="ru-RU"/>
        </w:rPr>
        <w:t>и</w:t>
      </w:r>
      <w:r w:rsidRPr="00B45515">
        <w:rPr>
          <w:lang w:val="ru-RU"/>
        </w:rPr>
        <w:t xml:space="preserve"> </w:t>
      </w:r>
      <w:r w:rsidRPr="00B45515">
        <w:rPr>
          <w:rFonts w:hint="eastAsia"/>
          <w:lang w:val="ru-RU"/>
        </w:rPr>
        <w:t>перспективные</w:t>
      </w:r>
      <w:r w:rsidRPr="00B45515">
        <w:rPr>
          <w:lang w:val="ru-RU"/>
        </w:rPr>
        <w:t xml:space="preserve"> </w:t>
      </w:r>
      <w:r w:rsidRPr="00B45515">
        <w:rPr>
          <w:rFonts w:hint="eastAsia"/>
          <w:lang w:val="ru-RU"/>
        </w:rPr>
        <w:t>направления</w:t>
      </w:r>
      <w:r w:rsidRPr="00B45515">
        <w:rPr>
          <w:lang w:val="ru-RU"/>
        </w:rPr>
        <w:t xml:space="preserve"> </w:t>
      </w:r>
      <w:r w:rsidRPr="00B45515">
        <w:rPr>
          <w:rFonts w:hint="eastAsia"/>
          <w:lang w:val="ru-RU"/>
        </w:rPr>
        <w:t>в</w:t>
      </w:r>
    </w:p>
    <w:p w14:paraId="5CC5367E" w14:textId="77777777" w:rsidR="00B45515" w:rsidRPr="00B45515" w:rsidRDefault="00B45515" w:rsidP="00B45515">
      <w:pPr>
        <w:rPr>
          <w:lang w:val="ru-RU"/>
        </w:rPr>
      </w:pPr>
    </w:p>
    <w:p w14:paraId="14C86262" w14:textId="77777777" w:rsidR="00B45515" w:rsidRPr="00B45515" w:rsidRDefault="00B45515" w:rsidP="00B45515">
      <w:pPr>
        <w:rPr>
          <w:lang w:val="ru-RU"/>
        </w:rPr>
      </w:pPr>
      <w:r w:rsidRPr="00B45515">
        <w:rPr>
          <w:rFonts w:hint="eastAsia"/>
          <w:lang w:val="ru-RU"/>
        </w:rPr>
        <w:t>разработке</w:t>
      </w:r>
      <w:r w:rsidRPr="00B45515">
        <w:rPr>
          <w:lang w:val="ru-RU"/>
        </w:rPr>
        <w:t xml:space="preserve"> </w:t>
      </w:r>
      <w:r w:rsidRPr="00B45515">
        <w:rPr>
          <w:rFonts w:hint="eastAsia"/>
          <w:lang w:val="ru-RU"/>
        </w:rPr>
        <w:t>средств</w:t>
      </w:r>
      <w:r w:rsidRPr="00B45515">
        <w:rPr>
          <w:lang w:val="ru-RU"/>
        </w:rPr>
        <w:t xml:space="preserve"> </w:t>
      </w:r>
      <w:r w:rsidRPr="00B45515">
        <w:rPr>
          <w:rFonts w:hint="eastAsia"/>
          <w:lang w:val="ru-RU"/>
        </w:rPr>
        <w:t>для</w:t>
      </w:r>
      <w:r w:rsidRPr="00B45515">
        <w:rPr>
          <w:lang w:val="ru-RU"/>
        </w:rPr>
        <w:t xml:space="preserve"> </w:t>
      </w:r>
      <w:r w:rsidRPr="00B45515">
        <w:rPr>
          <w:rFonts w:hint="eastAsia"/>
          <w:lang w:val="ru-RU"/>
        </w:rPr>
        <w:t>заживления</w:t>
      </w:r>
      <w:r w:rsidRPr="00B45515">
        <w:rPr>
          <w:lang w:val="ru-RU"/>
        </w:rPr>
        <w:t xml:space="preserve"> </w:t>
      </w:r>
      <w:r w:rsidRPr="00B45515">
        <w:rPr>
          <w:rFonts w:hint="eastAsia"/>
          <w:lang w:val="ru-RU"/>
        </w:rPr>
        <w:t>ран</w:t>
      </w:r>
      <w:r w:rsidRPr="00B45515">
        <w:rPr>
          <w:lang w:val="ru-RU"/>
        </w:rPr>
        <w:t>)</w:t>
      </w:r>
    </w:p>
    <w:p w14:paraId="6672FE93" w14:textId="77777777" w:rsidR="00B45515" w:rsidRPr="00B45515" w:rsidRDefault="00B45515" w:rsidP="00B45515">
      <w:pPr>
        <w:rPr>
          <w:lang w:val="ru-RU"/>
        </w:rPr>
      </w:pPr>
    </w:p>
    <w:p w14:paraId="649D3759" w14:textId="77777777" w:rsidR="00B45515" w:rsidRPr="00B45515" w:rsidRDefault="00B45515" w:rsidP="00B45515">
      <w:pPr>
        <w:rPr>
          <w:lang w:val="ru-RU"/>
        </w:rPr>
      </w:pPr>
      <w:r w:rsidRPr="00B45515">
        <w:rPr>
          <w:rFonts w:hint="eastAsia"/>
          <w:lang w:val="ru-RU"/>
        </w:rPr>
        <w:t>Глава</w:t>
      </w:r>
      <w:r w:rsidRPr="00B45515">
        <w:rPr>
          <w:lang w:val="ru-RU"/>
        </w:rPr>
        <w:t xml:space="preserve"> 2. </w:t>
      </w:r>
      <w:r w:rsidRPr="00B45515">
        <w:rPr>
          <w:rFonts w:hint="eastAsia"/>
          <w:lang w:val="ru-RU"/>
        </w:rPr>
        <w:t>Материал</w:t>
      </w:r>
      <w:r w:rsidRPr="00B45515">
        <w:rPr>
          <w:lang w:val="ru-RU"/>
        </w:rPr>
        <w:t xml:space="preserve"> </w:t>
      </w:r>
      <w:r w:rsidRPr="00B45515">
        <w:rPr>
          <w:rFonts w:hint="eastAsia"/>
          <w:lang w:val="ru-RU"/>
        </w:rPr>
        <w:t>и</w:t>
      </w:r>
      <w:r w:rsidRPr="00B45515">
        <w:rPr>
          <w:lang w:val="ru-RU"/>
        </w:rPr>
        <w:t xml:space="preserve"> </w:t>
      </w:r>
      <w:r w:rsidRPr="00B45515">
        <w:rPr>
          <w:rFonts w:hint="eastAsia"/>
          <w:lang w:val="ru-RU"/>
        </w:rPr>
        <w:t>методы</w:t>
      </w:r>
      <w:r w:rsidRPr="00B45515">
        <w:rPr>
          <w:lang w:val="ru-RU"/>
        </w:rPr>
        <w:t xml:space="preserve"> </w:t>
      </w:r>
      <w:r w:rsidRPr="00B45515">
        <w:rPr>
          <w:rFonts w:hint="eastAsia"/>
          <w:lang w:val="ru-RU"/>
        </w:rPr>
        <w:t>исследования</w:t>
      </w:r>
    </w:p>
    <w:p w14:paraId="7E614B63" w14:textId="77777777" w:rsidR="00B45515" w:rsidRPr="00B45515" w:rsidRDefault="00B45515" w:rsidP="00B45515">
      <w:pPr>
        <w:rPr>
          <w:lang w:val="ru-RU"/>
        </w:rPr>
      </w:pPr>
    </w:p>
    <w:p w14:paraId="7596110B" w14:textId="77777777" w:rsidR="00B45515" w:rsidRPr="00B45515" w:rsidRDefault="00B45515" w:rsidP="00B45515">
      <w:pPr>
        <w:rPr>
          <w:lang w:val="ru-RU"/>
        </w:rPr>
      </w:pPr>
      <w:r w:rsidRPr="00B45515">
        <w:rPr>
          <w:lang w:val="ru-RU"/>
        </w:rPr>
        <w:t xml:space="preserve">2.1. </w:t>
      </w:r>
      <w:r w:rsidRPr="00B45515">
        <w:rPr>
          <w:rFonts w:hint="eastAsia"/>
          <w:lang w:val="ru-RU"/>
        </w:rPr>
        <w:t>Материал</w:t>
      </w:r>
      <w:r w:rsidRPr="00B45515">
        <w:rPr>
          <w:lang w:val="ru-RU"/>
        </w:rPr>
        <w:t xml:space="preserve"> </w:t>
      </w:r>
      <w:r w:rsidRPr="00B45515">
        <w:rPr>
          <w:rFonts w:hint="eastAsia"/>
          <w:lang w:val="ru-RU"/>
        </w:rPr>
        <w:t>исследования</w:t>
      </w:r>
    </w:p>
    <w:p w14:paraId="1918CB69" w14:textId="77777777" w:rsidR="00B45515" w:rsidRPr="00B45515" w:rsidRDefault="00B45515" w:rsidP="00B45515">
      <w:pPr>
        <w:rPr>
          <w:lang w:val="ru-RU"/>
        </w:rPr>
      </w:pPr>
    </w:p>
    <w:p w14:paraId="67402AB9" w14:textId="77777777" w:rsidR="00B45515" w:rsidRPr="00B45515" w:rsidRDefault="00B45515" w:rsidP="00B45515">
      <w:pPr>
        <w:rPr>
          <w:lang w:val="ru-RU"/>
        </w:rPr>
      </w:pPr>
      <w:r w:rsidRPr="00B45515">
        <w:rPr>
          <w:lang w:val="ru-RU"/>
        </w:rPr>
        <w:t xml:space="preserve">2.2. </w:t>
      </w:r>
      <w:r w:rsidRPr="00B45515">
        <w:rPr>
          <w:rFonts w:hint="eastAsia"/>
          <w:lang w:val="ru-RU"/>
        </w:rPr>
        <w:t>Методы</w:t>
      </w:r>
      <w:r w:rsidRPr="00B45515">
        <w:rPr>
          <w:lang w:val="ru-RU"/>
        </w:rPr>
        <w:t xml:space="preserve"> </w:t>
      </w:r>
      <w:r w:rsidRPr="00B45515">
        <w:rPr>
          <w:rFonts w:hint="eastAsia"/>
          <w:lang w:val="ru-RU"/>
        </w:rPr>
        <w:t>исследования</w:t>
      </w:r>
    </w:p>
    <w:p w14:paraId="23B3E229" w14:textId="77777777" w:rsidR="00B45515" w:rsidRPr="00B45515" w:rsidRDefault="00B45515" w:rsidP="00B45515">
      <w:pPr>
        <w:rPr>
          <w:lang w:val="ru-RU"/>
        </w:rPr>
      </w:pPr>
    </w:p>
    <w:p w14:paraId="46F80866" w14:textId="77777777" w:rsidR="00B45515" w:rsidRPr="00B45515" w:rsidRDefault="00B45515" w:rsidP="00B45515">
      <w:pPr>
        <w:rPr>
          <w:lang w:val="ru-RU"/>
        </w:rPr>
      </w:pPr>
      <w:r w:rsidRPr="00B45515">
        <w:rPr>
          <w:lang w:val="ru-RU"/>
        </w:rPr>
        <w:t xml:space="preserve">2.2.1. </w:t>
      </w:r>
      <w:r w:rsidRPr="00B45515">
        <w:rPr>
          <w:rFonts w:hint="eastAsia"/>
          <w:lang w:val="ru-RU"/>
        </w:rPr>
        <w:t>Методы</w:t>
      </w:r>
      <w:r w:rsidRPr="00B45515">
        <w:rPr>
          <w:lang w:val="ru-RU"/>
        </w:rPr>
        <w:t xml:space="preserve"> </w:t>
      </w:r>
      <w:r w:rsidRPr="00B45515">
        <w:rPr>
          <w:rFonts w:hint="eastAsia"/>
          <w:lang w:val="ru-RU"/>
        </w:rPr>
        <w:t>измерения</w:t>
      </w:r>
      <w:r w:rsidRPr="00B45515">
        <w:rPr>
          <w:lang w:val="ru-RU"/>
        </w:rPr>
        <w:t xml:space="preserve"> </w:t>
      </w:r>
      <w:r w:rsidRPr="00B45515">
        <w:rPr>
          <w:rFonts w:hint="eastAsia"/>
          <w:lang w:val="ru-RU"/>
        </w:rPr>
        <w:t>размеров</w:t>
      </w:r>
      <w:r w:rsidRPr="00B45515">
        <w:rPr>
          <w:lang w:val="ru-RU"/>
        </w:rPr>
        <w:t xml:space="preserve"> </w:t>
      </w:r>
      <w:r w:rsidRPr="00B45515">
        <w:rPr>
          <w:rFonts w:hint="eastAsia"/>
          <w:lang w:val="ru-RU"/>
        </w:rPr>
        <w:t>ран</w:t>
      </w:r>
    </w:p>
    <w:p w14:paraId="3467122A" w14:textId="77777777" w:rsidR="00B45515" w:rsidRPr="00B45515" w:rsidRDefault="00B45515" w:rsidP="00B45515">
      <w:pPr>
        <w:rPr>
          <w:lang w:val="ru-RU"/>
        </w:rPr>
      </w:pPr>
    </w:p>
    <w:p w14:paraId="71309851" w14:textId="77777777" w:rsidR="00B45515" w:rsidRPr="00B45515" w:rsidRDefault="00B45515" w:rsidP="00B45515">
      <w:pPr>
        <w:rPr>
          <w:lang w:val="ru-RU"/>
        </w:rPr>
      </w:pPr>
      <w:r w:rsidRPr="00B45515">
        <w:rPr>
          <w:lang w:val="ru-RU"/>
        </w:rPr>
        <w:t xml:space="preserve">2.2.2. </w:t>
      </w:r>
      <w:r w:rsidRPr="00B45515">
        <w:rPr>
          <w:rFonts w:hint="eastAsia"/>
          <w:lang w:val="ru-RU"/>
        </w:rPr>
        <w:t>Методы</w:t>
      </w:r>
      <w:r w:rsidRPr="00B45515">
        <w:rPr>
          <w:lang w:val="ru-RU"/>
        </w:rPr>
        <w:t xml:space="preserve"> </w:t>
      </w:r>
      <w:r w:rsidRPr="00B45515">
        <w:rPr>
          <w:rFonts w:hint="eastAsia"/>
          <w:lang w:val="ru-RU"/>
        </w:rPr>
        <w:t>оценки</w:t>
      </w:r>
      <w:r w:rsidRPr="00B45515">
        <w:rPr>
          <w:lang w:val="ru-RU"/>
        </w:rPr>
        <w:t xml:space="preserve"> </w:t>
      </w:r>
      <w:r w:rsidRPr="00B45515">
        <w:rPr>
          <w:rFonts w:hint="eastAsia"/>
          <w:lang w:val="ru-RU"/>
        </w:rPr>
        <w:t>микрогемоциркуляции</w:t>
      </w:r>
    </w:p>
    <w:p w14:paraId="70504B11" w14:textId="77777777" w:rsidR="00B45515" w:rsidRPr="00B45515" w:rsidRDefault="00B45515" w:rsidP="00B45515">
      <w:pPr>
        <w:rPr>
          <w:lang w:val="ru-RU"/>
        </w:rPr>
      </w:pPr>
    </w:p>
    <w:p w14:paraId="535CBDE4" w14:textId="77777777" w:rsidR="00B45515" w:rsidRPr="00B45515" w:rsidRDefault="00B45515" w:rsidP="00B45515">
      <w:pPr>
        <w:rPr>
          <w:lang w:val="ru-RU"/>
        </w:rPr>
      </w:pPr>
      <w:r w:rsidRPr="00B45515">
        <w:rPr>
          <w:lang w:val="ru-RU"/>
        </w:rPr>
        <w:t xml:space="preserve">2.2.3. </w:t>
      </w:r>
      <w:r w:rsidRPr="00B45515">
        <w:rPr>
          <w:rFonts w:hint="eastAsia"/>
          <w:lang w:val="ru-RU"/>
        </w:rPr>
        <w:t>Методы</w:t>
      </w:r>
      <w:r w:rsidRPr="00B45515">
        <w:rPr>
          <w:lang w:val="ru-RU"/>
        </w:rPr>
        <w:t xml:space="preserve"> </w:t>
      </w:r>
      <w:r w:rsidRPr="00B45515">
        <w:rPr>
          <w:rFonts w:hint="eastAsia"/>
          <w:lang w:val="ru-RU"/>
        </w:rPr>
        <w:t>гистологического</w:t>
      </w:r>
      <w:r w:rsidRPr="00B45515">
        <w:rPr>
          <w:lang w:val="ru-RU"/>
        </w:rPr>
        <w:t xml:space="preserve"> </w:t>
      </w:r>
      <w:r w:rsidRPr="00B45515">
        <w:rPr>
          <w:rFonts w:hint="eastAsia"/>
          <w:lang w:val="ru-RU"/>
        </w:rPr>
        <w:t>и</w:t>
      </w:r>
      <w:r w:rsidRPr="00B45515">
        <w:rPr>
          <w:lang w:val="ru-RU"/>
        </w:rPr>
        <w:t xml:space="preserve"> </w:t>
      </w:r>
      <w:r w:rsidRPr="00B45515">
        <w:rPr>
          <w:rFonts w:hint="eastAsia"/>
          <w:lang w:val="ru-RU"/>
        </w:rPr>
        <w:t>морфологического</w:t>
      </w:r>
      <w:r w:rsidRPr="00B45515">
        <w:rPr>
          <w:lang w:val="ru-RU"/>
        </w:rPr>
        <w:t xml:space="preserve"> </w:t>
      </w:r>
      <w:r w:rsidRPr="00B45515">
        <w:rPr>
          <w:rFonts w:hint="eastAsia"/>
          <w:lang w:val="ru-RU"/>
        </w:rPr>
        <w:t>исследования</w:t>
      </w:r>
    </w:p>
    <w:p w14:paraId="27EDB144" w14:textId="77777777" w:rsidR="00B45515" w:rsidRPr="00B45515" w:rsidRDefault="00B45515" w:rsidP="00B45515">
      <w:pPr>
        <w:rPr>
          <w:lang w:val="ru-RU"/>
        </w:rPr>
      </w:pPr>
    </w:p>
    <w:p w14:paraId="64B64495" w14:textId="77777777" w:rsidR="00B45515" w:rsidRPr="00B45515" w:rsidRDefault="00B45515" w:rsidP="00B45515">
      <w:pPr>
        <w:rPr>
          <w:lang w:val="ru-RU"/>
        </w:rPr>
      </w:pPr>
      <w:r w:rsidRPr="00B45515">
        <w:rPr>
          <w:lang w:val="ru-RU"/>
        </w:rPr>
        <w:t xml:space="preserve">2.2.4. </w:t>
      </w:r>
      <w:r w:rsidRPr="00B45515">
        <w:rPr>
          <w:rFonts w:hint="eastAsia"/>
          <w:lang w:val="ru-RU"/>
        </w:rPr>
        <w:t>Статистические</w:t>
      </w:r>
      <w:r w:rsidRPr="00B45515">
        <w:rPr>
          <w:lang w:val="ru-RU"/>
        </w:rPr>
        <w:t xml:space="preserve"> </w:t>
      </w:r>
      <w:r w:rsidRPr="00B45515">
        <w:rPr>
          <w:rFonts w:hint="eastAsia"/>
          <w:lang w:val="ru-RU"/>
        </w:rPr>
        <w:t>методы</w:t>
      </w:r>
    </w:p>
    <w:p w14:paraId="3F7201E3" w14:textId="77777777" w:rsidR="00B45515" w:rsidRPr="00B45515" w:rsidRDefault="00B45515" w:rsidP="00B45515">
      <w:pPr>
        <w:rPr>
          <w:lang w:val="ru-RU"/>
        </w:rPr>
      </w:pPr>
    </w:p>
    <w:p w14:paraId="13BF41AD" w14:textId="77777777" w:rsidR="00B45515" w:rsidRPr="00B45515" w:rsidRDefault="00B45515" w:rsidP="00B45515">
      <w:pPr>
        <w:rPr>
          <w:lang w:val="ru-RU"/>
        </w:rPr>
      </w:pPr>
      <w:r w:rsidRPr="00B45515">
        <w:rPr>
          <w:rFonts w:hint="eastAsia"/>
          <w:lang w:val="ru-RU"/>
        </w:rPr>
        <w:t>Глава</w:t>
      </w:r>
      <w:r w:rsidRPr="00B45515">
        <w:rPr>
          <w:lang w:val="ru-RU"/>
        </w:rPr>
        <w:t xml:space="preserve"> 3. </w:t>
      </w:r>
      <w:r w:rsidRPr="00B45515">
        <w:rPr>
          <w:rFonts w:hint="eastAsia"/>
          <w:lang w:val="ru-RU"/>
        </w:rPr>
        <w:t>Результаты</w:t>
      </w:r>
      <w:r w:rsidRPr="00B45515">
        <w:rPr>
          <w:lang w:val="ru-RU"/>
        </w:rPr>
        <w:t xml:space="preserve"> </w:t>
      </w:r>
      <w:r w:rsidRPr="00B45515">
        <w:rPr>
          <w:rFonts w:hint="eastAsia"/>
          <w:lang w:val="ru-RU"/>
        </w:rPr>
        <w:t>собственных</w:t>
      </w:r>
      <w:r w:rsidRPr="00B45515">
        <w:rPr>
          <w:lang w:val="ru-RU"/>
        </w:rPr>
        <w:t xml:space="preserve"> </w:t>
      </w:r>
      <w:r w:rsidRPr="00B45515">
        <w:rPr>
          <w:rFonts w:hint="eastAsia"/>
          <w:lang w:val="ru-RU"/>
        </w:rPr>
        <w:t>иследований</w:t>
      </w:r>
    </w:p>
    <w:p w14:paraId="2B474604" w14:textId="77777777" w:rsidR="00B45515" w:rsidRPr="00B45515" w:rsidRDefault="00B45515" w:rsidP="00B45515">
      <w:pPr>
        <w:rPr>
          <w:lang w:val="ru-RU"/>
        </w:rPr>
      </w:pPr>
    </w:p>
    <w:p w14:paraId="6855DBD2" w14:textId="77777777" w:rsidR="00B45515" w:rsidRPr="00B45515" w:rsidRDefault="00B45515" w:rsidP="00B45515">
      <w:pPr>
        <w:rPr>
          <w:lang w:val="ru-RU"/>
        </w:rPr>
      </w:pPr>
      <w:r w:rsidRPr="00B45515">
        <w:rPr>
          <w:lang w:val="ru-RU"/>
        </w:rPr>
        <w:t xml:space="preserve">3.1. </w:t>
      </w:r>
      <w:r w:rsidRPr="00B45515">
        <w:rPr>
          <w:rFonts w:hint="eastAsia"/>
          <w:lang w:val="ru-RU"/>
        </w:rPr>
        <w:t>Результаты</w:t>
      </w:r>
      <w:r w:rsidRPr="00B45515">
        <w:rPr>
          <w:lang w:val="ru-RU"/>
        </w:rPr>
        <w:t xml:space="preserve"> </w:t>
      </w:r>
      <w:r w:rsidRPr="00B45515">
        <w:rPr>
          <w:rFonts w:hint="eastAsia"/>
          <w:lang w:val="ru-RU"/>
        </w:rPr>
        <w:t>оценки</w:t>
      </w:r>
      <w:r w:rsidRPr="00B45515">
        <w:rPr>
          <w:lang w:val="ru-RU"/>
        </w:rPr>
        <w:t xml:space="preserve"> </w:t>
      </w:r>
      <w:r w:rsidRPr="00B45515">
        <w:rPr>
          <w:rFonts w:hint="eastAsia"/>
          <w:lang w:val="ru-RU"/>
        </w:rPr>
        <w:t>динамики</w:t>
      </w:r>
      <w:r w:rsidRPr="00B45515">
        <w:rPr>
          <w:lang w:val="ru-RU"/>
        </w:rPr>
        <w:t xml:space="preserve"> </w:t>
      </w:r>
      <w:r w:rsidRPr="00B45515">
        <w:rPr>
          <w:rFonts w:hint="eastAsia"/>
          <w:lang w:val="ru-RU"/>
        </w:rPr>
        <w:t>размеров</w:t>
      </w:r>
      <w:r w:rsidRPr="00B45515">
        <w:rPr>
          <w:lang w:val="ru-RU"/>
        </w:rPr>
        <w:t xml:space="preserve"> </w:t>
      </w:r>
      <w:r w:rsidRPr="00B45515">
        <w:rPr>
          <w:rFonts w:hint="eastAsia"/>
          <w:lang w:val="ru-RU"/>
        </w:rPr>
        <w:t>ран</w:t>
      </w:r>
    </w:p>
    <w:p w14:paraId="40DEF55C" w14:textId="77777777" w:rsidR="00B45515" w:rsidRPr="00B45515" w:rsidRDefault="00B45515" w:rsidP="00B45515">
      <w:pPr>
        <w:rPr>
          <w:lang w:val="ru-RU"/>
        </w:rPr>
      </w:pPr>
    </w:p>
    <w:p w14:paraId="44779DBE" w14:textId="77777777" w:rsidR="00B45515" w:rsidRPr="00B45515" w:rsidRDefault="00B45515" w:rsidP="00B45515">
      <w:pPr>
        <w:rPr>
          <w:lang w:val="ru-RU"/>
        </w:rPr>
      </w:pPr>
      <w:r w:rsidRPr="00B45515">
        <w:rPr>
          <w:lang w:val="ru-RU"/>
        </w:rPr>
        <w:lastRenderedPageBreak/>
        <w:t xml:space="preserve">3.1.1. </w:t>
      </w:r>
      <w:r w:rsidRPr="00B45515">
        <w:rPr>
          <w:rFonts w:hint="eastAsia"/>
          <w:lang w:val="ru-RU"/>
        </w:rPr>
        <w:t>Заживление</w:t>
      </w:r>
      <w:r w:rsidRPr="00B45515">
        <w:rPr>
          <w:lang w:val="ru-RU"/>
        </w:rPr>
        <w:t xml:space="preserve"> </w:t>
      </w:r>
      <w:r w:rsidRPr="00B45515">
        <w:rPr>
          <w:rFonts w:hint="eastAsia"/>
          <w:lang w:val="ru-RU"/>
        </w:rPr>
        <w:t>под</w:t>
      </w:r>
      <w:r w:rsidRPr="00B45515">
        <w:rPr>
          <w:lang w:val="ru-RU"/>
        </w:rPr>
        <w:t xml:space="preserve"> </w:t>
      </w:r>
      <w:r w:rsidRPr="00B45515">
        <w:rPr>
          <w:rFonts w:hint="eastAsia"/>
          <w:lang w:val="ru-RU"/>
        </w:rPr>
        <w:t>струпом</w:t>
      </w:r>
      <w:r w:rsidRPr="00B45515">
        <w:rPr>
          <w:lang w:val="ru-RU"/>
        </w:rPr>
        <w:t xml:space="preserve"> </w:t>
      </w:r>
      <w:r w:rsidRPr="00B45515">
        <w:rPr>
          <w:rFonts w:hint="eastAsia"/>
          <w:lang w:val="ru-RU"/>
        </w:rPr>
        <w:t>контрольных</w:t>
      </w:r>
      <w:r w:rsidRPr="00B45515">
        <w:rPr>
          <w:lang w:val="ru-RU"/>
        </w:rPr>
        <w:t xml:space="preserve"> </w:t>
      </w:r>
      <w:r w:rsidRPr="00B45515">
        <w:rPr>
          <w:rFonts w:hint="eastAsia"/>
          <w:lang w:val="ru-RU"/>
        </w:rPr>
        <w:t>ран</w:t>
      </w:r>
      <w:r w:rsidRPr="00B45515">
        <w:rPr>
          <w:lang w:val="ru-RU"/>
        </w:rPr>
        <w:t xml:space="preserve"> (</w:t>
      </w:r>
      <w:r w:rsidRPr="00B45515">
        <w:rPr>
          <w:rFonts w:hint="eastAsia"/>
          <w:lang w:val="ru-RU"/>
        </w:rPr>
        <w:t>интактные</w:t>
      </w:r>
      <w:r w:rsidRPr="00B45515">
        <w:rPr>
          <w:lang w:val="ru-RU"/>
        </w:rPr>
        <w:t xml:space="preserve"> </w:t>
      </w:r>
      <w:r w:rsidRPr="00B45515">
        <w:rPr>
          <w:rFonts w:hint="eastAsia"/>
          <w:lang w:val="ru-RU"/>
        </w:rPr>
        <w:t>раны</w:t>
      </w:r>
      <w:r w:rsidRPr="00B45515">
        <w:rPr>
          <w:lang w:val="ru-RU"/>
        </w:rPr>
        <w:t xml:space="preserve"> </w:t>
      </w:r>
      <w:r w:rsidRPr="00B45515">
        <w:rPr>
          <w:rFonts w:hint="eastAsia"/>
          <w:lang w:val="ru-RU"/>
        </w:rPr>
        <w:t>и</w:t>
      </w:r>
      <w:r w:rsidRPr="00B45515">
        <w:rPr>
          <w:lang w:val="ru-RU"/>
        </w:rPr>
        <w:t xml:space="preserve"> </w:t>
      </w:r>
      <w:r w:rsidRPr="00B45515">
        <w:rPr>
          <w:rFonts w:hint="eastAsia"/>
          <w:lang w:val="ru-RU"/>
        </w:rPr>
        <w:t>при</w:t>
      </w:r>
      <w:r w:rsidRPr="00B45515">
        <w:rPr>
          <w:lang w:val="ru-RU"/>
        </w:rPr>
        <w:t xml:space="preserve"> </w:t>
      </w:r>
      <w:r w:rsidRPr="00B45515">
        <w:rPr>
          <w:rFonts w:hint="eastAsia"/>
          <w:lang w:val="ru-RU"/>
        </w:rPr>
        <w:t>использовании</w:t>
      </w:r>
      <w:r w:rsidRPr="00B45515">
        <w:rPr>
          <w:lang w:val="ru-RU"/>
        </w:rPr>
        <w:t xml:space="preserve"> </w:t>
      </w:r>
      <w:r w:rsidRPr="00B45515">
        <w:rPr>
          <w:rFonts w:hint="eastAsia"/>
          <w:lang w:val="ru-RU"/>
        </w:rPr>
        <w:t>инъекции</w:t>
      </w:r>
      <w:r w:rsidRPr="00B45515">
        <w:rPr>
          <w:lang w:val="ru-RU"/>
        </w:rPr>
        <w:t xml:space="preserve"> </w:t>
      </w:r>
      <w:r w:rsidRPr="00B45515">
        <w:rPr>
          <w:rFonts w:hint="eastAsia"/>
          <w:lang w:val="ru-RU"/>
        </w:rPr>
        <w:t>в</w:t>
      </w:r>
      <w:r w:rsidRPr="00B45515">
        <w:rPr>
          <w:lang w:val="ru-RU"/>
        </w:rPr>
        <w:t xml:space="preserve"> </w:t>
      </w:r>
      <w:r w:rsidRPr="00B45515">
        <w:rPr>
          <w:rFonts w:hint="eastAsia"/>
          <w:lang w:val="ru-RU"/>
        </w:rPr>
        <w:t>края</w:t>
      </w:r>
      <w:r w:rsidRPr="00B45515">
        <w:rPr>
          <w:lang w:val="ru-RU"/>
        </w:rPr>
        <w:t xml:space="preserve"> </w:t>
      </w:r>
      <w:r w:rsidRPr="00B45515">
        <w:rPr>
          <w:rFonts w:hint="eastAsia"/>
          <w:lang w:val="ru-RU"/>
        </w:rPr>
        <w:t>раны</w:t>
      </w:r>
      <w:r w:rsidRPr="00B45515">
        <w:rPr>
          <w:lang w:val="ru-RU"/>
        </w:rPr>
        <w:t xml:space="preserve"> 0,9% </w:t>
      </w:r>
      <w:r w:rsidRPr="00B45515">
        <w:rPr>
          <w:rFonts w:hint="eastAsia"/>
          <w:lang w:val="ru-RU"/>
        </w:rPr>
        <w:t>раствора</w:t>
      </w:r>
      <w:r w:rsidRPr="00B45515">
        <w:rPr>
          <w:lang w:val="ru-RU"/>
        </w:rPr>
        <w:t xml:space="preserve"> </w:t>
      </w:r>
      <w:r w:rsidRPr="00B45515">
        <w:rPr>
          <w:rFonts w:hint="eastAsia"/>
          <w:lang w:val="ru-RU"/>
        </w:rPr>
        <w:t>№</w:t>
      </w:r>
      <w:r w:rsidRPr="00B45515">
        <w:rPr>
          <w:lang w:val="ru-RU"/>
        </w:rPr>
        <w:t>01)</w:t>
      </w:r>
    </w:p>
    <w:p w14:paraId="3BEB5B43" w14:textId="77777777" w:rsidR="00B45515" w:rsidRPr="00B45515" w:rsidRDefault="00B45515" w:rsidP="00B45515">
      <w:pPr>
        <w:rPr>
          <w:lang w:val="ru-RU"/>
        </w:rPr>
      </w:pPr>
    </w:p>
    <w:p w14:paraId="4F18FFFE" w14:textId="77777777" w:rsidR="00B45515" w:rsidRPr="00B45515" w:rsidRDefault="00B45515" w:rsidP="00B45515">
      <w:pPr>
        <w:rPr>
          <w:lang w:val="ru-RU"/>
        </w:rPr>
      </w:pPr>
      <w:r w:rsidRPr="00B45515">
        <w:rPr>
          <w:lang w:val="ru-RU"/>
        </w:rPr>
        <w:t xml:space="preserve">3.1.2. </w:t>
      </w:r>
      <w:r w:rsidRPr="00B45515">
        <w:rPr>
          <w:rFonts w:hint="eastAsia"/>
          <w:lang w:val="ru-RU"/>
        </w:rPr>
        <w:t>Динамика</w:t>
      </w:r>
      <w:r w:rsidRPr="00B45515">
        <w:rPr>
          <w:lang w:val="ru-RU"/>
        </w:rPr>
        <w:t xml:space="preserve"> </w:t>
      </w:r>
      <w:r w:rsidRPr="00B45515">
        <w:rPr>
          <w:rFonts w:hint="eastAsia"/>
          <w:lang w:val="ru-RU"/>
        </w:rPr>
        <w:t>размеров</w:t>
      </w:r>
      <w:r w:rsidRPr="00B45515">
        <w:rPr>
          <w:lang w:val="ru-RU"/>
        </w:rPr>
        <w:t xml:space="preserve"> </w:t>
      </w:r>
      <w:r w:rsidRPr="00B45515">
        <w:rPr>
          <w:rFonts w:hint="eastAsia"/>
          <w:lang w:val="ru-RU"/>
        </w:rPr>
        <w:t>ран</w:t>
      </w:r>
      <w:r w:rsidRPr="00B45515">
        <w:rPr>
          <w:lang w:val="ru-RU"/>
        </w:rPr>
        <w:t xml:space="preserve"> </w:t>
      </w:r>
      <w:r w:rsidRPr="00B45515">
        <w:rPr>
          <w:rFonts w:hint="eastAsia"/>
          <w:lang w:val="ru-RU"/>
        </w:rPr>
        <w:t>при</w:t>
      </w:r>
      <w:r w:rsidRPr="00B45515">
        <w:rPr>
          <w:lang w:val="ru-RU"/>
        </w:rPr>
        <w:t xml:space="preserve"> </w:t>
      </w:r>
      <w:r w:rsidRPr="00B45515">
        <w:rPr>
          <w:rFonts w:hint="eastAsia"/>
          <w:lang w:val="ru-RU"/>
        </w:rPr>
        <w:t>применении</w:t>
      </w:r>
      <w:r w:rsidRPr="00B45515">
        <w:rPr>
          <w:lang w:val="ru-RU"/>
        </w:rPr>
        <w:t xml:space="preserve"> </w:t>
      </w:r>
      <w:r w:rsidRPr="00B45515">
        <w:rPr>
          <w:rFonts w:hint="eastAsia"/>
          <w:lang w:val="ru-RU"/>
        </w:rPr>
        <w:t>наружных</w:t>
      </w:r>
      <w:r w:rsidRPr="00B45515">
        <w:rPr>
          <w:lang w:val="ru-RU"/>
        </w:rPr>
        <w:t xml:space="preserve"> </w:t>
      </w:r>
      <w:r w:rsidRPr="00B45515">
        <w:rPr>
          <w:rFonts w:hint="eastAsia"/>
          <w:lang w:val="ru-RU"/>
        </w:rPr>
        <w:t>ранозаживляющих</w:t>
      </w:r>
      <w:r w:rsidRPr="00B45515">
        <w:rPr>
          <w:lang w:val="ru-RU"/>
        </w:rPr>
        <w:t xml:space="preserve"> </w:t>
      </w:r>
      <w:r w:rsidRPr="00B45515">
        <w:rPr>
          <w:rFonts w:hint="eastAsia"/>
          <w:lang w:val="ru-RU"/>
        </w:rPr>
        <w:t>противомикробных</w:t>
      </w:r>
      <w:r w:rsidRPr="00B45515">
        <w:rPr>
          <w:lang w:val="ru-RU"/>
        </w:rPr>
        <w:t xml:space="preserve"> </w:t>
      </w:r>
      <w:r w:rsidRPr="00B45515">
        <w:rPr>
          <w:rFonts w:hint="eastAsia"/>
          <w:lang w:val="ru-RU"/>
        </w:rPr>
        <w:t>средств</w:t>
      </w:r>
    </w:p>
    <w:p w14:paraId="0D218745" w14:textId="77777777" w:rsidR="00B45515" w:rsidRPr="00B45515" w:rsidRDefault="00B45515" w:rsidP="00B45515">
      <w:pPr>
        <w:rPr>
          <w:lang w:val="ru-RU"/>
        </w:rPr>
      </w:pPr>
    </w:p>
    <w:p w14:paraId="5A4F2D4B" w14:textId="77777777" w:rsidR="00B45515" w:rsidRPr="00B45515" w:rsidRDefault="00B45515" w:rsidP="00B45515">
      <w:pPr>
        <w:rPr>
          <w:lang w:val="ru-RU"/>
        </w:rPr>
      </w:pPr>
      <w:r w:rsidRPr="00B45515">
        <w:rPr>
          <w:lang w:val="ru-RU"/>
        </w:rPr>
        <w:t xml:space="preserve">3.1.3. </w:t>
      </w:r>
      <w:r w:rsidRPr="00B45515">
        <w:rPr>
          <w:rFonts w:hint="eastAsia"/>
          <w:lang w:val="ru-RU"/>
        </w:rPr>
        <w:t>Динамика</w:t>
      </w:r>
      <w:r w:rsidRPr="00B45515">
        <w:rPr>
          <w:lang w:val="ru-RU"/>
        </w:rPr>
        <w:t xml:space="preserve"> </w:t>
      </w:r>
      <w:r w:rsidRPr="00B45515">
        <w:rPr>
          <w:rFonts w:hint="eastAsia"/>
          <w:lang w:val="ru-RU"/>
        </w:rPr>
        <w:t>размеров</w:t>
      </w:r>
      <w:r w:rsidRPr="00B45515">
        <w:rPr>
          <w:lang w:val="ru-RU"/>
        </w:rPr>
        <w:t xml:space="preserve"> </w:t>
      </w:r>
      <w:r w:rsidRPr="00B45515">
        <w:rPr>
          <w:rFonts w:hint="eastAsia"/>
          <w:lang w:val="ru-RU"/>
        </w:rPr>
        <w:t>ран</w:t>
      </w:r>
      <w:r w:rsidRPr="00B45515">
        <w:rPr>
          <w:lang w:val="ru-RU"/>
        </w:rPr>
        <w:t xml:space="preserve">, </w:t>
      </w:r>
      <w:r w:rsidRPr="00B45515">
        <w:rPr>
          <w:rFonts w:hint="eastAsia"/>
          <w:lang w:val="ru-RU"/>
        </w:rPr>
        <w:t>для</w:t>
      </w:r>
      <w:r w:rsidRPr="00B45515">
        <w:rPr>
          <w:lang w:val="ru-RU"/>
        </w:rPr>
        <w:t xml:space="preserve"> </w:t>
      </w:r>
      <w:r w:rsidRPr="00B45515">
        <w:rPr>
          <w:rFonts w:hint="eastAsia"/>
          <w:lang w:val="ru-RU"/>
        </w:rPr>
        <w:t>лечения</w:t>
      </w:r>
      <w:r w:rsidRPr="00B45515">
        <w:rPr>
          <w:lang w:val="ru-RU"/>
        </w:rPr>
        <w:t xml:space="preserve"> </w:t>
      </w:r>
      <w:r w:rsidRPr="00B45515">
        <w:rPr>
          <w:rFonts w:hint="eastAsia"/>
          <w:lang w:val="ru-RU"/>
        </w:rPr>
        <w:t>которых</w:t>
      </w:r>
      <w:r w:rsidRPr="00B45515">
        <w:rPr>
          <w:lang w:val="ru-RU"/>
        </w:rPr>
        <w:t xml:space="preserve"> </w:t>
      </w:r>
      <w:r w:rsidRPr="00B45515">
        <w:rPr>
          <w:rFonts w:hint="eastAsia"/>
          <w:lang w:val="ru-RU"/>
        </w:rPr>
        <w:t>применяли</w:t>
      </w:r>
      <w:r w:rsidRPr="00B45515">
        <w:rPr>
          <w:lang w:val="ru-RU"/>
        </w:rPr>
        <w:t xml:space="preserve"> </w:t>
      </w:r>
      <w:r w:rsidRPr="00B45515">
        <w:rPr>
          <w:rFonts w:hint="eastAsia"/>
          <w:lang w:val="ru-RU"/>
        </w:rPr>
        <w:t>инъекционный</w:t>
      </w:r>
      <w:r w:rsidRPr="00B45515">
        <w:rPr>
          <w:lang w:val="ru-RU"/>
        </w:rPr>
        <w:t xml:space="preserve"> </w:t>
      </w:r>
      <w:r w:rsidRPr="00B45515">
        <w:rPr>
          <w:rFonts w:hint="eastAsia"/>
          <w:lang w:val="ru-RU"/>
        </w:rPr>
        <w:t>стимулятор</w:t>
      </w:r>
      <w:r w:rsidRPr="00B45515">
        <w:rPr>
          <w:lang w:val="ru-RU"/>
        </w:rPr>
        <w:t xml:space="preserve"> </w:t>
      </w:r>
      <w:r w:rsidRPr="00B45515">
        <w:rPr>
          <w:rFonts w:hint="eastAsia"/>
          <w:lang w:val="ru-RU"/>
        </w:rPr>
        <w:t>регенерации</w:t>
      </w:r>
      <w:r w:rsidRPr="00B45515">
        <w:rPr>
          <w:lang w:val="ru-RU"/>
        </w:rPr>
        <w:t xml:space="preserve"> </w:t>
      </w:r>
      <w:r w:rsidRPr="00B45515">
        <w:rPr>
          <w:rFonts w:hint="eastAsia"/>
          <w:lang w:val="ru-RU"/>
        </w:rPr>
        <w:t>тканей</w:t>
      </w:r>
      <w:r w:rsidRPr="00B45515">
        <w:rPr>
          <w:lang w:val="ru-RU"/>
        </w:rPr>
        <w:t xml:space="preserve"> (</w:t>
      </w:r>
      <w:r w:rsidRPr="00B45515">
        <w:rPr>
          <w:rFonts w:hint="eastAsia"/>
          <w:lang w:val="ru-RU"/>
        </w:rPr>
        <w:t>депротеинизированный</w:t>
      </w:r>
      <w:r w:rsidRPr="00B45515">
        <w:rPr>
          <w:lang w:val="ru-RU"/>
        </w:rPr>
        <w:t xml:space="preserve"> </w:t>
      </w:r>
      <w:r w:rsidRPr="00B45515">
        <w:rPr>
          <w:rFonts w:hint="eastAsia"/>
          <w:lang w:val="ru-RU"/>
        </w:rPr>
        <w:t>гемодериват</w:t>
      </w:r>
      <w:r w:rsidRPr="00B45515">
        <w:rPr>
          <w:lang w:val="ru-RU"/>
        </w:rPr>
        <w:t xml:space="preserve"> </w:t>
      </w:r>
      <w:r w:rsidRPr="00B45515">
        <w:rPr>
          <w:rFonts w:hint="eastAsia"/>
          <w:lang w:val="ru-RU"/>
        </w:rPr>
        <w:t>крови</w:t>
      </w:r>
      <w:r w:rsidRPr="00B45515">
        <w:rPr>
          <w:lang w:val="ru-RU"/>
        </w:rPr>
        <w:t xml:space="preserve"> </w:t>
      </w:r>
      <w:r w:rsidRPr="00B45515">
        <w:rPr>
          <w:rFonts w:hint="eastAsia"/>
          <w:lang w:val="ru-RU"/>
        </w:rPr>
        <w:t>телят</w:t>
      </w:r>
      <w:r w:rsidRPr="00B45515">
        <w:rPr>
          <w:lang w:val="ru-RU"/>
        </w:rPr>
        <w:t>)</w:t>
      </w:r>
    </w:p>
    <w:p w14:paraId="2A897E2C" w14:textId="77777777" w:rsidR="00B45515" w:rsidRPr="00B45515" w:rsidRDefault="00B45515" w:rsidP="00B45515">
      <w:pPr>
        <w:rPr>
          <w:lang w:val="ru-RU"/>
        </w:rPr>
      </w:pPr>
    </w:p>
    <w:p w14:paraId="77BA3559" w14:textId="77777777" w:rsidR="00B45515" w:rsidRPr="00B45515" w:rsidRDefault="00B45515" w:rsidP="00B45515">
      <w:pPr>
        <w:rPr>
          <w:lang w:val="ru-RU"/>
        </w:rPr>
      </w:pPr>
      <w:r w:rsidRPr="00B45515">
        <w:rPr>
          <w:lang w:val="ru-RU"/>
        </w:rPr>
        <w:t xml:space="preserve">3.1.4. </w:t>
      </w:r>
      <w:r w:rsidRPr="00B45515">
        <w:rPr>
          <w:rFonts w:hint="eastAsia"/>
          <w:lang w:val="ru-RU"/>
        </w:rPr>
        <w:t>Динамика</w:t>
      </w:r>
      <w:r w:rsidRPr="00B45515">
        <w:rPr>
          <w:lang w:val="ru-RU"/>
        </w:rPr>
        <w:t xml:space="preserve"> </w:t>
      </w:r>
      <w:r w:rsidRPr="00B45515">
        <w:rPr>
          <w:rFonts w:hint="eastAsia"/>
          <w:lang w:val="ru-RU"/>
        </w:rPr>
        <w:t>размеров</w:t>
      </w:r>
      <w:r w:rsidRPr="00B45515">
        <w:rPr>
          <w:lang w:val="ru-RU"/>
        </w:rPr>
        <w:t xml:space="preserve"> </w:t>
      </w:r>
      <w:r w:rsidRPr="00B45515">
        <w:rPr>
          <w:rFonts w:hint="eastAsia"/>
          <w:lang w:val="ru-RU"/>
        </w:rPr>
        <w:t>острых</w:t>
      </w:r>
      <w:r w:rsidRPr="00B45515">
        <w:rPr>
          <w:lang w:val="ru-RU"/>
        </w:rPr>
        <w:t xml:space="preserve"> </w:t>
      </w:r>
      <w:r w:rsidRPr="00B45515">
        <w:rPr>
          <w:rFonts w:hint="eastAsia"/>
          <w:lang w:val="ru-RU"/>
        </w:rPr>
        <w:t>ран</w:t>
      </w:r>
      <w:r w:rsidRPr="00B45515">
        <w:rPr>
          <w:lang w:val="ru-RU"/>
        </w:rPr>
        <w:t xml:space="preserve"> </w:t>
      </w:r>
      <w:r w:rsidRPr="00B45515">
        <w:rPr>
          <w:rFonts w:hint="eastAsia"/>
          <w:lang w:val="ru-RU"/>
        </w:rPr>
        <w:t>при</w:t>
      </w:r>
      <w:r w:rsidRPr="00B45515">
        <w:rPr>
          <w:lang w:val="ru-RU"/>
        </w:rPr>
        <w:t xml:space="preserve"> </w:t>
      </w:r>
      <w:r w:rsidRPr="00B45515">
        <w:rPr>
          <w:rFonts w:hint="eastAsia"/>
          <w:lang w:val="ru-RU"/>
        </w:rPr>
        <w:t>применении</w:t>
      </w:r>
      <w:r w:rsidRPr="00B45515">
        <w:rPr>
          <w:lang w:val="ru-RU"/>
        </w:rPr>
        <w:t xml:space="preserve"> </w:t>
      </w:r>
      <w:r w:rsidRPr="00B45515">
        <w:rPr>
          <w:rFonts w:hint="eastAsia"/>
          <w:lang w:val="ru-RU"/>
        </w:rPr>
        <w:t>прогениторных</w:t>
      </w:r>
      <w:r w:rsidRPr="00B45515">
        <w:rPr>
          <w:lang w:val="ru-RU"/>
        </w:rPr>
        <w:t xml:space="preserve"> </w:t>
      </w:r>
      <w:r w:rsidRPr="00B45515">
        <w:rPr>
          <w:rFonts w:hint="eastAsia"/>
          <w:lang w:val="ru-RU"/>
        </w:rPr>
        <w:t>мезенхимальных</w:t>
      </w:r>
      <w:r w:rsidRPr="00B45515">
        <w:rPr>
          <w:lang w:val="ru-RU"/>
        </w:rPr>
        <w:t xml:space="preserve"> </w:t>
      </w:r>
      <w:r w:rsidRPr="00B45515">
        <w:rPr>
          <w:rFonts w:hint="eastAsia"/>
          <w:lang w:val="ru-RU"/>
        </w:rPr>
        <w:t>стволовых</w:t>
      </w:r>
      <w:r w:rsidRPr="00B45515">
        <w:rPr>
          <w:lang w:val="ru-RU"/>
        </w:rPr>
        <w:t xml:space="preserve"> </w:t>
      </w:r>
      <w:r w:rsidRPr="00B45515">
        <w:rPr>
          <w:rFonts w:hint="eastAsia"/>
          <w:lang w:val="ru-RU"/>
        </w:rPr>
        <w:t>клеток</w:t>
      </w:r>
    </w:p>
    <w:p w14:paraId="3D9D8F98" w14:textId="77777777" w:rsidR="00B45515" w:rsidRPr="00B45515" w:rsidRDefault="00B45515" w:rsidP="00B45515">
      <w:pPr>
        <w:rPr>
          <w:lang w:val="ru-RU"/>
        </w:rPr>
      </w:pPr>
    </w:p>
    <w:p w14:paraId="609A8239" w14:textId="77777777" w:rsidR="00B45515" w:rsidRPr="00B45515" w:rsidRDefault="00B45515" w:rsidP="00B45515">
      <w:pPr>
        <w:rPr>
          <w:lang w:val="ru-RU"/>
        </w:rPr>
      </w:pPr>
      <w:r w:rsidRPr="00B45515">
        <w:rPr>
          <w:lang w:val="ru-RU"/>
        </w:rPr>
        <w:t xml:space="preserve">3.1.5. </w:t>
      </w:r>
      <w:r w:rsidRPr="00B45515">
        <w:rPr>
          <w:rFonts w:hint="eastAsia"/>
          <w:lang w:val="ru-RU"/>
        </w:rPr>
        <w:t>Динамика</w:t>
      </w:r>
      <w:r w:rsidRPr="00B45515">
        <w:rPr>
          <w:lang w:val="ru-RU"/>
        </w:rPr>
        <w:t xml:space="preserve"> </w:t>
      </w:r>
      <w:r w:rsidRPr="00B45515">
        <w:rPr>
          <w:rFonts w:hint="eastAsia"/>
          <w:lang w:val="ru-RU"/>
        </w:rPr>
        <w:t>размеров</w:t>
      </w:r>
      <w:r w:rsidRPr="00B45515">
        <w:rPr>
          <w:lang w:val="ru-RU"/>
        </w:rPr>
        <w:t xml:space="preserve"> </w:t>
      </w:r>
      <w:r w:rsidRPr="00B45515">
        <w:rPr>
          <w:rFonts w:hint="eastAsia"/>
          <w:lang w:val="ru-RU"/>
        </w:rPr>
        <w:t>острых</w:t>
      </w:r>
      <w:r w:rsidRPr="00B45515">
        <w:rPr>
          <w:lang w:val="ru-RU"/>
        </w:rPr>
        <w:t xml:space="preserve"> </w:t>
      </w:r>
      <w:r w:rsidRPr="00B45515">
        <w:rPr>
          <w:rFonts w:hint="eastAsia"/>
          <w:lang w:val="ru-RU"/>
        </w:rPr>
        <w:t>ран</w:t>
      </w:r>
      <w:r w:rsidRPr="00B45515">
        <w:rPr>
          <w:lang w:val="ru-RU"/>
        </w:rPr>
        <w:t xml:space="preserve"> </w:t>
      </w:r>
      <w:r w:rsidRPr="00B45515">
        <w:rPr>
          <w:rFonts w:hint="eastAsia"/>
          <w:lang w:val="ru-RU"/>
        </w:rPr>
        <w:t>при</w:t>
      </w:r>
      <w:r w:rsidRPr="00B45515">
        <w:rPr>
          <w:lang w:val="ru-RU"/>
        </w:rPr>
        <w:t xml:space="preserve"> </w:t>
      </w:r>
      <w:r w:rsidRPr="00B45515">
        <w:rPr>
          <w:rFonts w:hint="eastAsia"/>
          <w:lang w:val="ru-RU"/>
        </w:rPr>
        <w:t>применении</w:t>
      </w:r>
      <w:r w:rsidRPr="00B45515">
        <w:rPr>
          <w:lang w:val="ru-RU"/>
        </w:rPr>
        <w:t xml:space="preserve"> </w:t>
      </w:r>
      <w:r w:rsidRPr="00B45515">
        <w:rPr>
          <w:rFonts w:hint="eastAsia"/>
          <w:lang w:val="ru-RU"/>
        </w:rPr>
        <w:t>полимерных</w:t>
      </w:r>
      <w:r w:rsidRPr="00B45515">
        <w:rPr>
          <w:lang w:val="ru-RU"/>
        </w:rPr>
        <w:t xml:space="preserve"> </w:t>
      </w:r>
      <w:r w:rsidRPr="00B45515">
        <w:rPr>
          <w:rFonts w:hint="eastAsia"/>
          <w:lang w:val="ru-RU"/>
        </w:rPr>
        <w:t>биопрепаратов</w:t>
      </w:r>
      <w:r w:rsidRPr="00B45515">
        <w:rPr>
          <w:lang w:val="ru-RU"/>
        </w:rPr>
        <w:t xml:space="preserve"> </w:t>
      </w:r>
      <w:r w:rsidRPr="00B45515">
        <w:rPr>
          <w:rFonts w:hint="eastAsia"/>
          <w:lang w:val="ru-RU"/>
        </w:rPr>
        <w:t>с</w:t>
      </w:r>
      <w:r w:rsidRPr="00B45515">
        <w:rPr>
          <w:lang w:val="ru-RU"/>
        </w:rPr>
        <w:t xml:space="preserve"> </w:t>
      </w:r>
      <w:r w:rsidRPr="00B45515">
        <w:rPr>
          <w:rFonts w:hint="eastAsia"/>
          <w:lang w:val="ru-RU"/>
        </w:rPr>
        <w:t>наночастицами</w:t>
      </w:r>
      <w:r w:rsidRPr="00B45515">
        <w:rPr>
          <w:lang w:val="ru-RU"/>
        </w:rPr>
        <w:t xml:space="preserve"> </w:t>
      </w:r>
      <w:r w:rsidRPr="00B45515">
        <w:rPr>
          <w:rFonts w:hint="eastAsia"/>
          <w:lang w:val="ru-RU"/>
        </w:rPr>
        <w:t>диоксида</w:t>
      </w:r>
      <w:r w:rsidRPr="00B45515">
        <w:rPr>
          <w:lang w:val="ru-RU"/>
        </w:rPr>
        <w:t xml:space="preserve"> </w:t>
      </w:r>
      <w:r w:rsidRPr="00B45515">
        <w:rPr>
          <w:rFonts w:hint="eastAsia"/>
          <w:lang w:val="ru-RU"/>
        </w:rPr>
        <w:t>церия</w:t>
      </w:r>
      <w:r w:rsidRPr="00B45515">
        <w:rPr>
          <w:lang w:val="ru-RU"/>
        </w:rPr>
        <w:t xml:space="preserve"> </w:t>
      </w:r>
      <w:r w:rsidRPr="00B45515">
        <w:rPr>
          <w:rFonts w:hint="eastAsia"/>
          <w:lang w:val="ru-RU"/>
        </w:rPr>
        <w:t>и</w:t>
      </w:r>
      <w:r w:rsidRPr="00B45515">
        <w:rPr>
          <w:lang w:val="ru-RU"/>
        </w:rPr>
        <w:t xml:space="preserve"> </w:t>
      </w:r>
      <w:r w:rsidRPr="00B45515">
        <w:rPr>
          <w:rFonts w:hint="eastAsia"/>
          <w:lang w:val="ru-RU"/>
        </w:rPr>
        <w:t>с</w:t>
      </w:r>
      <w:r w:rsidRPr="00B45515">
        <w:rPr>
          <w:lang w:val="ru-RU"/>
        </w:rPr>
        <w:t xml:space="preserve"> </w:t>
      </w:r>
      <w:r w:rsidRPr="00B45515">
        <w:rPr>
          <w:rFonts w:hint="eastAsia"/>
          <w:lang w:val="ru-RU"/>
        </w:rPr>
        <w:t>мезенхимальными</w:t>
      </w:r>
      <w:r w:rsidRPr="00B45515">
        <w:rPr>
          <w:lang w:val="ru-RU"/>
        </w:rPr>
        <w:t xml:space="preserve"> </w:t>
      </w:r>
      <w:r w:rsidRPr="00B45515">
        <w:rPr>
          <w:rFonts w:hint="eastAsia"/>
          <w:lang w:val="ru-RU"/>
        </w:rPr>
        <w:t>стволовыми</w:t>
      </w:r>
      <w:r w:rsidRPr="00B45515">
        <w:rPr>
          <w:lang w:val="ru-RU"/>
        </w:rPr>
        <w:t xml:space="preserve"> </w:t>
      </w:r>
      <w:r w:rsidRPr="00B45515">
        <w:rPr>
          <w:rFonts w:hint="eastAsia"/>
          <w:lang w:val="ru-RU"/>
        </w:rPr>
        <w:t>клетками</w:t>
      </w:r>
    </w:p>
    <w:p w14:paraId="2282B3E7" w14:textId="77777777" w:rsidR="00B45515" w:rsidRPr="00B45515" w:rsidRDefault="00B45515" w:rsidP="00B45515">
      <w:pPr>
        <w:rPr>
          <w:lang w:val="ru-RU"/>
        </w:rPr>
      </w:pPr>
    </w:p>
    <w:p w14:paraId="0B3C6DAD" w14:textId="77777777" w:rsidR="00B45515" w:rsidRPr="00B45515" w:rsidRDefault="00B45515" w:rsidP="00B45515">
      <w:pPr>
        <w:rPr>
          <w:lang w:val="ru-RU"/>
        </w:rPr>
      </w:pPr>
      <w:r w:rsidRPr="00B45515">
        <w:rPr>
          <w:lang w:val="ru-RU"/>
        </w:rPr>
        <w:t xml:space="preserve">3.1.6. </w:t>
      </w:r>
      <w:r w:rsidRPr="00B45515">
        <w:rPr>
          <w:rFonts w:hint="eastAsia"/>
          <w:lang w:val="ru-RU"/>
        </w:rPr>
        <w:t>Дисперсионный</w:t>
      </w:r>
      <w:r w:rsidRPr="00B45515">
        <w:rPr>
          <w:lang w:val="ru-RU"/>
        </w:rPr>
        <w:t xml:space="preserve"> </w:t>
      </w:r>
      <w:r w:rsidRPr="00B45515">
        <w:rPr>
          <w:rFonts w:hint="eastAsia"/>
          <w:lang w:val="ru-RU"/>
        </w:rPr>
        <w:t>анализ</w:t>
      </w:r>
      <w:r w:rsidRPr="00B45515">
        <w:rPr>
          <w:lang w:val="ru-RU"/>
        </w:rPr>
        <w:t xml:space="preserve"> </w:t>
      </w:r>
      <w:r w:rsidRPr="00B45515">
        <w:rPr>
          <w:rFonts w:hint="eastAsia"/>
          <w:lang w:val="ru-RU"/>
        </w:rPr>
        <w:t>динамики</w:t>
      </w:r>
      <w:r w:rsidRPr="00B45515">
        <w:rPr>
          <w:lang w:val="ru-RU"/>
        </w:rPr>
        <w:t xml:space="preserve"> </w:t>
      </w:r>
      <w:r w:rsidRPr="00B45515">
        <w:rPr>
          <w:rFonts w:hint="eastAsia"/>
          <w:lang w:val="ru-RU"/>
        </w:rPr>
        <w:t>заживления</w:t>
      </w:r>
      <w:r w:rsidRPr="00B45515">
        <w:rPr>
          <w:lang w:val="ru-RU"/>
        </w:rPr>
        <w:t xml:space="preserve"> </w:t>
      </w:r>
      <w:r w:rsidRPr="00B45515">
        <w:rPr>
          <w:rFonts w:hint="eastAsia"/>
          <w:lang w:val="ru-RU"/>
        </w:rPr>
        <w:t>ран</w:t>
      </w:r>
      <w:r w:rsidRPr="00B45515">
        <w:rPr>
          <w:lang w:val="ru-RU"/>
        </w:rPr>
        <w:t xml:space="preserve"> </w:t>
      </w:r>
      <w:r w:rsidRPr="00B45515">
        <w:rPr>
          <w:rFonts w:hint="eastAsia"/>
          <w:lang w:val="ru-RU"/>
        </w:rPr>
        <w:t>по</w:t>
      </w:r>
      <w:r w:rsidRPr="00B45515">
        <w:rPr>
          <w:lang w:val="ru-RU"/>
        </w:rPr>
        <w:t xml:space="preserve"> </w:t>
      </w:r>
      <w:r w:rsidRPr="00B45515">
        <w:rPr>
          <w:rFonts w:hint="eastAsia"/>
          <w:lang w:val="ru-RU"/>
        </w:rPr>
        <w:t>показателю</w:t>
      </w:r>
      <w:r w:rsidRPr="00B45515">
        <w:rPr>
          <w:lang w:val="ru-RU"/>
        </w:rPr>
        <w:t xml:space="preserve"> </w:t>
      </w:r>
      <w:r w:rsidRPr="00B45515">
        <w:rPr>
          <w:rFonts w:hint="eastAsia"/>
          <w:lang w:val="ru-RU"/>
        </w:rPr>
        <w:t>площадь</w:t>
      </w:r>
      <w:r w:rsidRPr="00B45515">
        <w:rPr>
          <w:lang w:val="ru-RU"/>
        </w:rPr>
        <w:t xml:space="preserve"> </w:t>
      </w:r>
      <w:r w:rsidRPr="00B45515">
        <w:rPr>
          <w:rFonts w:hint="eastAsia"/>
          <w:lang w:val="ru-RU"/>
        </w:rPr>
        <w:t>одновременно</w:t>
      </w:r>
      <w:r w:rsidRPr="00B45515">
        <w:rPr>
          <w:lang w:val="ru-RU"/>
        </w:rPr>
        <w:t xml:space="preserve"> </w:t>
      </w:r>
      <w:r w:rsidRPr="00B45515">
        <w:rPr>
          <w:rFonts w:hint="eastAsia"/>
          <w:lang w:val="ru-RU"/>
        </w:rPr>
        <w:t>во</w:t>
      </w:r>
      <w:r w:rsidRPr="00B45515">
        <w:rPr>
          <w:lang w:val="ru-RU"/>
        </w:rPr>
        <w:t xml:space="preserve"> </w:t>
      </w:r>
      <w:r w:rsidRPr="00B45515">
        <w:rPr>
          <w:rFonts w:hint="eastAsia"/>
          <w:lang w:val="ru-RU"/>
        </w:rPr>
        <w:t>всех</w:t>
      </w:r>
      <w:r w:rsidRPr="00B45515">
        <w:rPr>
          <w:lang w:val="ru-RU"/>
        </w:rPr>
        <w:t xml:space="preserve"> </w:t>
      </w:r>
      <w:r w:rsidRPr="00B45515">
        <w:rPr>
          <w:rFonts w:hint="eastAsia"/>
          <w:lang w:val="ru-RU"/>
        </w:rPr>
        <w:t>группах</w:t>
      </w:r>
      <w:r w:rsidRPr="00B45515">
        <w:rPr>
          <w:lang w:val="ru-RU"/>
        </w:rPr>
        <w:t xml:space="preserve"> </w:t>
      </w:r>
      <w:r w:rsidRPr="00B45515">
        <w:rPr>
          <w:rFonts w:hint="eastAsia"/>
          <w:lang w:val="ru-RU"/>
        </w:rPr>
        <w:t>исследования</w:t>
      </w:r>
    </w:p>
    <w:p w14:paraId="284847A3" w14:textId="77777777" w:rsidR="00B45515" w:rsidRPr="00B45515" w:rsidRDefault="00B45515" w:rsidP="00B45515">
      <w:pPr>
        <w:rPr>
          <w:lang w:val="ru-RU"/>
        </w:rPr>
      </w:pPr>
    </w:p>
    <w:p w14:paraId="77F0FE1F" w14:textId="77777777" w:rsidR="00B45515" w:rsidRPr="00B45515" w:rsidRDefault="00B45515" w:rsidP="00B45515">
      <w:pPr>
        <w:rPr>
          <w:lang w:val="ru-RU"/>
        </w:rPr>
      </w:pPr>
      <w:r w:rsidRPr="00B45515">
        <w:rPr>
          <w:lang w:val="ru-RU"/>
        </w:rPr>
        <w:t xml:space="preserve">3.2. </w:t>
      </w:r>
      <w:r w:rsidRPr="00B45515">
        <w:rPr>
          <w:rFonts w:hint="eastAsia"/>
          <w:lang w:val="ru-RU"/>
        </w:rPr>
        <w:t>Результаты</w:t>
      </w:r>
      <w:r w:rsidRPr="00B45515">
        <w:rPr>
          <w:lang w:val="ru-RU"/>
        </w:rPr>
        <w:t xml:space="preserve"> </w:t>
      </w:r>
      <w:r w:rsidRPr="00B45515">
        <w:rPr>
          <w:rFonts w:hint="eastAsia"/>
          <w:lang w:val="ru-RU"/>
        </w:rPr>
        <w:t>исследования</w:t>
      </w:r>
      <w:r w:rsidRPr="00B45515">
        <w:rPr>
          <w:lang w:val="ru-RU"/>
        </w:rPr>
        <w:t xml:space="preserve"> </w:t>
      </w:r>
      <w:r w:rsidRPr="00B45515">
        <w:rPr>
          <w:rFonts w:hint="eastAsia"/>
          <w:lang w:val="ru-RU"/>
        </w:rPr>
        <w:t>микрогемоциркуляции</w:t>
      </w:r>
      <w:r w:rsidRPr="00B45515">
        <w:rPr>
          <w:lang w:val="ru-RU"/>
        </w:rPr>
        <w:t xml:space="preserve"> </w:t>
      </w:r>
      <w:r w:rsidRPr="00B45515">
        <w:rPr>
          <w:rFonts w:hint="eastAsia"/>
          <w:lang w:val="ru-RU"/>
        </w:rPr>
        <w:t>кожи</w:t>
      </w:r>
      <w:r w:rsidRPr="00B45515">
        <w:rPr>
          <w:lang w:val="ru-RU"/>
        </w:rPr>
        <w:t xml:space="preserve"> </w:t>
      </w:r>
      <w:r w:rsidRPr="00B45515">
        <w:rPr>
          <w:rFonts w:hint="eastAsia"/>
          <w:lang w:val="ru-RU"/>
        </w:rPr>
        <w:t>по</w:t>
      </w:r>
      <w:r w:rsidRPr="00B45515">
        <w:rPr>
          <w:lang w:val="ru-RU"/>
        </w:rPr>
        <w:t xml:space="preserve"> </w:t>
      </w:r>
      <w:r w:rsidRPr="00B45515">
        <w:rPr>
          <w:rFonts w:hint="eastAsia"/>
          <w:lang w:val="ru-RU"/>
        </w:rPr>
        <w:t>краям</w:t>
      </w:r>
      <w:r w:rsidRPr="00B45515">
        <w:rPr>
          <w:lang w:val="ru-RU"/>
        </w:rPr>
        <w:t xml:space="preserve"> </w:t>
      </w:r>
      <w:r w:rsidRPr="00B45515">
        <w:rPr>
          <w:rFonts w:hint="eastAsia"/>
          <w:lang w:val="ru-RU"/>
        </w:rPr>
        <w:t>ран</w:t>
      </w:r>
    </w:p>
    <w:p w14:paraId="7351D728" w14:textId="77777777" w:rsidR="00B45515" w:rsidRPr="00B45515" w:rsidRDefault="00B45515" w:rsidP="00B45515">
      <w:pPr>
        <w:rPr>
          <w:lang w:val="ru-RU"/>
        </w:rPr>
      </w:pPr>
    </w:p>
    <w:p w14:paraId="25B808F4" w14:textId="77777777" w:rsidR="00B45515" w:rsidRPr="00B45515" w:rsidRDefault="00B45515" w:rsidP="00B45515">
      <w:pPr>
        <w:rPr>
          <w:lang w:val="ru-RU"/>
        </w:rPr>
      </w:pPr>
      <w:r w:rsidRPr="00B45515">
        <w:rPr>
          <w:lang w:val="ru-RU"/>
        </w:rPr>
        <w:t xml:space="preserve">3.2.1. </w:t>
      </w:r>
      <w:r w:rsidRPr="00B45515">
        <w:rPr>
          <w:rFonts w:hint="eastAsia"/>
          <w:lang w:val="ru-RU"/>
        </w:rPr>
        <w:t>Состояние</w:t>
      </w:r>
      <w:r w:rsidRPr="00B45515">
        <w:rPr>
          <w:lang w:val="ru-RU"/>
        </w:rPr>
        <w:t xml:space="preserve"> </w:t>
      </w:r>
      <w:r w:rsidRPr="00B45515">
        <w:rPr>
          <w:rFonts w:hint="eastAsia"/>
          <w:lang w:val="ru-RU"/>
        </w:rPr>
        <w:t>ран</w:t>
      </w:r>
      <w:r w:rsidRPr="00B45515">
        <w:rPr>
          <w:lang w:val="ru-RU"/>
        </w:rPr>
        <w:t xml:space="preserve"> </w:t>
      </w:r>
      <w:r w:rsidRPr="00B45515">
        <w:rPr>
          <w:rFonts w:hint="eastAsia"/>
          <w:lang w:val="ru-RU"/>
        </w:rPr>
        <w:t>к</w:t>
      </w:r>
      <w:r w:rsidRPr="00B45515">
        <w:rPr>
          <w:lang w:val="ru-RU"/>
        </w:rPr>
        <w:t xml:space="preserve"> </w:t>
      </w:r>
      <w:r w:rsidRPr="00B45515">
        <w:rPr>
          <w:rFonts w:hint="eastAsia"/>
          <w:lang w:val="ru-RU"/>
        </w:rPr>
        <w:t>исходу</w:t>
      </w:r>
      <w:r w:rsidRPr="00B45515">
        <w:rPr>
          <w:lang w:val="ru-RU"/>
        </w:rPr>
        <w:t xml:space="preserve"> 3-</w:t>
      </w:r>
      <w:r w:rsidRPr="00B45515">
        <w:rPr>
          <w:rFonts w:hint="eastAsia"/>
          <w:lang w:val="ru-RU"/>
        </w:rPr>
        <w:t>х</w:t>
      </w:r>
      <w:r w:rsidRPr="00B45515">
        <w:rPr>
          <w:lang w:val="ru-RU"/>
        </w:rPr>
        <w:t xml:space="preserve"> </w:t>
      </w:r>
      <w:r w:rsidRPr="00B45515">
        <w:rPr>
          <w:rFonts w:hint="eastAsia"/>
          <w:lang w:val="ru-RU"/>
        </w:rPr>
        <w:t>суток</w:t>
      </w:r>
      <w:r w:rsidRPr="00B45515">
        <w:rPr>
          <w:lang w:val="ru-RU"/>
        </w:rPr>
        <w:t xml:space="preserve"> </w:t>
      </w:r>
      <w:r w:rsidRPr="00B45515">
        <w:rPr>
          <w:rFonts w:hint="eastAsia"/>
          <w:lang w:val="ru-RU"/>
        </w:rPr>
        <w:t>исследования</w:t>
      </w:r>
    </w:p>
    <w:p w14:paraId="203C3004" w14:textId="77777777" w:rsidR="00B45515" w:rsidRPr="00B45515" w:rsidRDefault="00B45515" w:rsidP="00B45515">
      <w:pPr>
        <w:rPr>
          <w:lang w:val="ru-RU"/>
        </w:rPr>
      </w:pPr>
    </w:p>
    <w:p w14:paraId="400AC5D8" w14:textId="77777777" w:rsidR="00B45515" w:rsidRPr="00B45515" w:rsidRDefault="00B45515" w:rsidP="00B45515">
      <w:pPr>
        <w:rPr>
          <w:lang w:val="ru-RU"/>
        </w:rPr>
      </w:pPr>
      <w:r w:rsidRPr="00B45515">
        <w:rPr>
          <w:lang w:val="ru-RU"/>
        </w:rPr>
        <w:t xml:space="preserve">3.2.2. </w:t>
      </w:r>
      <w:r w:rsidRPr="00B45515">
        <w:rPr>
          <w:rFonts w:hint="eastAsia"/>
          <w:lang w:val="ru-RU"/>
        </w:rPr>
        <w:t>Состояние</w:t>
      </w:r>
      <w:r w:rsidRPr="00B45515">
        <w:rPr>
          <w:lang w:val="ru-RU"/>
        </w:rPr>
        <w:t xml:space="preserve"> </w:t>
      </w:r>
      <w:r w:rsidRPr="00B45515">
        <w:rPr>
          <w:rFonts w:hint="eastAsia"/>
          <w:lang w:val="ru-RU"/>
        </w:rPr>
        <w:t>ран</w:t>
      </w:r>
      <w:r w:rsidRPr="00B45515">
        <w:rPr>
          <w:lang w:val="ru-RU"/>
        </w:rPr>
        <w:t xml:space="preserve"> </w:t>
      </w:r>
      <w:r w:rsidRPr="00B45515">
        <w:rPr>
          <w:rFonts w:hint="eastAsia"/>
          <w:lang w:val="ru-RU"/>
        </w:rPr>
        <w:t>к</w:t>
      </w:r>
      <w:r w:rsidRPr="00B45515">
        <w:rPr>
          <w:lang w:val="ru-RU"/>
        </w:rPr>
        <w:t xml:space="preserve"> </w:t>
      </w:r>
      <w:r w:rsidRPr="00B45515">
        <w:rPr>
          <w:rFonts w:hint="eastAsia"/>
          <w:lang w:val="ru-RU"/>
        </w:rPr>
        <w:t>исходу</w:t>
      </w:r>
      <w:r w:rsidRPr="00B45515">
        <w:rPr>
          <w:lang w:val="ru-RU"/>
        </w:rPr>
        <w:t xml:space="preserve"> 7-</w:t>
      </w:r>
      <w:r w:rsidRPr="00B45515">
        <w:rPr>
          <w:rFonts w:hint="eastAsia"/>
          <w:lang w:val="ru-RU"/>
        </w:rPr>
        <w:t>х</w:t>
      </w:r>
      <w:r w:rsidRPr="00B45515">
        <w:rPr>
          <w:lang w:val="ru-RU"/>
        </w:rPr>
        <w:t xml:space="preserve"> </w:t>
      </w:r>
      <w:r w:rsidRPr="00B45515">
        <w:rPr>
          <w:rFonts w:hint="eastAsia"/>
          <w:lang w:val="ru-RU"/>
        </w:rPr>
        <w:t>суток</w:t>
      </w:r>
      <w:r w:rsidRPr="00B45515">
        <w:rPr>
          <w:lang w:val="ru-RU"/>
        </w:rPr>
        <w:t xml:space="preserve"> </w:t>
      </w:r>
      <w:r w:rsidRPr="00B45515">
        <w:rPr>
          <w:rFonts w:hint="eastAsia"/>
          <w:lang w:val="ru-RU"/>
        </w:rPr>
        <w:t>исследования</w:t>
      </w:r>
    </w:p>
    <w:p w14:paraId="7854D8BD" w14:textId="77777777" w:rsidR="00B45515" w:rsidRPr="00B45515" w:rsidRDefault="00B45515" w:rsidP="00B45515">
      <w:pPr>
        <w:rPr>
          <w:lang w:val="ru-RU"/>
        </w:rPr>
      </w:pPr>
    </w:p>
    <w:p w14:paraId="6A0BD2BA" w14:textId="77777777" w:rsidR="00B45515" w:rsidRPr="00B45515" w:rsidRDefault="00B45515" w:rsidP="00B45515">
      <w:pPr>
        <w:rPr>
          <w:lang w:val="ru-RU"/>
        </w:rPr>
      </w:pPr>
      <w:r w:rsidRPr="00B45515">
        <w:rPr>
          <w:lang w:val="ru-RU"/>
        </w:rPr>
        <w:t xml:space="preserve">3.2.3. </w:t>
      </w:r>
      <w:r w:rsidRPr="00B45515">
        <w:rPr>
          <w:rFonts w:hint="eastAsia"/>
          <w:lang w:val="ru-RU"/>
        </w:rPr>
        <w:t>Состояние</w:t>
      </w:r>
      <w:r w:rsidRPr="00B45515">
        <w:rPr>
          <w:lang w:val="ru-RU"/>
        </w:rPr>
        <w:t xml:space="preserve"> </w:t>
      </w:r>
      <w:r w:rsidRPr="00B45515">
        <w:rPr>
          <w:rFonts w:hint="eastAsia"/>
          <w:lang w:val="ru-RU"/>
        </w:rPr>
        <w:t>ран</w:t>
      </w:r>
      <w:r w:rsidRPr="00B45515">
        <w:rPr>
          <w:lang w:val="ru-RU"/>
        </w:rPr>
        <w:t xml:space="preserve"> </w:t>
      </w:r>
      <w:r w:rsidRPr="00B45515">
        <w:rPr>
          <w:rFonts w:hint="eastAsia"/>
          <w:lang w:val="ru-RU"/>
        </w:rPr>
        <w:t>к</w:t>
      </w:r>
      <w:r w:rsidRPr="00B45515">
        <w:rPr>
          <w:lang w:val="ru-RU"/>
        </w:rPr>
        <w:t xml:space="preserve"> </w:t>
      </w:r>
      <w:r w:rsidRPr="00B45515">
        <w:rPr>
          <w:rFonts w:hint="eastAsia"/>
          <w:lang w:val="ru-RU"/>
        </w:rPr>
        <w:t>исходу</w:t>
      </w:r>
      <w:r w:rsidRPr="00B45515">
        <w:rPr>
          <w:lang w:val="ru-RU"/>
        </w:rPr>
        <w:t xml:space="preserve"> 14-</w:t>
      </w:r>
      <w:r w:rsidRPr="00B45515">
        <w:rPr>
          <w:rFonts w:hint="eastAsia"/>
          <w:lang w:val="ru-RU"/>
        </w:rPr>
        <w:t>х</w:t>
      </w:r>
      <w:r w:rsidRPr="00B45515">
        <w:rPr>
          <w:lang w:val="ru-RU"/>
        </w:rPr>
        <w:t xml:space="preserve"> </w:t>
      </w:r>
      <w:r w:rsidRPr="00B45515">
        <w:rPr>
          <w:rFonts w:hint="eastAsia"/>
          <w:lang w:val="ru-RU"/>
        </w:rPr>
        <w:t>суток</w:t>
      </w:r>
      <w:r w:rsidRPr="00B45515">
        <w:rPr>
          <w:lang w:val="ru-RU"/>
        </w:rPr>
        <w:t xml:space="preserve"> </w:t>
      </w:r>
      <w:r w:rsidRPr="00B45515">
        <w:rPr>
          <w:rFonts w:hint="eastAsia"/>
          <w:lang w:val="ru-RU"/>
        </w:rPr>
        <w:t>исследования</w:t>
      </w:r>
    </w:p>
    <w:p w14:paraId="62A02460" w14:textId="77777777" w:rsidR="00B45515" w:rsidRPr="00B45515" w:rsidRDefault="00B45515" w:rsidP="00B45515">
      <w:pPr>
        <w:rPr>
          <w:lang w:val="ru-RU"/>
        </w:rPr>
      </w:pPr>
    </w:p>
    <w:p w14:paraId="34A06BEA" w14:textId="77777777" w:rsidR="00B45515" w:rsidRPr="00B45515" w:rsidRDefault="00B45515" w:rsidP="00B45515">
      <w:pPr>
        <w:rPr>
          <w:lang w:val="ru-RU"/>
        </w:rPr>
      </w:pPr>
      <w:r w:rsidRPr="00B45515">
        <w:rPr>
          <w:lang w:val="ru-RU"/>
        </w:rPr>
        <w:t xml:space="preserve">3.3. </w:t>
      </w:r>
      <w:r w:rsidRPr="00B45515">
        <w:rPr>
          <w:rFonts w:hint="eastAsia"/>
          <w:lang w:val="ru-RU"/>
        </w:rPr>
        <w:t>Результаты</w:t>
      </w:r>
      <w:r w:rsidRPr="00B45515">
        <w:rPr>
          <w:lang w:val="ru-RU"/>
        </w:rPr>
        <w:t xml:space="preserve"> </w:t>
      </w:r>
      <w:r w:rsidRPr="00B45515">
        <w:rPr>
          <w:rFonts w:hint="eastAsia"/>
          <w:lang w:val="ru-RU"/>
        </w:rPr>
        <w:t>морфологического</w:t>
      </w:r>
      <w:r w:rsidRPr="00B45515">
        <w:rPr>
          <w:lang w:val="ru-RU"/>
        </w:rPr>
        <w:t xml:space="preserve"> </w:t>
      </w:r>
      <w:r w:rsidRPr="00B45515">
        <w:rPr>
          <w:rFonts w:hint="eastAsia"/>
          <w:lang w:val="ru-RU"/>
        </w:rPr>
        <w:t>и</w:t>
      </w:r>
      <w:r w:rsidRPr="00B45515">
        <w:rPr>
          <w:lang w:val="ru-RU"/>
        </w:rPr>
        <w:t xml:space="preserve"> </w:t>
      </w:r>
      <w:r w:rsidRPr="00B45515">
        <w:rPr>
          <w:rFonts w:hint="eastAsia"/>
          <w:lang w:val="ru-RU"/>
        </w:rPr>
        <w:t>гистологического</w:t>
      </w:r>
      <w:r w:rsidRPr="00B45515">
        <w:rPr>
          <w:lang w:val="ru-RU"/>
        </w:rPr>
        <w:t xml:space="preserve"> </w:t>
      </w:r>
      <w:r w:rsidRPr="00B45515">
        <w:rPr>
          <w:rFonts w:hint="eastAsia"/>
          <w:lang w:val="ru-RU"/>
        </w:rPr>
        <w:t>исследования</w:t>
      </w:r>
    </w:p>
    <w:p w14:paraId="0958BF36" w14:textId="77777777" w:rsidR="00B45515" w:rsidRPr="00B45515" w:rsidRDefault="00B45515" w:rsidP="00B45515">
      <w:pPr>
        <w:rPr>
          <w:lang w:val="ru-RU"/>
        </w:rPr>
      </w:pPr>
    </w:p>
    <w:p w14:paraId="2CAC2DDF" w14:textId="77777777" w:rsidR="00B45515" w:rsidRPr="00B45515" w:rsidRDefault="00B45515" w:rsidP="00B45515">
      <w:pPr>
        <w:rPr>
          <w:lang w:val="ru-RU"/>
        </w:rPr>
      </w:pPr>
      <w:r w:rsidRPr="00B45515">
        <w:rPr>
          <w:lang w:val="ru-RU"/>
        </w:rPr>
        <w:t xml:space="preserve">3.3.1. </w:t>
      </w:r>
      <w:r w:rsidRPr="00B45515">
        <w:rPr>
          <w:rFonts w:hint="eastAsia"/>
          <w:lang w:val="ru-RU"/>
        </w:rPr>
        <w:t>Состояние</w:t>
      </w:r>
      <w:r w:rsidRPr="00B45515">
        <w:rPr>
          <w:lang w:val="ru-RU"/>
        </w:rPr>
        <w:t xml:space="preserve"> </w:t>
      </w:r>
      <w:r w:rsidRPr="00B45515">
        <w:rPr>
          <w:rFonts w:hint="eastAsia"/>
          <w:lang w:val="ru-RU"/>
        </w:rPr>
        <w:t>ран</w:t>
      </w:r>
      <w:r w:rsidRPr="00B45515">
        <w:rPr>
          <w:lang w:val="ru-RU"/>
        </w:rPr>
        <w:t xml:space="preserve"> </w:t>
      </w:r>
      <w:r w:rsidRPr="00B45515">
        <w:rPr>
          <w:rFonts w:hint="eastAsia"/>
          <w:lang w:val="ru-RU"/>
        </w:rPr>
        <w:t>к</w:t>
      </w:r>
      <w:r w:rsidRPr="00B45515">
        <w:rPr>
          <w:lang w:val="ru-RU"/>
        </w:rPr>
        <w:t xml:space="preserve"> </w:t>
      </w:r>
      <w:r w:rsidRPr="00B45515">
        <w:rPr>
          <w:rFonts w:hint="eastAsia"/>
          <w:lang w:val="ru-RU"/>
        </w:rPr>
        <w:t>исходу</w:t>
      </w:r>
      <w:r w:rsidRPr="00B45515">
        <w:rPr>
          <w:lang w:val="ru-RU"/>
        </w:rPr>
        <w:t xml:space="preserve"> 3-</w:t>
      </w:r>
      <w:r w:rsidRPr="00B45515">
        <w:rPr>
          <w:rFonts w:hint="eastAsia"/>
          <w:lang w:val="ru-RU"/>
        </w:rPr>
        <w:t>х</w:t>
      </w:r>
      <w:r w:rsidRPr="00B45515">
        <w:rPr>
          <w:lang w:val="ru-RU"/>
        </w:rPr>
        <w:t xml:space="preserve"> </w:t>
      </w:r>
      <w:r w:rsidRPr="00B45515">
        <w:rPr>
          <w:rFonts w:hint="eastAsia"/>
          <w:lang w:val="ru-RU"/>
        </w:rPr>
        <w:t>суток</w:t>
      </w:r>
      <w:r w:rsidRPr="00B45515">
        <w:rPr>
          <w:lang w:val="ru-RU"/>
        </w:rPr>
        <w:t xml:space="preserve"> </w:t>
      </w:r>
      <w:r w:rsidRPr="00B45515">
        <w:rPr>
          <w:rFonts w:hint="eastAsia"/>
          <w:lang w:val="ru-RU"/>
        </w:rPr>
        <w:t>исследования</w:t>
      </w:r>
    </w:p>
    <w:p w14:paraId="646880C7" w14:textId="77777777" w:rsidR="00B45515" w:rsidRPr="00B45515" w:rsidRDefault="00B45515" w:rsidP="00B45515">
      <w:pPr>
        <w:rPr>
          <w:lang w:val="ru-RU"/>
        </w:rPr>
      </w:pPr>
    </w:p>
    <w:p w14:paraId="1821380C" w14:textId="77777777" w:rsidR="00B45515" w:rsidRPr="00B45515" w:rsidRDefault="00B45515" w:rsidP="00B45515">
      <w:pPr>
        <w:rPr>
          <w:lang w:val="ru-RU"/>
        </w:rPr>
      </w:pPr>
      <w:r w:rsidRPr="00B45515">
        <w:rPr>
          <w:lang w:val="ru-RU"/>
        </w:rPr>
        <w:t xml:space="preserve">3.3.2. </w:t>
      </w:r>
      <w:r w:rsidRPr="00B45515">
        <w:rPr>
          <w:rFonts w:hint="eastAsia"/>
          <w:lang w:val="ru-RU"/>
        </w:rPr>
        <w:t>Состояние</w:t>
      </w:r>
      <w:r w:rsidRPr="00B45515">
        <w:rPr>
          <w:lang w:val="ru-RU"/>
        </w:rPr>
        <w:t xml:space="preserve"> </w:t>
      </w:r>
      <w:r w:rsidRPr="00B45515">
        <w:rPr>
          <w:rFonts w:hint="eastAsia"/>
          <w:lang w:val="ru-RU"/>
        </w:rPr>
        <w:t>ран</w:t>
      </w:r>
      <w:r w:rsidRPr="00B45515">
        <w:rPr>
          <w:lang w:val="ru-RU"/>
        </w:rPr>
        <w:t xml:space="preserve"> </w:t>
      </w:r>
      <w:r w:rsidRPr="00B45515">
        <w:rPr>
          <w:rFonts w:hint="eastAsia"/>
          <w:lang w:val="ru-RU"/>
        </w:rPr>
        <w:t>к</w:t>
      </w:r>
      <w:r w:rsidRPr="00B45515">
        <w:rPr>
          <w:lang w:val="ru-RU"/>
        </w:rPr>
        <w:t xml:space="preserve"> </w:t>
      </w:r>
      <w:r w:rsidRPr="00B45515">
        <w:rPr>
          <w:rFonts w:hint="eastAsia"/>
          <w:lang w:val="ru-RU"/>
        </w:rPr>
        <w:t>исходу</w:t>
      </w:r>
      <w:r w:rsidRPr="00B45515">
        <w:rPr>
          <w:lang w:val="ru-RU"/>
        </w:rPr>
        <w:t xml:space="preserve"> 7-</w:t>
      </w:r>
      <w:r w:rsidRPr="00B45515">
        <w:rPr>
          <w:rFonts w:hint="eastAsia"/>
          <w:lang w:val="ru-RU"/>
        </w:rPr>
        <w:t>х</w:t>
      </w:r>
      <w:r w:rsidRPr="00B45515">
        <w:rPr>
          <w:lang w:val="ru-RU"/>
        </w:rPr>
        <w:t xml:space="preserve"> </w:t>
      </w:r>
      <w:r w:rsidRPr="00B45515">
        <w:rPr>
          <w:rFonts w:hint="eastAsia"/>
          <w:lang w:val="ru-RU"/>
        </w:rPr>
        <w:t>суток</w:t>
      </w:r>
      <w:r w:rsidRPr="00B45515">
        <w:rPr>
          <w:lang w:val="ru-RU"/>
        </w:rPr>
        <w:t xml:space="preserve"> </w:t>
      </w:r>
      <w:r w:rsidRPr="00B45515">
        <w:rPr>
          <w:rFonts w:hint="eastAsia"/>
          <w:lang w:val="ru-RU"/>
        </w:rPr>
        <w:t>исследования</w:t>
      </w:r>
    </w:p>
    <w:p w14:paraId="4D6FF176" w14:textId="77777777" w:rsidR="00B45515" w:rsidRPr="00B45515" w:rsidRDefault="00B45515" w:rsidP="00B45515">
      <w:pPr>
        <w:rPr>
          <w:lang w:val="ru-RU"/>
        </w:rPr>
      </w:pPr>
    </w:p>
    <w:p w14:paraId="5A8F122F" w14:textId="77777777" w:rsidR="00B45515" w:rsidRPr="00B45515" w:rsidRDefault="00B45515" w:rsidP="00B45515">
      <w:pPr>
        <w:rPr>
          <w:lang w:val="ru-RU"/>
        </w:rPr>
      </w:pPr>
      <w:r w:rsidRPr="00B45515">
        <w:rPr>
          <w:lang w:val="ru-RU"/>
        </w:rPr>
        <w:t xml:space="preserve">3.3.3. </w:t>
      </w:r>
      <w:r w:rsidRPr="00B45515">
        <w:rPr>
          <w:rFonts w:hint="eastAsia"/>
          <w:lang w:val="ru-RU"/>
        </w:rPr>
        <w:t>Состояние</w:t>
      </w:r>
      <w:r w:rsidRPr="00B45515">
        <w:rPr>
          <w:lang w:val="ru-RU"/>
        </w:rPr>
        <w:t xml:space="preserve"> </w:t>
      </w:r>
      <w:r w:rsidRPr="00B45515">
        <w:rPr>
          <w:rFonts w:hint="eastAsia"/>
          <w:lang w:val="ru-RU"/>
        </w:rPr>
        <w:t>ран</w:t>
      </w:r>
      <w:r w:rsidRPr="00B45515">
        <w:rPr>
          <w:lang w:val="ru-RU"/>
        </w:rPr>
        <w:t xml:space="preserve"> </w:t>
      </w:r>
      <w:r w:rsidRPr="00B45515">
        <w:rPr>
          <w:rFonts w:hint="eastAsia"/>
          <w:lang w:val="ru-RU"/>
        </w:rPr>
        <w:t>к</w:t>
      </w:r>
      <w:r w:rsidRPr="00B45515">
        <w:rPr>
          <w:lang w:val="ru-RU"/>
        </w:rPr>
        <w:t xml:space="preserve"> </w:t>
      </w:r>
      <w:r w:rsidRPr="00B45515">
        <w:rPr>
          <w:rFonts w:hint="eastAsia"/>
          <w:lang w:val="ru-RU"/>
        </w:rPr>
        <w:t>исходу</w:t>
      </w:r>
      <w:r w:rsidRPr="00B45515">
        <w:rPr>
          <w:lang w:val="ru-RU"/>
        </w:rPr>
        <w:t xml:space="preserve"> 14-</w:t>
      </w:r>
      <w:r w:rsidRPr="00B45515">
        <w:rPr>
          <w:rFonts w:hint="eastAsia"/>
          <w:lang w:val="ru-RU"/>
        </w:rPr>
        <w:t>ти</w:t>
      </w:r>
      <w:r w:rsidRPr="00B45515">
        <w:rPr>
          <w:lang w:val="ru-RU"/>
        </w:rPr>
        <w:t xml:space="preserve"> </w:t>
      </w:r>
      <w:r w:rsidRPr="00B45515">
        <w:rPr>
          <w:rFonts w:hint="eastAsia"/>
          <w:lang w:val="ru-RU"/>
        </w:rPr>
        <w:t>суток</w:t>
      </w:r>
      <w:r w:rsidRPr="00B45515">
        <w:rPr>
          <w:lang w:val="ru-RU"/>
        </w:rPr>
        <w:t xml:space="preserve"> </w:t>
      </w:r>
      <w:r w:rsidRPr="00B45515">
        <w:rPr>
          <w:rFonts w:hint="eastAsia"/>
          <w:lang w:val="ru-RU"/>
        </w:rPr>
        <w:t>исследования</w:t>
      </w:r>
    </w:p>
    <w:p w14:paraId="3DB97881" w14:textId="77777777" w:rsidR="00B45515" w:rsidRPr="00B45515" w:rsidRDefault="00B45515" w:rsidP="00B45515">
      <w:pPr>
        <w:rPr>
          <w:lang w:val="ru-RU"/>
        </w:rPr>
      </w:pPr>
    </w:p>
    <w:p w14:paraId="0F50C821" w14:textId="77777777" w:rsidR="00B45515" w:rsidRPr="00B45515" w:rsidRDefault="00B45515" w:rsidP="00B45515">
      <w:pPr>
        <w:rPr>
          <w:lang w:val="ru-RU"/>
        </w:rPr>
      </w:pPr>
      <w:r w:rsidRPr="00B45515">
        <w:rPr>
          <w:lang w:val="ru-RU"/>
        </w:rPr>
        <w:t xml:space="preserve">3.3.4. </w:t>
      </w:r>
      <w:r w:rsidRPr="00B45515">
        <w:rPr>
          <w:rFonts w:hint="eastAsia"/>
          <w:lang w:val="ru-RU"/>
        </w:rPr>
        <w:t>Корреляционный</w:t>
      </w:r>
      <w:r w:rsidRPr="00B45515">
        <w:rPr>
          <w:lang w:val="ru-RU"/>
        </w:rPr>
        <w:t xml:space="preserve"> </w:t>
      </w:r>
      <w:r w:rsidRPr="00B45515">
        <w:rPr>
          <w:rFonts w:hint="eastAsia"/>
          <w:lang w:val="ru-RU"/>
        </w:rPr>
        <w:t>анализ</w:t>
      </w:r>
      <w:r w:rsidRPr="00B45515">
        <w:rPr>
          <w:lang w:val="ru-RU"/>
        </w:rPr>
        <w:t xml:space="preserve"> </w:t>
      </w:r>
      <w:r w:rsidRPr="00B45515">
        <w:rPr>
          <w:rFonts w:hint="eastAsia"/>
          <w:lang w:val="ru-RU"/>
        </w:rPr>
        <w:t>показателей</w:t>
      </w:r>
      <w:r w:rsidRPr="00B45515">
        <w:rPr>
          <w:lang w:val="ru-RU"/>
        </w:rPr>
        <w:t xml:space="preserve"> </w:t>
      </w:r>
      <w:r w:rsidRPr="00B45515">
        <w:rPr>
          <w:rFonts w:hint="eastAsia"/>
          <w:lang w:val="ru-RU"/>
        </w:rPr>
        <w:t>микрогемоциркуляции</w:t>
      </w:r>
      <w:r w:rsidRPr="00B45515">
        <w:rPr>
          <w:lang w:val="ru-RU"/>
        </w:rPr>
        <w:t xml:space="preserve"> </w:t>
      </w:r>
      <w:r w:rsidRPr="00B45515">
        <w:rPr>
          <w:rFonts w:hint="eastAsia"/>
          <w:lang w:val="ru-RU"/>
        </w:rPr>
        <w:t>и</w:t>
      </w:r>
    </w:p>
    <w:p w14:paraId="291A569B" w14:textId="77777777" w:rsidR="00B45515" w:rsidRPr="00B45515" w:rsidRDefault="00B45515" w:rsidP="00B45515">
      <w:pPr>
        <w:rPr>
          <w:lang w:val="ru-RU"/>
        </w:rPr>
      </w:pPr>
    </w:p>
    <w:p w14:paraId="7279501F" w14:textId="77777777" w:rsidR="00B45515" w:rsidRPr="00B45515" w:rsidRDefault="00B45515" w:rsidP="00B45515">
      <w:pPr>
        <w:rPr>
          <w:lang w:val="ru-RU"/>
        </w:rPr>
      </w:pPr>
      <w:r w:rsidRPr="00B45515">
        <w:rPr>
          <w:rFonts w:hint="eastAsia"/>
          <w:lang w:val="ru-RU"/>
        </w:rPr>
        <w:t>морфометрии</w:t>
      </w:r>
    </w:p>
    <w:p w14:paraId="3303B0F8" w14:textId="77777777" w:rsidR="00B45515" w:rsidRPr="00B45515" w:rsidRDefault="00B45515" w:rsidP="00B45515">
      <w:pPr>
        <w:rPr>
          <w:lang w:val="ru-RU"/>
        </w:rPr>
      </w:pPr>
    </w:p>
    <w:p w14:paraId="2FA8EFBD" w14:textId="77777777" w:rsidR="00B45515" w:rsidRPr="00B45515" w:rsidRDefault="00B45515" w:rsidP="00B45515">
      <w:pPr>
        <w:rPr>
          <w:lang w:val="ru-RU"/>
        </w:rPr>
      </w:pPr>
      <w:r w:rsidRPr="00B45515">
        <w:rPr>
          <w:rFonts w:hint="eastAsia"/>
          <w:lang w:val="ru-RU"/>
        </w:rPr>
        <w:t>Заключение</w:t>
      </w:r>
    </w:p>
    <w:p w14:paraId="7F01F0BC" w14:textId="77777777" w:rsidR="00B45515" w:rsidRPr="00B45515" w:rsidRDefault="00B45515" w:rsidP="00B45515">
      <w:pPr>
        <w:rPr>
          <w:lang w:val="ru-RU"/>
        </w:rPr>
      </w:pPr>
    </w:p>
    <w:p w14:paraId="087D5CA7" w14:textId="77777777" w:rsidR="00B45515" w:rsidRPr="00B45515" w:rsidRDefault="00B45515" w:rsidP="00B45515">
      <w:pPr>
        <w:rPr>
          <w:lang w:val="ru-RU"/>
        </w:rPr>
      </w:pPr>
      <w:r w:rsidRPr="00B45515">
        <w:rPr>
          <w:rFonts w:hint="eastAsia"/>
          <w:lang w:val="ru-RU"/>
        </w:rPr>
        <w:t>Выводы</w:t>
      </w:r>
    </w:p>
    <w:p w14:paraId="4C582BFD" w14:textId="77777777" w:rsidR="00B45515" w:rsidRPr="00B45515" w:rsidRDefault="00B45515" w:rsidP="00B45515">
      <w:pPr>
        <w:rPr>
          <w:lang w:val="ru-RU"/>
        </w:rPr>
      </w:pPr>
    </w:p>
    <w:p w14:paraId="6D9C6106" w14:textId="77777777" w:rsidR="00B45515" w:rsidRPr="00B45515" w:rsidRDefault="00B45515" w:rsidP="00B45515">
      <w:pPr>
        <w:rPr>
          <w:lang w:val="ru-RU"/>
        </w:rPr>
      </w:pPr>
      <w:r w:rsidRPr="00B45515">
        <w:rPr>
          <w:rFonts w:hint="eastAsia"/>
          <w:lang w:val="ru-RU"/>
        </w:rPr>
        <w:t>Практические</w:t>
      </w:r>
      <w:r w:rsidRPr="00B45515">
        <w:rPr>
          <w:lang w:val="ru-RU"/>
        </w:rPr>
        <w:t xml:space="preserve"> </w:t>
      </w:r>
      <w:r w:rsidRPr="00B45515">
        <w:rPr>
          <w:rFonts w:hint="eastAsia"/>
          <w:lang w:val="ru-RU"/>
        </w:rPr>
        <w:t>рекомендации</w:t>
      </w:r>
    </w:p>
    <w:p w14:paraId="23431466" w14:textId="77777777" w:rsidR="00B45515" w:rsidRPr="00B45515" w:rsidRDefault="00B45515" w:rsidP="00B45515">
      <w:pPr>
        <w:rPr>
          <w:lang w:val="ru-RU"/>
        </w:rPr>
      </w:pPr>
    </w:p>
    <w:p w14:paraId="5F725236" w14:textId="77777777" w:rsidR="00B45515" w:rsidRPr="00B45515" w:rsidRDefault="00B45515" w:rsidP="00B45515">
      <w:pPr>
        <w:rPr>
          <w:lang w:val="ru-RU"/>
        </w:rPr>
      </w:pPr>
      <w:r w:rsidRPr="00B45515">
        <w:rPr>
          <w:rFonts w:hint="eastAsia"/>
          <w:lang w:val="ru-RU"/>
        </w:rPr>
        <w:t>Список</w:t>
      </w:r>
      <w:r w:rsidRPr="00B45515">
        <w:rPr>
          <w:lang w:val="ru-RU"/>
        </w:rPr>
        <w:t xml:space="preserve"> </w:t>
      </w:r>
      <w:r w:rsidRPr="00B45515">
        <w:rPr>
          <w:rFonts w:hint="eastAsia"/>
          <w:lang w:val="ru-RU"/>
        </w:rPr>
        <w:t>сокращений</w:t>
      </w:r>
      <w:r w:rsidRPr="00B45515">
        <w:rPr>
          <w:lang w:val="ru-RU"/>
        </w:rPr>
        <w:t xml:space="preserve"> </w:t>
      </w:r>
      <w:r w:rsidRPr="00B45515">
        <w:rPr>
          <w:rFonts w:hint="eastAsia"/>
          <w:lang w:val="ru-RU"/>
        </w:rPr>
        <w:t>и</w:t>
      </w:r>
      <w:r w:rsidRPr="00B45515">
        <w:rPr>
          <w:lang w:val="ru-RU"/>
        </w:rPr>
        <w:t xml:space="preserve"> </w:t>
      </w:r>
      <w:r w:rsidRPr="00B45515">
        <w:rPr>
          <w:rFonts w:hint="eastAsia"/>
          <w:lang w:val="ru-RU"/>
        </w:rPr>
        <w:t>условных</w:t>
      </w:r>
      <w:r w:rsidRPr="00B45515">
        <w:rPr>
          <w:lang w:val="ru-RU"/>
        </w:rPr>
        <w:t xml:space="preserve"> </w:t>
      </w:r>
      <w:r w:rsidRPr="00B45515">
        <w:rPr>
          <w:rFonts w:hint="eastAsia"/>
          <w:lang w:val="ru-RU"/>
        </w:rPr>
        <w:t>обозначений</w:t>
      </w:r>
    </w:p>
    <w:p w14:paraId="3FC8D48F" w14:textId="77777777" w:rsidR="00B45515" w:rsidRPr="00B45515" w:rsidRDefault="00B45515" w:rsidP="00B45515">
      <w:pPr>
        <w:rPr>
          <w:lang w:val="ru-RU"/>
        </w:rPr>
      </w:pPr>
    </w:p>
    <w:p w14:paraId="168F3DDB" w14:textId="77777777" w:rsidR="00B45515" w:rsidRPr="00B45515" w:rsidRDefault="00B45515" w:rsidP="00B45515">
      <w:pPr>
        <w:rPr>
          <w:lang w:val="ru-RU"/>
        </w:rPr>
      </w:pPr>
      <w:r w:rsidRPr="00B45515">
        <w:rPr>
          <w:rFonts w:hint="eastAsia"/>
          <w:lang w:val="ru-RU"/>
        </w:rPr>
        <w:t>Опубликованные</w:t>
      </w:r>
      <w:r w:rsidRPr="00B45515">
        <w:rPr>
          <w:lang w:val="ru-RU"/>
        </w:rPr>
        <w:t xml:space="preserve"> </w:t>
      </w:r>
      <w:r w:rsidRPr="00B45515">
        <w:rPr>
          <w:rFonts w:hint="eastAsia"/>
          <w:lang w:val="ru-RU"/>
        </w:rPr>
        <w:t>по</w:t>
      </w:r>
      <w:r w:rsidRPr="00B45515">
        <w:rPr>
          <w:lang w:val="ru-RU"/>
        </w:rPr>
        <w:t xml:space="preserve"> </w:t>
      </w:r>
      <w:r w:rsidRPr="00B45515">
        <w:rPr>
          <w:rFonts w:hint="eastAsia"/>
          <w:lang w:val="ru-RU"/>
        </w:rPr>
        <w:t>теме</w:t>
      </w:r>
      <w:r w:rsidRPr="00B45515">
        <w:rPr>
          <w:lang w:val="ru-RU"/>
        </w:rPr>
        <w:t xml:space="preserve"> </w:t>
      </w:r>
      <w:r w:rsidRPr="00B45515">
        <w:rPr>
          <w:rFonts w:hint="eastAsia"/>
          <w:lang w:val="ru-RU"/>
        </w:rPr>
        <w:t>диссертации</w:t>
      </w:r>
      <w:r w:rsidRPr="00B45515">
        <w:rPr>
          <w:lang w:val="ru-RU"/>
        </w:rPr>
        <w:t xml:space="preserve"> </w:t>
      </w:r>
      <w:r w:rsidRPr="00B45515">
        <w:rPr>
          <w:rFonts w:hint="eastAsia"/>
          <w:lang w:val="ru-RU"/>
        </w:rPr>
        <w:t>научные</w:t>
      </w:r>
      <w:r w:rsidRPr="00B45515">
        <w:rPr>
          <w:lang w:val="ru-RU"/>
        </w:rPr>
        <w:t xml:space="preserve"> </w:t>
      </w:r>
      <w:r w:rsidRPr="00B45515">
        <w:rPr>
          <w:rFonts w:hint="eastAsia"/>
          <w:lang w:val="ru-RU"/>
        </w:rPr>
        <w:t>работы</w:t>
      </w:r>
    </w:p>
    <w:p w14:paraId="1044AE1D" w14:textId="77777777" w:rsidR="00B45515" w:rsidRPr="00B45515" w:rsidRDefault="00B45515" w:rsidP="00B45515">
      <w:pPr>
        <w:rPr>
          <w:lang w:val="ru-RU"/>
        </w:rPr>
      </w:pPr>
    </w:p>
    <w:p w14:paraId="35D840D0" w14:textId="77777777" w:rsidR="00B45515" w:rsidRPr="00B45515" w:rsidRDefault="00B45515" w:rsidP="00B45515">
      <w:pPr>
        <w:rPr>
          <w:lang w:val="ru-RU"/>
        </w:rPr>
      </w:pPr>
      <w:r w:rsidRPr="00B45515">
        <w:rPr>
          <w:rFonts w:hint="eastAsia"/>
          <w:lang w:val="ru-RU"/>
        </w:rPr>
        <w:t>Список</w:t>
      </w:r>
      <w:r w:rsidRPr="00B45515">
        <w:rPr>
          <w:lang w:val="ru-RU"/>
        </w:rPr>
        <w:t xml:space="preserve"> </w:t>
      </w:r>
      <w:r w:rsidRPr="00B45515">
        <w:rPr>
          <w:rFonts w:hint="eastAsia"/>
          <w:lang w:val="ru-RU"/>
        </w:rPr>
        <w:t>литературы</w:t>
      </w:r>
    </w:p>
    <w:p w14:paraId="443B40D5" w14:textId="77777777" w:rsidR="00B45515" w:rsidRPr="00B45515" w:rsidRDefault="00B45515" w:rsidP="00B45515">
      <w:pPr>
        <w:rPr>
          <w:lang w:val="ru-RU"/>
        </w:rPr>
      </w:pPr>
    </w:p>
    <w:p w14:paraId="7A8EF151" w14:textId="3032F9FB" w:rsidR="00B45515" w:rsidRPr="00B45515" w:rsidRDefault="00B45515" w:rsidP="00B45515">
      <w:pPr>
        <w:rPr>
          <w:lang w:val="ru-RU"/>
        </w:rPr>
      </w:pPr>
      <w:r w:rsidRPr="00B45515">
        <w:rPr>
          <w:rFonts w:hint="eastAsia"/>
          <w:lang w:val="ru-RU"/>
        </w:rPr>
        <w:t>Введение</w:t>
      </w:r>
    </w:p>
    <w:sectPr w:rsidR="00B45515" w:rsidRPr="00B45515" w:rsidSect="00EC5B9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B5C6F" w14:textId="77777777" w:rsidR="00EC5B92" w:rsidRPr="00C66E52" w:rsidRDefault="00EC5B92">
      <w:pPr>
        <w:spacing w:after="0" w:line="240" w:lineRule="auto"/>
      </w:pPr>
      <w:r w:rsidRPr="00C66E52">
        <w:separator/>
      </w:r>
    </w:p>
  </w:endnote>
  <w:endnote w:type="continuationSeparator" w:id="0">
    <w:p w14:paraId="24A0DF2F" w14:textId="77777777" w:rsidR="00EC5B92" w:rsidRPr="00C66E52" w:rsidRDefault="00EC5B92">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A87CA" w14:textId="77777777" w:rsidR="00EC5B92" w:rsidRPr="00C66E52" w:rsidRDefault="00EC5B92"/>
    <w:p w14:paraId="15184F77" w14:textId="77777777" w:rsidR="00EC5B92" w:rsidRPr="00C66E52" w:rsidRDefault="00EC5B92"/>
    <w:p w14:paraId="60AD3E1A" w14:textId="77777777" w:rsidR="00EC5B92" w:rsidRPr="00C66E52" w:rsidRDefault="00EC5B92"/>
    <w:p w14:paraId="71345C49" w14:textId="77777777" w:rsidR="00EC5B92" w:rsidRPr="00C66E52" w:rsidRDefault="00EC5B92"/>
    <w:p w14:paraId="00C54B7E" w14:textId="77777777" w:rsidR="00EC5B92" w:rsidRPr="00C66E52" w:rsidRDefault="00EC5B92"/>
    <w:p w14:paraId="2BEDD4B3" w14:textId="77777777" w:rsidR="00EC5B92" w:rsidRPr="00C66E52" w:rsidRDefault="00EC5B92"/>
    <w:p w14:paraId="5E05AC25" w14:textId="77777777" w:rsidR="00EC5B92" w:rsidRPr="00C66E52" w:rsidRDefault="00EC5B92">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3C9C528D" wp14:editId="5417CF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73601" w14:textId="77777777" w:rsidR="00EC5B92" w:rsidRPr="00C66E52" w:rsidRDefault="00EC5B92">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9C52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0F73601" w14:textId="77777777" w:rsidR="00EC5B92" w:rsidRPr="00C66E52" w:rsidRDefault="00EC5B92">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1AA9F9F9" w14:textId="77777777" w:rsidR="00EC5B92" w:rsidRPr="00C66E52" w:rsidRDefault="00EC5B92"/>
    <w:p w14:paraId="05E77E42" w14:textId="77777777" w:rsidR="00EC5B92" w:rsidRPr="00C66E52" w:rsidRDefault="00EC5B92"/>
    <w:p w14:paraId="1CE35151" w14:textId="77777777" w:rsidR="00EC5B92" w:rsidRPr="00C66E52" w:rsidRDefault="00EC5B92">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30823661" wp14:editId="0E6CFF2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8C03D" w14:textId="77777777" w:rsidR="00EC5B92" w:rsidRPr="00C66E52" w:rsidRDefault="00EC5B92"/>
                          <w:p w14:paraId="30F399BC" w14:textId="77777777" w:rsidR="00EC5B92" w:rsidRPr="00C66E52" w:rsidRDefault="00EC5B92">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82366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BF8C03D" w14:textId="77777777" w:rsidR="00EC5B92" w:rsidRPr="00C66E52" w:rsidRDefault="00EC5B92"/>
                    <w:p w14:paraId="30F399BC" w14:textId="77777777" w:rsidR="00EC5B92" w:rsidRPr="00C66E52" w:rsidRDefault="00EC5B92">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57B351C3" w14:textId="77777777" w:rsidR="00EC5B92" w:rsidRPr="00C66E52" w:rsidRDefault="00EC5B92"/>
    <w:p w14:paraId="15548EAB" w14:textId="77777777" w:rsidR="00EC5B92" w:rsidRPr="00C66E52" w:rsidRDefault="00EC5B92">
      <w:pPr>
        <w:rPr>
          <w:sz w:val="2"/>
          <w:szCs w:val="2"/>
        </w:rPr>
      </w:pPr>
    </w:p>
    <w:p w14:paraId="67F1EE04" w14:textId="77777777" w:rsidR="00EC5B92" w:rsidRPr="00C66E52" w:rsidRDefault="00EC5B92"/>
    <w:p w14:paraId="4744FCA0" w14:textId="77777777" w:rsidR="00EC5B92" w:rsidRPr="00C66E52" w:rsidRDefault="00EC5B92">
      <w:pPr>
        <w:spacing w:after="0" w:line="240" w:lineRule="auto"/>
      </w:pPr>
    </w:p>
  </w:footnote>
  <w:footnote w:type="continuationSeparator" w:id="0">
    <w:p w14:paraId="21FB686C" w14:textId="77777777" w:rsidR="00EC5B92" w:rsidRPr="00C66E52" w:rsidRDefault="00EC5B92">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92"/>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22840</TotalTime>
  <Pages>3</Pages>
  <Words>324</Words>
  <Characters>1849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3403</cp:revision>
  <cp:lastPrinted>2009-02-06T05:36:00Z</cp:lastPrinted>
  <dcterms:created xsi:type="dcterms:W3CDTF">2024-04-09T10:20:00Z</dcterms:created>
  <dcterms:modified xsi:type="dcterms:W3CDTF">2024-05-06T10:12:00Z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