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43E73"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hint="eastAsia"/>
          <w:b/>
          <w:bCs/>
          <w:color w:val="222222"/>
          <w:sz w:val="21"/>
          <w:szCs w:val="21"/>
        </w:rPr>
        <w:t>Алексеева</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Валерия</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Витальевна</w:t>
      </w:r>
      <w:r w:rsidRPr="00B56EBC">
        <w:rPr>
          <w:rFonts w:ascii="Helvetica" w:hAnsi="Helvetica" w:cs="Helvetica"/>
          <w:b/>
          <w:bCs/>
          <w:color w:val="222222"/>
          <w:sz w:val="21"/>
          <w:szCs w:val="21"/>
        </w:rPr>
        <w:t>.</w:t>
      </w:r>
    </w:p>
    <w:p w14:paraId="48FC8FB4"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hint="eastAsia"/>
          <w:b/>
          <w:bCs/>
          <w:color w:val="222222"/>
          <w:sz w:val="21"/>
          <w:szCs w:val="21"/>
        </w:rPr>
        <w:t>Получение</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анализ</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трансгенных</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растений</w:t>
      </w:r>
      <w:r w:rsidRPr="00B56EBC">
        <w:rPr>
          <w:rFonts w:ascii="Helvetica" w:hAnsi="Helvetica" w:cs="Helvetica"/>
          <w:b/>
          <w:bCs/>
          <w:color w:val="222222"/>
          <w:sz w:val="21"/>
          <w:szCs w:val="21"/>
        </w:rPr>
        <w:t xml:space="preserve"> Nicotiana tabacum </w:t>
      </w:r>
      <w:r w:rsidRPr="00B56EBC">
        <w:rPr>
          <w:rFonts w:ascii="Helvetica" w:hAnsi="Helvetica" w:cs="Helvetica" w:hint="eastAsia"/>
          <w:b/>
          <w:bCs/>
          <w:color w:val="222222"/>
          <w:sz w:val="21"/>
          <w:szCs w:val="21"/>
        </w:rPr>
        <w:t>со</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смысловой</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антисмысловой</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формами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агробактериальных</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генов</w:t>
      </w:r>
      <w:r w:rsidRPr="00B56EBC">
        <w:rPr>
          <w:rFonts w:ascii="Helvetica" w:hAnsi="Helvetica" w:cs="Helvetica"/>
          <w:b/>
          <w:bCs/>
          <w:color w:val="222222"/>
          <w:sz w:val="21"/>
          <w:szCs w:val="21"/>
        </w:rPr>
        <w:t xml:space="preserve"> ipt </w:t>
      </w:r>
      <w:r w:rsidRPr="00B56EBC">
        <w:rPr>
          <w:rFonts w:ascii="Helvetica" w:hAnsi="Helvetica" w:cs="Helvetica" w:hint="eastAsia"/>
          <w:b/>
          <w:bCs/>
          <w:color w:val="222222"/>
          <w:sz w:val="21"/>
          <w:szCs w:val="21"/>
        </w:rPr>
        <w:t>и</w:t>
      </w:r>
      <w:r w:rsidRPr="00B56EBC">
        <w:rPr>
          <w:rFonts w:ascii="Helvetica" w:hAnsi="Helvetica" w:cs="Helvetica"/>
          <w:b/>
          <w:bCs/>
          <w:color w:val="222222"/>
          <w:sz w:val="21"/>
          <w:szCs w:val="21"/>
        </w:rPr>
        <w:t xml:space="preserve"> iaaM : </w:t>
      </w:r>
      <w:r w:rsidRPr="00B56EBC">
        <w:rPr>
          <w:rFonts w:ascii="Helvetica" w:hAnsi="Helvetica" w:cs="Helvetica" w:hint="eastAsia"/>
          <w:b/>
          <w:bCs/>
          <w:color w:val="222222"/>
          <w:sz w:val="21"/>
          <w:szCs w:val="21"/>
        </w:rPr>
        <w:t>диссертация</w:t>
      </w:r>
      <w:r w:rsidRPr="00B56EBC">
        <w:rPr>
          <w:rFonts w:ascii="Helvetica" w:hAnsi="Helvetica" w:cs="Helvetica"/>
          <w:b/>
          <w:bCs/>
          <w:color w:val="222222"/>
          <w:sz w:val="21"/>
          <w:szCs w:val="21"/>
        </w:rPr>
        <w:t xml:space="preserve"> ... </w:t>
      </w:r>
      <w:r w:rsidRPr="00B56EBC">
        <w:rPr>
          <w:rFonts w:ascii="Helvetica" w:hAnsi="Helvetica" w:cs="Helvetica" w:hint="eastAsia"/>
          <w:b/>
          <w:bCs/>
          <w:color w:val="222222"/>
          <w:sz w:val="21"/>
          <w:szCs w:val="21"/>
        </w:rPr>
        <w:t>кандидата</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биологических</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наук</w:t>
      </w:r>
      <w:r w:rsidRPr="00B56EBC">
        <w:rPr>
          <w:rFonts w:ascii="Helvetica" w:hAnsi="Helvetica" w:cs="Helvetica"/>
          <w:b/>
          <w:bCs/>
          <w:color w:val="222222"/>
          <w:sz w:val="21"/>
          <w:szCs w:val="21"/>
        </w:rPr>
        <w:t xml:space="preserve"> : 03.00.03. - </w:t>
      </w:r>
      <w:r w:rsidRPr="00B56EBC">
        <w:rPr>
          <w:rFonts w:ascii="Helvetica" w:hAnsi="Helvetica" w:cs="Helvetica" w:hint="eastAsia"/>
          <w:b/>
          <w:bCs/>
          <w:color w:val="222222"/>
          <w:sz w:val="21"/>
          <w:szCs w:val="21"/>
        </w:rPr>
        <w:t>Пущино</w:t>
      </w:r>
      <w:r w:rsidRPr="00B56EBC">
        <w:rPr>
          <w:rFonts w:ascii="Helvetica" w:hAnsi="Helvetica" w:cs="Helvetica"/>
          <w:b/>
          <w:bCs/>
          <w:color w:val="222222"/>
          <w:sz w:val="21"/>
          <w:szCs w:val="21"/>
        </w:rPr>
        <w:t xml:space="preserve">, 2006. - 130 </w:t>
      </w:r>
      <w:r w:rsidRPr="00B56EBC">
        <w:rPr>
          <w:rFonts w:ascii="Helvetica" w:hAnsi="Helvetica" w:cs="Helvetica" w:hint="eastAsia"/>
          <w:b/>
          <w:bCs/>
          <w:color w:val="222222"/>
          <w:sz w:val="21"/>
          <w:szCs w:val="21"/>
        </w:rPr>
        <w:t>с</w:t>
      </w:r>
      <w:r w:rsidRPr="00B56EBC">
        <w:rPr>
          <w:rFonts w:ascii="Helvetica" w:hAnsi="Helvetica" w:cs="Helvetica"/>
          <w:b/>
          <w:bCs/>
          <w:color w:val="222222"/>
          <w:sz w:val="21"/>
          <w:szCs w:val="21"/>
        </w:rPr>
        <w:t xml:space="preserve">. : </w:t>
      </w:r>
      <w:r w:rsidRPr="00B56EBC">
        <w:rPr>
          <w:rFonts w:ascii="Helvetica" w:hAnsi="Helvetica" w:cs="Helvetica" w:hint="eastAsia"/>
          <w:b/>
          <w:bCs/>
          <w:color w:val="222222"/>
          <w:sz w:val="21"/>
          <w:szCs w:val="21"/>
        </w:rPr>
        <w:t>ил</w:t>
      </w:r>
      <w:r w:rsidRPr="00B56EBC">
        <w:rPr>
          <w:rFonts w:ascii="Helvetica" w:hAnsi="Helvetica" w:cs="Helvetica"/>
          <w:b/>
          <w:bCs/>
          <w:color w:val="222222"/>
          <w:sz w:val="21"/>
          <w:szCs w:val="21"/>
        </w:rPr>
        <w:t>.</w:t>
      </w:r>
    </w:p>
    <w:p w14:paraId="1C21C2A3"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hint="eastAsia"/>
          <w:b/>
          <w:bCs/>
          <w:color w:val="222222"/>
          <w:sz w:val="21"/>
          <w:szCs w:val="21"/>
        </w:rPr>
        <w:t>больше</w:t>
      </w:r>
    </w:p>
    <w:p w14:paraId="56349D50"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hint="eastAsia"/>
          <w:b/>
          <w:bCs/>
          <w:color w:val="222222"/>
          <w:sz w:val="21"/>
          <w:szCs w:val="21"/>
        </w:rPr>
        <w:t>Цитаты</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из</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текста</w:t>
      </w:r>
      <w:r w:rsidRPr="00B56EBC">
        <w:rPr>
          <w:rFonts w:ascii="Helvetica" w:hAnsi="Helvetica" w:cs="Helvetica"/>
          <w:b/>
          <w:bCs/>
          <w:color w:val="222222"/>
          <w:sz w:val="21"/>
          <w:szCs w:val="21"/>
        </w:rPr>
        <w:t>:</w:t>
      </w:r>
    </w:p>
    <w:p w14:paraId="3B83E572"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hint="eastAsia"/>
          <w:b/>
          <w:bCs/>
          <w:color w:val="222222"/>
          <w:sz w:val="21"/>
          <w:szCs w:val="21"/>
        </w:rPr>
        <w:t>стр</w:t>
      </w:r>
      <w:r w:rsidRPr="00B56EBC">
        <w:rPr>
          <w:rFonts w:ascii="Helvetica" w:hAnsi="Helvetica" w:cs="Helvetica"/>
          <w:b/>
          <w:bCs/>
          <w:color w:val="222222"/>
          <w:sz w:val="21"/>
          <w:szCs w:val="21"/>
        </w:rPr>
        <w:t>. 1</w:t>
      </w:r>
    </w:p>
    <w:p w14:paraId="4E062905"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61:06-3/483 </w:t>
      </w:r>
      <w:r w:rsidRPr="00B56EBC">
        <w:rPr>
          <w:rFonts w:ascii="Helvetica" w:hAnsi="Helvetica" w:cs="Helvetica" w:hint="eastAsia"/>
          <w:b/>
          <w:bCs/>
          <w:color w:val="222222"/>
          <w:sz w:val="21"/>
          <w:szCs w:val="21"/>
        </w:rPr>
        <w:t>ИНСТИТУТ</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БИОФИЗИКИ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КЛЕТКИ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На</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правах</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рукописи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АЛЕКСЕЕВА</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ВАЛЕРИЯ</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ВИТАЛЬЕВНА</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ПОЛУЧЕНИЕ</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АНАЛИЗ</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ТРАНСГЕННЫХ</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РАСТЕНИЙ</w:t>
      </w:r>
      <w:r w:rsidRPr="00B56EBC">
        <w:rPr>
          <w:rFonts w:ascii="Helvetica" w:hAnsi="Helvetica" w:cs="Helvetica"/>
          <w:b/>
          <w:bCs/>
          <w:color w:val="222222"/>
          <w:sz w:val="21"/>
          <w:szCs w:val="21"/>
        </w:rPr>
        <w:t xml:space="preserve"> NICOTIANA TABACUM </w:t>
      </w:r>
      <w:r w:rsidRPr="00B56EBC">
        <w:rPr>
          <w:rFonts w:ascii="Helvetica" w:hAnsi="Helvetica" w:cs="Helvetica" w:hint="eastAsia"/>
          <w:b/>
          <w:bCs/>
          <w:color w:val="222222"/>
          <w:sz w:val="21"/>
          <w:szCs w:val="21"/>
        </w:rPr>
        <w:t>СО</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СМЫСЛОВОЙ</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АНТИСМЫСЛОВОЙ</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ФОРМАМИ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АГРОБАКТЕРИАЛЬНЫХ</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ГЕНОВ</w:t>
      </w:r>
      <w:r w:rsidRPr="00B56EBC">
        <w:rPr>
          <w:rFonts w:ascii="Helvetica" w:hAnsi="Helvetica" w:cs="Helvetica"/>
          <w:b/>
          <w:bCs/>
          <w:color w:val="222222"/>
          <w:sz w:val="21"/>
          <w:szCs w:val="21"/>
        </w:rPr>
        <w:t xml:space="preserve"> IPT </w:t>
      </w:r>
      <w:r w:rsidRPr="00B56EBC">
        <w:rPr>
          <w:rFonts w:ascii="Helvetica" w:hAnsi="Helvetica" w:cs="Helvetica" w:hint="eastAsia"/>
          <w:b/>
          <w:bCs/>
          <w:color w:val="222222"/>
          <w:sz w:val="21"/>
          <w:szCs w:val="21"/>
        </w:rPr>
        <w:t>И</w:t>
      </w:r>
      <w:r w:rsidRPr="00B56EBC">
        <w:rPr>
          <w:rFonts w:ascii="Helvetica" w:hAnsi="Helvetica" w:cs="Helvetica"/>
          <w:b/>
          <w:bCs/>
          <w:color w:val="222222"/>
          <w:sz w:val="21"/>
          <w:szCs w:val="21"/>
        </w:rPr>
        <w:t xml:space="preserve"> IAAM 03.00.03-</w:t>
      </w:r>
      <w:r w:rsidRPr="00B56EBC">
        <w:rPr>
          <w:rFonts w:ascii="Helvetica" w:hAnsi="Helvetica" w:cs="Helvetica" w:hint="eastAsia"/>
          <w:b/>
          <w:bCs/>
          <w:color w:val="222222"/>
          <w:sz w:val="21"/>
          <w:szCs w:val="21"/>
        </w:rPr>
        <w:t>МОЛЕКУЛЯРНАЯ</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БИОЛОГИЯ</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Диссертация</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на</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соискание</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ученой</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степени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кандидата</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биологических</w:t>
      </w:r>
    </w:p>
    <w:p w14:paraId="5D608027"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hint="eastAsia"/>
          <w:b/>
          <w:bCs/>
          <w:color w:val="222222"/>
          <w:sz w:val="21"/>
          <w:szCs w:val="21"/>
        </w:rPr>
        <w:t>стр</w:t>
      </w:r>
      <w:r w:rsidRPr="00B56EBC">
        <w:rPr>
          <w:rFonts w:ascii="Helvetica" w:hAnsi="Helvetica" w:cs="Helvetica"/>
          <w:b/>
          <w:bCs/>
          <w:color w:val="222222"/>
          <w:sz w:val="21"/>
          <w:szCs w:val="21"/>
        </w:rPr>
        <w:t>. 2</w:t>
      </w:r>
    </w:p>
    <w:p w14:paraId="5A21421E"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hint="eastAsia"/>
          <w:b/>
          <w:bCs/>
          <w:color w:val="222222"/>
          <w:sz w:val="21"/>
          <w:szCs w:val="21"/>
        </w:rPr>
        <w:t>Биосинтез</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ИУК</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метаболизм</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транспорт</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ауксинов</w:t>
      </w:r>
      <w:r w:rsidRPr="00B56EBC">
        <w:rPr>
          <w:rFonts w:ascii="Helvetica" w:hAnsi="Helvetica" w:cs="Helvetica"/>
          <w:b/>
          <w:bCs/>
          <w:color w:val="222222"/>
          <w:sz w:val="21"/>
          <w:szCs w:val="21"/>
        </w:rPr>
        <w:t xml:space="preserve"> 1.1.2.3. </w:t>
      </w:r>
      <w:r w:rsidRPr="00B56EBC">
        <w:rPr>
          <w:rFonts w:ascii="Helvetica" w:hAnsi="Helvetica" w:cs="Helvetica" w:hint="eastAsia"/>
          <w:b/>
          <w:bCs/>
          <w:color w:val="222222"/>
          <w:sz w:val="21"/>
          <w:szCs w:val="21"/>
        </w:rPr>
        <w:t>Рецепция</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ауксинов</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регуляция</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ауксинами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экспрессии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генов</w:t>
      </w:r>
      <w:r w:rsidRPr="00B56EBC">
        <w:rPr>
          <w:rFonts w:ascii="Helvetica" w:hAnsi="Helvetica" w:cs="Helvetica"/>
          <w:b/>
          <w:bCs/>
          <w:color w:val="222222"/>
          <w:sz w:val="21"/>
          <w:szCs w:val="21"/>
        </w:rPr>
        <w:t xml:space="preserve"> 1.3. </w:t>
      </w:r>
      <w:r w:rsidRPr="00B56EBC">
        <w:rPr>
          <w:rFonts w:ascii="Helvetica" w:hAnsi="Helvetica" w:cs="Helvetica" w:hint="eastAsia"/>
          <w:b/>
          <w:bCs/>
          <w:color w:val="222222"/>
          <w:sz w:val="21"/>
          <w:szCs w:val="21"/>
        </w:rPr>
        <w:t>Агробактериальные</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гены</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биосинтеза</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цитокининов</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ауксинов</w:t>
      </w:r>
      <w:r w:rsidRPr="00B56EBC">
        <w:rPr>
          <w:rFonts w:ascii="Helvetica" w:hAnsi="Helvetica" w:cs="Helvetica"/>
          <w:b/>
          <w:bCs/>
          <w:color w:val="222222"/>
          <w:sz w:val="21"/>
          <w:szCs w:val="21"/>
        </w:rPr>
        <w:t xml:space="preserve"> 1.4. </w:t>
      </w:r>
      <w:r w:rsidRPr="00B56EBC">
        <w:rPr>
          <w:rFonts w:ascii="Helvetica" w:hAnsi="Helvetica" w:cs="Helvetica" w:hint="eastAsia"/>
          <w:b/>
          <w:bCs/>
          <w:color w:val="222222"/>
          <w:sz w:val="21"/>
          <w:szCs w:val="21"/>
        </w:rPr>
        <w:t>Трансгенные</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растения</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с</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генами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биосинтеза</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цитокининов</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ауксинов</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агробактерий</w:t>
      </w:r>
      <w:r w:rsidRPr="00B56EBC">
        <w:rPr>
          <w:rFonts w:ascii="Helvetica" w:hAnsi="Helvetica" w:cs="Helvetica"/>
          <w:b/>
          <w:bCs/>
          <w:color w:val="222222"/>
          <w:sz w:val="21"/>
          <w:szCs w:val="21"/>
        </w:rPr>
        <w:t xml:space="preserve"> 1.4.1. </w:t>
      </w:r>
      <w:r w:rsidRPr="00B56EBC">
        <w:rPr>
          <w:rFonts w:ascii="Helvetica" w:hAnsi="Helvetica" w:cs="Helvetica" w:hint="eastAsia"/>
          <w:b/>
          <w:bCs/>
          <w:color w:val="222222"/>
          <w:sz w:val="21"/>
          <w:szCs w:val="21"/>
        </w:rPr>
        <w:t>Трансгенные</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растения</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с</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геном</w:t>
      </w:r>
      <w:r w:rsidRPr="00B56EBC">
        <w:rPr>
          <w:rFonts w:ascii="Helvetica" w:hAnsi="Helvetica" w:cs="Helvetica"/>
          <w:b/>
          <w:bCs/>
          <w:color w:val="222222"/>
          <w:sz w:val="21"/>
          <w:szCs w:val="21"/>
        </w:rPr>
        <w:t xml:space="preserve"> ipt 1.4.2. </w:t>
      </w:r>
      <w:r w:rsidRPr="00B56EBC">
        <w:rPr>
          <w:rFonts w:ascii="Helvetica" w:hAnsi="Helvetica" w:cs="Helvetica" w:hint="eastAsia"/>
          <w:b/>
          <w:bCs/>
          <w:color w:val="222222"/>
          <w:sz w:val="21"/>
          <w:szCs w:val="21"/>
        </w:rPr>
        <w:t>Трансгенные</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растения</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с</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генами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биосинтеза</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ауксинов</w:t>
      </w:r>
      <w:r w:rsidRPr="00B56EBC">
        <w:rPr>
          <w:rFonts w:ascii="Helvetica" w:hAnsi="Helvetica" w:cs="Helvetica"/>
          <w:b/>
          <w:bCs/>
          <w:color w:val="222222"/>
          <w:sz w:val="21"/>
          <w:szCs w:val="21"/>
        </w:rPr>
        <w:t xml:space="preserve"> iaaMu iaaH. 2. </w:t>
      </w:r>
      <w:r w:rsidRPr="00B56EBC">
        <w:rPr>
          <w:rFonts w:ascii="Helvetica" w:hAnsi="Helvetica" w:cs="Helvetica" w:hint="eastAsia"/>
          <w:b/>
          <w:bCs/>
          <w:color w:val="222222"/>
          <w:sz w:val="21"/>
          <w:szCs w:val="21"/>
        </w:rPr>
        <w:t>МАТЕРИАЛБ</w:t>
      </w:r>
      <w:r w:rsidRPr="00B56EBC">
        <w:rPr>
          <w:rFonts w:ascii="Helvetica" w:hAnsi="Helvetica" w:cs="Helvetica"/>
          <w:b/>
          <w:bCs/>
          <w:color w:val="222222"/>
          <w:sz w:val="21"/>
          <w:szCs w:val="21"/>
        </w:rPr>
        <w:t>1</w:t>
      </w:r>
      <w:r w:rsidRPr="00B56EBC">
        <w:rPr>
          <w:rFonts w:ascii="Helvetica" w:hAnsi="Helvetica" w:cs="Helvetica" w:hint="eastAsia"/>
          <w:b/>
          <w:bCs/>
          <w:color w:val="222222"/>
          <w:sz w:val="21"/>
          <w:szCs w:val="21"/>
        </w:rPr>
        <w:t>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МЕТ</w:t>
      </w:r>
      <w:r w:rsidRPr="00B56EBC">
        <w:rPr>
          <w:rFonts w:ascii="Helvetica" w:hAnsi="Helvetica" w:cs="Helvetica"/>
          <w:b/>
          <w:bCs/>
          <w:color w:val="222222"/>
          <w:sz w:val="21"/>
          <w:szCs w:val="21"/>
        </w:rPr>
        <w:t>0</w:t>
      </w:r>
      <w:r w:rsidRPr="00B56EBC">
        <w:rPr>
          <w:rFonts w:ascii="Helvetica" w:hAnsi="Helvetica" w:cs="Helvetica" w:hint="eastAsia"/>
          <w:b/>
          <w:bCs/>
          <w:color w:val="222222"/>
          <w:sz w:val="21"/>
          <w:szCs w:val="21"/>
        </w:rPr>
        <w:t>ДБ</w:t>
      </w:r>
      <w:r w:rsidRPr="00B56EBC">
        <w:rPr>
          <w:rFonts w:ascii="Helvetica" w:hAnsi="Helvetica" w:cs="Helvetica"/>
          <w:b/>
          <w:bCs/>
          <w:color w:val="222222"/>
          <w:sz w:val="21"/>
          <w:szCs w:val="21"/>
        </w:rPr>
        <w:t xml:space="preserve">1 2.1. </w:t>
      </w:r>
      <w:r w:rsidRPr="00B56EBC">
        <w:rPr>
          <w:rFonts w:ascii="Helvetica" w:hAnsi="Helvetica" w:cs="Helvetica" w:hint="eastAsia"/>
          <w:b/>
          <w:bCs/>
          <w:color w:val="222222"/>
          <w:sz w:val="21"/>
          <w:szCs w:val="21"/>
        </w:rPr>
        <w:t>Бактериальные</w:t>
      </w:r>
      <w:r w:rsidRPr="00B56EBC">
        <w:rPr>
          <w:rFonts w:ascii="Helvetica" w:hAnsi="Helvetica" w:cs="Helvetica"/>
          <w:b/>
          <w:bCs/>
          <w:color w:val="222222"/>
          <w:sz w:val="21"/>
          <w:szCs w:val="21"/>
        </w:rPr>
        <w:t>...</w:t>
      </w:r>
    </w:p>
    <w:p w14:paraId="48F24C98"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hint="eastAsia"/>
          <w:b/>
          <w:bCs/>
          <w:color w:val="222222"/>
          <w:sz w:val="21"/>
          <w:szCs w:val="21"/>
        </w:rPr>
        <w:t>стр</w:t>
      </w:r>
      <w:r w:rsidRPr="00B56EBC">
        <w:rPr>
          <w:rFonts w:ascii="Helvetica" w:hAnsi="Helvetica" w:cs="Helvetica"/>
          <w:b/>
          <w:bCs/>
          <w:color w:val="222222"/>
          <w:sz w:val="21"/>
          <w:szCs w:val="21"/>
        </w:rPr>
        <w:t>. 3</w:t>
      </w:r>
    </w:p>
    <w:p w14:paraId="127138F1"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3.1.</w:t>
      </w:r>
      <w:r w:rsidRPr="00B56EBC">
        <w:rPr>
          <w:rFonts w:ascii="Helvetica" w:hAnsi="Helvetica" w:cs="Helvetica" w:hint="eastAsia"/>
          <w:b/>
          <w:bCs/>
          <w:color w:val="222222"/>
          <w:sz w:val="21"/>
          <w:szCs w:val="21"/>
        </w:rPr>
        <w:t>Создание</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изучение</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трансгенных</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растений</w:t>
      </w:r>
      <w:r w:rsidRPr="00B56EBC">
        <w:rPr>
          <w:rFonts w:ascii="Helvetica" w:hAnsi="Helvetica" w:cs="Helvetica"/>
          <w:b/>
          <w:bCs/>
          <w:color w:val="222222"/>
          <w:sz w:val="21"/>
          <w:szCs w:val="21"/>
        </w:rPr>
        <w:t xml:space="preserve"> Nicotiana tabacum, </w:t>
      </w:r>
      <w:r w:rsidRPr="00B56EBC">
        <w:rPr>
          <w:rFonts w:ascii="Helvetica" w:hAnsi="Helvetica" w:cs="Helvetica" w:hint="eastAsia"/>
          <w:b/>
          <w:bCs/>
          <w:color w:val="222222"/>
          <w:sz w:val="21"/>
          <w:szCs w:val="21"/>
        </w:rPr>
        <w:t>экспрессирующих</w:t>
      </w:r>
      <w:r w:rsidRPr="00B56EBC">
        <w:rPr>
          <w:rFonts w:ascii="Helvetica" w:hAnsi="Helvetica" w:cs="Helvetica"/>
          <w:b/>
          <w:bCs/>
          <w:color w:val="222222"/>
          <w:sz w:val="21"/>
          <w:szCs w:val="21"/>
        </w:rPr>
        <w:t xml:space="preserve"> 4 3.1.3. </w:t>
      </w:r>
      <w:r w:rsidRPr="00B56EBC">
        <w:rPr>
          <w:rFonts w:ascii="Helvetica" w:hAnsi="Helvetica" w:cs="Helvetica" w:hint="eastAsia"/>
          <w:b/>
          <w:bCs/>
          <w:color w:val="222222"/>
          <w:sz w:val="21"/>
          <w:szCs w:val="21"/>
        </w:rPr>
        <w:t>Молекулярно</w:t>
      </w:r>
      <w:r w:rsidRPr="00B56EBC">
        <w:rPr>
          <w:rFonts w:ascii="Helvetica" w:hAnsi="Helvetica" w:cs="Helvetica"/>
          <w:b/>
          <w:bCs/>
          <w:color w:val="222222"/>
          <w:sz w:val="21"/>
          <w:szCs w:val="21"/>
        </w:rPr>
        <w:t>-</w:t>
      </w:r>
      <w:r w:rsidRPr="00B56EBC">
        <w:rPr>
          <w:rFonts w:ascii="Helvetica" w:hAnsi="Helvetica" w:cs="Helvetica" w:hint="eastAsia"/>
          <w:b/>
          <w:bCs/>
          <w:color w:val="222222"/>
          <w:sz w:val="21"/>
          <w:szCs w:val="21"/>
        </w:rPr>
        <w:t>генетический</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анализ</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трансгенных</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растений</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табака</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трансформированных</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генетическими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конструкциями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с</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генами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биосинтеза</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цитокининов</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цитокининов</w:t>
      </w:r>
      <w:r w:rsidRPr="00B56EBC">
        <w:rPr>
          <w:rFonts w:ascii="Helvetica" w:hAnsi="Helvetica" w:cs="Helvetica"/>
          <w:b/>
          <w:bCs/>
          <w:color w:val="222222"/>
          <w:sz w:val="21"/>
          <w:szCs w:val="21"/>
        </w:rPr>
        <w:t xml:space="preserve"> 3.1.4.1. </w:t>
      </w:r>
      <w:r w:rsidRPr="00B56EBC">
        <w:rPr>
          <w:rFonts w:ascii="Helvetica" w:hAnsi="Helvetica" w:cs="Helvetica" w:hint="eastAsia"/>
          <w:b/>
          <w:bCs/>
          <w:color w:val="222222"/>
          <w:sz w:val="21"/>
          <w:szCs w:val="21"/>
        </w:rPr>
        <w:t>Анализ</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содержания</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цитокининов</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в</w:t>
      </w:r>
      <w:r w:rsidRPr="00B56EBC">
        <w:rPr>
          <w:rFonts w:ascii="Helvetica" w:hAnsi="Helvetica" w:cs="Helvetica"/>
          <w:b/>
          <w:bCs/>
          <w:color w:val="222222"/>
          <w:sz w:val="21"/>
          <w:szCs w:val="21"/>
        </w:rPr>
        <w:t xml:space="preserve"> ipt-</w:t>
      </w:r>
      <w:r w:rsidRPr="00B56EBC">
        <w:rPr>
          <w:rFonts w:ascii="Helvetica" w:hAnsi="Helvetica" w:cs="Helvetica" w:hint="eastAsia"/>
          <w:b/>
          <w:bCs/>
          <w:color w:val="222222"/>
          <w:sz w:val="21"/>
          <w:szCs w:val="21"/>
        </w:rPr>
        <w:t>растениях</w:t>
      </w:r>
      <w:r w:rsidRPr="00B56EBC">
        <w:rPr>
          <w:rFonts w:ascii="Helvetica" w:hAnsi="Helvetica" w:cs="Helvetica"/>
          <w:b/>
          <w:bCs/>
          <w:color w:val="222222"/>
          <w:sz w:val="21"/>
          <w:szCs w:val="21"/>
        </w:rPr>
        <w:t xml:space="preserve"> 3.1.4.2. </w:t>
      </w:r>
      <w:r w:rsidRPr="00B56EBC">
        <w:rPr>
          <w:rFonts w:ascii="Helvetica" w:hAnsi="Helvetica" w:cs="Helvetica" w:hint="eastAsia"/>
          <w:b/>
          <w:bCs/>
          <w:color w:val="222222"/>
          <w:sz w:val="21"/>
          <w:szCs w:val="21"/>
        </w:rPr>
        <w:t>Вариабельность</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фенотинов</w:t>
      </w:r>
      <w:r w:rsidRPr="00B56EBC">
        <w:rPr>
          <w:rFonts w:ascii="Helvetica" w:hAnsi="Helvetica" w:cs="Helvetica"/>
          <w:b/>
          <w:bCs/>
          <w:color w:val="222222"/>
          <w:sz w:val="21"/>
          <w:szCs w:val="21"/>
        </w:rPr>
        <w:t xml:space="preserve"> ipt-</w:t>
      </w:r>
      <w:r w:rsidRPr="00B56EBC">
        <w:rPr>
          <w:rFonts w:ascii="Helvetica" w:hAnsi="Helvetica" w:cs="Helvetica" w:hint="eastAsia"/>
          <w:b/>
          <w:bCs/>
          <w:color w:val="222222"/>
          <w:sz w:val="21"/>
          <w:szCs w:val="21"/>
        </w:rPr>
        <w:t>растений</w:t>
      </w:r>
      <w:r w:rsidRPr="00B56EBC">
        <w:rPr>
          <w:rFonts w:ascii="Helvetica" w:hAnsi="Helvetica" w:cs="Helvetica"/>
          <w:b/>
          <w:bCs/>
          <w:color w:val="222222"/>
          <w:sz w:val="21"/>
          <w:szCs w:val="21"/>
        </w:rPr>
        <w:t xml:space="preserve"> 3.1.5. </w:t>
      </w:r>
      <w:r w:rsidRPr="00B56EBC">
        <w:rPr>
          <w:rFonts w:ascii="Helvetica" w:hAnsi="Helvetica" w:cs="Helvetica" w:hint="eastAsia"/>
          <w:b/>
          <w:bCs/>
          <w:color w:val="222222"/>
          <w:sz w:val="21"/>
          <w:szCs w:val="21"/>
        </w:rPr>
        <w:t>Анализ</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метилирования</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ДНК</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в</w:t>
      </w:r>
      <w:r w:rsidRPr="00B56EBC">
        <w:rPr>
          <w:rFonts w:ascii="Helvetica" w:hAnsi="Helvetica" w:cs="Helvetica"/>
          <w:b/>
          <w:bCs/>
          <w:color w:val="222222"/>
          <w:sz w:val="21"/>
          <w:szCs w:val="21"/>
        </w:rPr>
        <w:t>...</w:t>
      </w:r>
    </w:p>
    <w:p w14:paraId="1CA2213D" w14:textId="77777777" w:rsidR="00B56EBC" w:rsidRPr="00B56EBC" w:rsidRDefault="00B56EBC" w:rsidP="00B56EBC">
      <w:pPr>
        <w:rPr>
          <w:rFonts w:ascii="Helvetica" w:hAnsi="Helvetica" w:cs="Helvetica"/>
          <w:b/>
          <w:bCs/>
          <w:color w:val="222222"/>
          <w:sz w:val="21"/>
          <w:szCs w:val="21"/>
        </w:rPr>
      </w:pPr>
    </w:p>
    <w:p w14:paraId="12E1D0AB"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hint="eastAsia"/>
          <w:b/>
          <w:bCs/>
          <w:color w:val="222222"/>
          <w:sz w:val="21"/>
          <w:szCs w:val="21"/>
        </w:rPr>
        <w:t>Оглавление</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диссертации</w:t>
      </w:r>
    </w:p>
    <w:p w14:paraId="7C0EE9BD"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hint="eastAsia"/>
          <w:b/>
          <w:bCs/>
          <w:color w:val="222222"/>
          <w:sz w:val="21"/>
          <w:szCs w:val="21"/>
        </w:rPr>
        <w:lastRenderedPageBreak/>
        <w:t>кандидат</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биологических</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наук</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Алексеева</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Валерия</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Витальевна</w:t>
      </w:r>
    </w:p>
    <w:p w14:paraId="6329EBA6"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hint="eastAsia"/>
          <w:b/>
          <w:bCs/>
          <w:color w:val="222222"/>
          <w:sz w:val="21"/>
          <w:szCs w:val="21"/>
        </w:rPr>
        <w:t>ОГЛАВЛЕНИЕ</w:t>
      </w:r>
      <w:r w:rsidRPr="00B56EBC">
        <w:rPr>
          <w:rFonts w:ascii="Helvetica" w:hAnsi="Helvetica" w:cs="Helvetica"/>
          <w:b/>
          <w:bCs/>
          <w:color w:val="222222"/>
          <w:sz w:val="21"/>
          <w:szCs w:val="21"/>
        </w:rPr>
        <w:t>.</w:t>
      </w:r>
    </w:p>
    <w:p w14:paraId="5A422009" w14:textId="77777777" w:rsidR="00B56EBC" w:rsidRPr="00B56EBC" w:rsidRDefault="00B56EBC" w:rsidP="00B56EBC">
      <w:pPr>
        <w:rPr>
          <w:rFonts w:ascii="Helvetica" w:hAnsi="Helvetica" w:cs="Helvetica"/>
          <w:b/>
          <w:bCs/>
          <w:color w:val="222222"/>
          <w:sz w:val="21"/>
          <w:szCs w:val="21"/>
        </w:rPr>
      </w:pPr>
    </w:p>
    <w:p w14:paraId="35D3E637"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hint="eastAsia"/>
          <w:b/>
          <w:bCs/>
          <w:color w:val="222222"/>
          <w:sz w:val="21"/>
          <w:szCs w:val="21"/>
        </w:rPr>
        <w:t>СПИСОК</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СОКРАЩЕНИЙ</w:t>
      </w:r>
      <w:r w:rsidRPr="00B56EBC">
        <w:rPr>
          <w:rFonts w:ascii="Helvetica" w:hAnsi="Helvetica" w:cs="Helvetica"/>
          <w:b/>
          <w:bCs/>
          <w:color w:val="222222"/>
          <w:sz w:val="21"/>
          <w:szCs w:val="21"/>
        </w:rPr>
        <w:t>.</w:t>
      </w:r>
    </w:p>
    <w:p w14:paraId="1D33A9DE" w14:textId="77777777" w:rsidR="00B56EBC" w:rsidRPr="00B56EBC" w:rsidRDefault="00B56EBC" w:rsidP="00B56EBC">
      <w:pPr>
        <w:rPr>
          <w:rFonts w:ascii="Helvetica" w:hAnsi="Helvetica" w:cs="Helvetica"/>
          <w:b/>
          <w:bCs/>
          <w:color w:val="222222"/>
          <w:sz w:val="21"/>
          <w:szCs w:val="21"/>
        </w:rPr>
      </w:pPr>
    </w:p>
    <w:p w14:paraId="620873FA"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hint="eastAsia"/>
          <w:b/>
          <w:bCs/>
          <w:color w:val="222222"/>
          <w:sz w:val="21"/>
          <w:szCs w:val="21"/>
        </w:rPr>
        <w:t>ВВЕДЕНИЕ</w:t>
      </w:r>
      <w:r w:rsidRPr="00B56EBC">
        <w:rPr>
          <w:rFonts w:ascii="Helvetica" w:hAnsi="Helvetica" w:cs="Helvetica"/>
          <w:b/>
          <w:bCs/>
          <w:color w:val="222222"/>
          <w:sz w:val="21"/>
          <w:szCs w:val="21"/>
        </w:rPr>
        <w:t>.</w:t>
      </w:r>
    </w:p>
    <w:p w14:paraId="79561ED9" w14:textId="77777777" w:rsidR="00B56EBC" w:rsidRPr="00B56EBC" w:rsidRDefault="00B56EBC" w:rsidP="00B56EBC">
      <w:pPr>
        <w:rPr>
          <w:rFonts w:ascii="Helvetica" w:hAnsi="Helvetica" w:cs="Helvetica"/>
          <w:b/>
          <w:bCs/>
          <w:color w:val="222222"/>
          <w:sz w:val="21"/>
          <w:szCs w:val="21"/>
        </w:rPr>
      </w:pPr>
    </w:p>
    <w:p w14:paraId="77EA73A6"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1. </w:t>
      </w:r>
      <w:r w:rsidRPr="00B56EBC">
        <w:rPr>
          <w:rFonts w:ascii="Helvetica" w:hAnsi="Helvetica" w:cs="Helvetica" w:hint="eastAsia"/>
          <w:b/>
          <w:bCs/>
          <w:color w:val="222222"/>
          <w:sz w:val="21"/>
          <w:szCs w:val="21"/>
        </w:rPr>
        <w:t>ОБЗОР</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ЛИТЕРАТУРЫ</w:t>
      </w:r>
      <w:r w:rsidRPr="00B56EBC">
        <w:rPr>
          <w:rFonts w:ascii="Helvetica" w:hAnsi="Helvetica" w:cs="Helvetica"/>
          <w:b/>
          <w:bCs/>
          <w:color w:val="222222"/>
          <w:sz w:val="21"/>
          <w:szCs w:val="21"/>
        </w:rPr>
        <w:t>.</w:t>
      </w:r>
    </w:p>
    <w:p w14:paraId="78639B37" w14:textId="77777777" w:rsidR="00B56EBC" w:rsidRPr="00B56EBC" w:rsidRDefault="00B56EBC" w:rsidP="00B56EBC">
      <w:pPr>
        <w:rPr>
          <w:rFonts w:ascii="Helvetica" w:hAnsi="Helvetica" w:cs="Helvetica"/>
          <w:b/>
          <w:bCs/>
          <w:color w:val="222222"/>
          <w:sz w:val="21"/>
          <w:szCs w:val="21"/>
        </w:rPr>
      </w:pPr>
    </w:p>
    <w:p w14:paraId="20468D2F"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1.1 </w:t>
      </w:r>
      <w:r w:rsidRPr="00B56EBC">
        <w:rPr>
          <w:rFonts w:ascii="Helvetica" w:hAnsi="Helvetica" w:cs="Helvetica" w:hint="eastAsia"/>
          <w:b/>
          <w:bCs/>
          <w:color w:val="222222"/>
          <w:sz w:val="21"/>
          <w:szCs w:val="21"/>
        </w:rPr>
        <w:t>Фитогормоны</w:t>
      </w:r>
      <w:r w:rsidRPr="00B56EBC">
        <w:rPr>
          <w:rFonts w:ascii="Helvetica" w:hAnsi="Helvetica" w:cs="Helvetica"/>
          <w:b/>
          <w:bCs/>
          <w:color w:val="222222"/>
          <w:sz w:val="21"/>
          <w:szCs w:val="21"/>
        </w:rPr>
        <w:t>.</w:t>
      </w:r>
    </w:p>
    <w:p w14:paraId="4DA315D2" w14:textId="77777777" w:rsidR="00B56EBC" w:rsidRPr="00B56EBC" w:rsidRDefault="00B56EBC" w:rsidP="00B56EBC">
      <w:pPr>
        <w:rPr>
          <w:rFonts w:ascii="Helvetica" w:hAnsi="Helvetica" w:cs="Helvetica"/>
          <w:b/>
          <w:bCs/>
          <w:color w:val="222222"/>
          <w:sz w:val="21"/>
          <w:szCs w:val="21"/>
        </w:rPr>
      </w:pPr>
    </w:p>
    <w:p w14:paraId="0488F9A7"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1.1.1. </w:t>
      </w:r>
      <w:r w:rsidRPr="00B56EBC">
        <w:rPr>
          <w:rFonts w:ascii="Helvetica" w:hAnsi="Helvetica" w:cs="Helvetica" w:hint="eastAsia"/>
          <w:b/>
          <w:bCs/>
          <w:color w:val="222222"/>
          <w:sz w:val="21"/>
          <w:szCs w:val="21"/>
        </w:rPr>
        <w:t>Цитокинины</w:t>
      </w:r>
      <w:r w:rsidRPr="00B56EBC">
        <w:rPr>
          <w:rFonts w:ascii="Helvetica" w:hAnsi="Helvetica" w:cs="Helvetica"/>
          <w:b/>
          <w:bCs/>
          <w:color w:val="222222"/>
          <w:sz w:val="21"/>
          <w:szCs w:val="21"/>
        </w:rPr>
        <w:t>.</w:t>
      </w:r>
    </w:p>
    <w:p w14:paraId="15DE1F69" w14:textId="77777777" w:rsidR="00B56EBC" w:rsidRPr="00B56EBC" w:rsidRDefault="00B56EBC" w:rsidP="00B56EBC">
      <w:pPr>
        <w:rPr>
          <w:rFonts w:ascii="Helvetica" w:hAnsi="Helvetica" w:cs="Helvetica"/>
          <w:b/>
          <w:bCs/>
          <w:color w:val="222222"/>
          <w:sz w:val="21"/>
          <w:szCs w:val="21"/>
        </w:rPr>
      </w:pPr>
    </w:p>
    <w:p w14:paraId="0567CB47"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1.1.1.1. </w:t>
      </w:r>
      <w:r w:rsidRPr="00B56EBC">
        <w:rPr>
          <w:rFonts w:ascii="Helvetica" w:hAnsi="Helvetica" w:cs="Helvetica" w:hint="eastAsia"/>
          <w:b/>
          <w:bCs/>
          <w:color w:val="222222"/>
          <w:sz w:val="21"/>
          <w:szCs w:val="21"/>
        </w:rPr>
        <w:t>Структурно</w:t>
      </w:r>
      <w:r w:rsidRPr="00B56EBC">
        <w:rPr>
          <w:rFonts w:ascii="Helvetica" w:hAnsi="Helvetica" w:cs="Helvetica"/>
          <w:b/>
          <w:bCs/>
          <w:color w:val="222222"/>
          <w:sz w:val="21"/>
          <w:szCs w:val="21"/>
        </w:rPr>
        <w:t>-</w:t>
      </w:r>
      <w:r w:rsidRPr="00B56EBC">
        <w:rPr>
          <w:rFonts w:ascii="Helvetica" w:hAnsi="Helvetica" w:cs="Helvetica" w:hint="eastAsia"/>
          <w:b/>
          <w:bCs/>
          <w:color w:val="222222"/>
          <w:sz w:val="21"/>
          <w:szCs w:val="21"/>
        </w:rPr>
        <w:t>функциональные</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свойства</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цитокининов</w:t>
      </w:r>
      <w:r w:rsidRPr="00B56EBC">
        <w:rPr>
          <w:rFonts w:ascii="Helvetica" w:hAnsi="Helvetica" w:cs="Helvetica"/>
          <w:b/>
          <w:bCs/>
          <w:color w:val="222222"/>
          <w:sz w:val="21"/>
          <w:szCs w:val="21"/>
        </w:rPr>
        <w:t>.</w:t>
      </w:r>
    </w:p>
    <w:p w14:paraId="79EE04E2" w14:textId="77777777" w:rsidR="00B56EBC" w:rsidRPr="00B56EBC" w:rsidRDefault="00B56EBC" w:rsidP="00B56EBC">
      <w:pPr>
        <w:rPr>
          <w:rFonts w:ascii="Helvetica" w:hAnsi="Helvetica" w:cs="Helvetica"/>
          <w:b/>
          <w:bCs/>
          <w:color w:val="222222"/>
          <w:sz w:val="21"/>
          <w:szCs w:val="21"/>
        </w:rPr>
      </w:pPr>
    </w:p>
    <w:p w14:paraId="3B3E44BE"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1.1.1.2. </w:t>
      </w:r>
      <w:r w:rsidRPr="00B56EBC">
        <w:rPr>
          <w:rFonts w:ascii="Helvetica" w:hAnsi="Helvetica" w:cs="Helvetica" w:hint="eastAsia"/>
          <w:b/>
          <w:bCs/>
          <w:color w:val="222222"/>
          <w:sz w:val="21"/>
          <w:szCs w:val="21"/>
        </w:rPr>
        <w:t>Биосинтез</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цитокининов</w:t>
      </w:r>
      <w:r w:rsidRPr="00B56EBC">
        <w:rPr>
          <w:rFonts w:ascii="Helvetica" w:hAnsi="Helvetica" w:cs="Helvetica"/>
          <w:b/>
          <w:bCs/>
          <w:color w:val="222222"/>
          <w:sz w:val="21"/>
          <w:szCs w:val="21"/>
        </w:rPr>
        <w:t>.</w:t>
      </w:r>
    </w:p>
    <w:p w14:paraId="5EE00390" w14:textId="77777777" w:rsidR="00B56EBC" w:rsidRPr="00B56EBC" w:rsidRDefault="00B56EBC" w:rsidP="00B56EBC">
      <w:pPr>
        <w:rPr>
          <w:rFonts w:ascii="Helvetica" w:hAnsi="Helvetica" w:cs="Helvetica"/>
          <w:b/>
          <w:bCs/>
          <w:color w:val="222222"/>
          <w:sz w:val="21"/>
          <w:szCs w:val="21"/>
        </w:rPr>
      </w:pPr>
    </w:p>
    <w:p w14:paraId="52F5A3A6"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1.1.1.2.1. </w:t>
      </w:r>
      <w:r w:rsidRPr="00B56EBC">
        <w:rPr>
          <w:rFonts w:ascii="Helvetica" w:hAnsi="Helvetica" w:cs="Helvetica" w:hint="eastAsia"/>
          <w:b/>
          <w:bCs/>
          <w:color w:val="222222"/>
          <w:sz w:val="21"/>
          <w:szCs w:val="21"/>
        </w:rPr>
        <w:t>Прямой</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путь</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биосинтеза</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цитокининов</w:t>
      </w:r>
      <w:r w:rsidRPr="00B56EBC">
        <w:rPr>
          <w:rFonts w:ascii="Helvetica" w:hAnsi="Helvetica" w:cs="Helvetica"/>
          <w:b/>
          <w:bCs/>
          <w:color w:val="222222"/>
          <w:sz w:val="21"/>
          <w:szCs w:val="21"/>
        </w:rPr>
        <w:t xml:space="preserve"> (de novo).</w:t>
      </w:r>
    </w:p>
    <w:p w14:paraId="3493E635" w14:textId="77777777" w:rsidR="00B56EBC" w:rsidRPr="00B56EBC" w:rsidRDefault="00B56EBC" w:rsidP="00B56EBC">
      <w:pPr>
        <w:rPr>
          <w:rFonts w:ascii="Helvetica" w:hAnsi="Helvetica" w:cs="Helvetica"/>
          <w:b/>
          <w:bCs/>
          <w:color w:val="222222"/>
          <w:sz w:val="21"/>
          <w:szCs w:val="21"/>
        </w:rPr>
      </w:pPr>
    </w:p>
    <w:p w14:paraId="28F33CFF"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1.1.1.2.2. </w:t>
      </w:r>
      <w:r w:rsidRPr="00B56EBC">
        <w:rPr>
          <w:rFonts w:ascii="Helvetica" w:hAnsi="Helvetica" w:cs="Helvetica" w:hint="eastAsia"/>
          <w:b/>
          <w:bCs/>
          <w:color w:val="222222"/>
          <w:sz w:val="21"/>
          <w:szCs w:val="21"/>
        </w:rPr>
        <w:t>Биосинтез</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цитокининов</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через</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тРНК</w:t>
      </w:r>
      <w:r w:rsidRPr="00B56EBC">
        <w:rPr>
          <w:rFonts w:ascii="Helvetica" w:hAnsi="Helvetica" w:cs="Helvetica"/>
          <w:b/>
          <w:bCs/>
          <w:color w:val="222222"/>
          <w:sz w:val="21"/>
          <w:szCs w:val="21"/>
        </w:rPr>
        <w:t>.</w:t>
      </w:r>
    </w:p>
    <w:p w14:paraId="1677CFE4" w14:textId="77777777" w:rsidR="00B56EBC" w:rsidRPr="00B56EBC" w:rsidRDefault="00B56EBC" w:rsidP="00B56EBC">
      <w:pPr>
        <w:rPr>
          <w:rFonts w:ascii="Helvetica" w:hAnsi="Helvetica" w:cs="Helvetica"/>
          <w:b/>
          <w:bCs/>
          <w:color w:val="222222"/>
          <w:sz w:val="21"/>
          <w:szCs w:val="21"/>
        </w:rPr>
      </w:pPr>
    </w:p>
    <w:p w14:paraId="0D6F1BB9"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1.1.1.3. </w:t>
      </w:r>
      <w:r w:rsidRPr="00B56EBC">
        <w:rPr>
          <w:rFonts w:ascii="Helvetica" w:hAnsi="Helvetica" w:cs="Helvetica" w:hint="eastAsia"/>
          <w:b/>
          <w:bCs/>
          <w:color w:val="222222"/>
          <w:sz w:val="21"/>
          <w:szCs w:val="21"/>
        </w:rPr>
        <w:t>Метаболизм</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цитокининов</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в</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растениях</w:t>
      </w:r>
      <w:r w:rsidRPr="00B56EBC">
        <w:rPr>
          <w:rFonts w:ascii="Helvetica" w:hAnsi="Helvetica" w:cs="Helvetica"/>
          <w:b/>
          <w:bCs/>
          <w:color w:val="222222"/>
          <w:sz w:val="21"/>
          <w:szCs w:val="21"/>
        </w:rPr>
        <w:t>.</w:t>
      </w:r>
    </w:p>
    <w:p w14:paraId="7A873D07" w14:textId="77777777" w:rsidR="00B56EBC" w:rsidRPr="00B56EBC" w:rsidRDefault="00B56EBC" w:rsidP="00B56EBC">
      <w:pPr>
        <w:rPr>
          <w:rFonts w:ascii="Helvetica" w:hAnsi="Helvetica" w:cs="Helvetica"/>
          <w:b/>
          <w:bCs/>
          <w:color w:val="222222"/>
          <w:sz w:val="21"/>
          <w:szCs w:val="21"/>
        </w:rPr>
      </w:pPr>
    </w:p>
    <w:p w14:paraId="313D37EB"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1.1.1.3.1. </w:t>
      </w:r>
      <w:r w:rsidRPr="00B56EBC">
        <w:rPr>
          <w:rFonts w:ascii="Helvetica" w:hAnsi="Helvetica" w:cs="Helvetica" w:hint="eastAsia"/>
          <w:b/>
          <w:bCs/>
          <w:color w:val="222222"/>
          <w:sz w:val="21"/>
          <w:szCs w:val="21"/>
        </w:rPr>
        <w:t>Конъюгация</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цитокининов</w:t>
      </w:r>
      <w:r w:rsidRPr="00B56EBC">
        <w:rPr>
          <w:rFonts w:ascii="Helvetica" w:hAnsi="Helvetica" w:cs="Helvetica"/>
          <w:b/>
          <w:bCs/>
          <w:color w:val="222222"/>
          <w:sz w:val="21"/>
          <w:szCs w:val="21"/>
        </w:rPr>
        <w:t>.</w:t>
      </w:r>
    </w:p>
    <w:p w14:paraId="14970E50" w14:textId="77777777" w:rsidR="00B56EBC" w:rsidRPr="00B56EBC" w:rsidRDefault="00B56EBC" w:rsidP="00B56EBC">
      <w:pPr>
        <w:rPr>
          <w:rFonts w:ascii="Helvetica" w:hAnsi="Helvetica" w:cs="Helvetica"/>
          <w:b/>
          <w:bCs/>
          <w:color w:val="222222"/>
          <w:sz w:val="21"/>
          <w:szCs w:val="21"/>
        </w:rPr>
      </w:pPr>
    </w:p>
    <w:p w14:paraId="020CC1AC"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1.1.1.3.2. </w:t>
      </w:r>
      <w:r w:rsidRPr="00B56EBC">
        <w:rPr>
          <w:rFonts w:ascii="Helvetica" w:hAnsi="Helvetica" w:cs="Helvetica" w:hint="eastAsia"/>
          <w:b/>
          <w:bCs/>
          <w:color w:val="222222"/>
          <w:sz w:val="21"/>
          <w:szCs w:val="21"/>
        </w:rPr>
        <w:t>Деградация</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цитокининов</w:t>
      </w:r>
      <w:r w:rsidRPr="00B56EBC">
        <w:rPr>
          <w:rFonts w:ascii="Helvetica" w:hAnsi="Helvetica" w:cs="Helvetica"/>
          <w:b/>
          <w:bCs/>
          <w:color w:val="222222"/>
          <w:sz w:val="21"/>
          <w:szCs w:val="21"/>
        </w:rPr>
        <w:t>.</w:t>
      </w:r>
    </w:p>
    <w:p w14:paraId="3E6E9636" w14:textId="77777777" w:rsidR="00B56EBC" w:rsidRPr="00B56EBC" w:rsidRDefault="00B56EBC" w:rsidP="00B56EBC">
      <w:pPr>
        <w:rPr>
          <w:rFonts w:ascii="Helvetica" w:hAnsi="Helvetica" w:cs="Helvetica"/>
          <w:b/>
          <w:bCs/>
          <w:color w:val="222222"/>
          <w:sz w:val="21"/>
          <w:szCs w:val="21"/>
        </w:rPr>
      </w:pPr>
    </w:p>
    <w:p w14:paraId="33856E56"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lastRenderedPageBreak/>
        <w:t xml:space="preserve">1.1.1.4. </w:t>
      </w:r>
      <w:r w:rsidRPr="00B56EBC">
        <w:rPr>
          <w:rFonts w:ascii="Helvetica" w:hAnsi="Helvetica" w:cs="Helvetica" w:hint="eastAsia"/>
          <w:b/>
          <w:bCs/>
          <w:color w:val="222222"/>
          <w:sz w:val="21"/>
          <w:szCs w:val="21"/>
        </w:rPr>
        <w:t>Рецепция</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передача</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сигнала</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транспорт</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регуляторная</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роль</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цитокининов</w:t>
      </w:r>
    </w:p>
    <w:p w14:paraId="20E6A61F" w14:textId="77777777" w:rsidR="00B56EBC" w:rsidRPr="00B56EBC" w:rsidRDefault="00B56EBC" w:rsidP="00B56EBC">
      <w:pPr>
        <w:rPr>
          <w:rFonts w:ascii="Helvetica" w:hAnsi="Helvetica" w:cs="Helvetica"/>
          <w:b/>
          <w:bCs/>
          <w:color w:val="222222"/>
          <w:sz w:val="21"/>
          <w:szCs w:val="21"/>
        </w:rPr>
      </w:pPr>
    </w:p>
    <w:p w14:paraId="4B7FB4AC"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1.1.2. </w:t>
      </w:r>
      <w:r w:rsidRPr="00B56EBC">
        <w:rPr>
          <w:rFonts w:ascii="Helvetica" w:hAnsi="Helvetica" w:cs="Helvetica" w:hint="eastAsia"/>
          <w:b/>
          <w:bCs/>
          <w:color w:val="222222"/>
          <w:sz w:val="21"/>
          <w:szCs w:val="21"/>
        </w:rPr>
        <w:t>Ауксины</w:t>
      </w:r>
      <w:r w:rsidRPr="00B56EBC">
        <w:rPr>
          <w:rFonts w:ascii="Helvetica" w:hAnsi="Helvetica" w:cs="Helvetica"/>
          <w:b/>
          <w:bCs/>
          <w:color w:val="222222"/>
          <w:sz w:val="21"/>
          <w:szCs w:val="21"/>
        </w:rPr>
        <w:t>.</w:t>
      </w:r>
    </w:p>
    <w:p w14:paraId="7D431A46" w14:textId="77777777" w:rsidR="00B56EBC" w:rsidRPr="00B56EBC" w:rsidRDefault="00B56EBC" w:rsidP="00B56EBC">
      <w:pPr>
        <w:rPr>
          <w:rFonts w:ascii="Helvetica" w:hAnsi="Helvetica" w:cs="Helvetica"/>
          <w:b/>
          <w:bCs/>
          <w:color w:val="222222"/>
          <w:sz w:val="21"/>
          <w:szCs w:val="21"/>
        </w:rPr>
      </w:pPr>
    </w:p>
    <w:p w14:paraId="1253EFEF"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1.1.2.1. </w:t>
      </w:r>
      <w:r w:rsidRPr="00B56EBC">
        <w:rPr>
          <w:rFonts w:ascii="Helvetica" w:hAnsi="Helvetica" w:cs="Helvetica" w:hint="eastAsia"/>
          <w:b/>
          <w:bCs/>
          <w:color w:val="222222"/>
          <w:sz w:val="21"/>
          <w:szCs w:val="21"/>
        </w:rPr>
        <w:t>Открытие</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структура</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физиологические</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свойства</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ауксинов</w:t>
      </w:r>
      <w:r w:rsidRPr="00B56EBC">
        <w:rPr>
          <w:rFonts w:ascii="Helvetica" w:hAnsi="Helvetica" w:cs="Helvetica"/>
          <w:b/>
          <w:bCs/>
          <w:color w:val="222222"/>
          <w:sz w:val="21"/>
          <w:szCs w:val="21"/>
        </w:rPr>
        <w:t>.</w:t>
      </w:r>
    </w:p>
    <w:p w14:paraId="39286B15" w14:textId="77777777" w:rsidR="00B56EBC" w:rsidRPr="00B56EBC" w:rsidRDefault="00B56EBC" w:rsidP="00B56EBC">
      <w:pPr>
        <w:rPr>
          <w:rFonts w:ascii="Helvetica" w:hAnsi="Helvetica" w:cs="Helvetica"/>
          <w:b/>
          <w:bCs/>
          <w:color w:val="222222"/>
          <w:sz w:val="21"/>
          <w:szCs w:val="21"/>
        </w:rPr>
      </w:pPr>
    </w:p>
    <w:p w14:paraId="5EA0D480"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1.1.2.2. </w:t>
      </w:r>
      <w:r w:rsidRPr="00B56EBC">
        <w:rPr>
          <w:rFonts w:ascii="Helvetica" w:hAnsi="Helvetica" w:cs="Helvetica" w:hint="eastAsia"/>
          <w:b/>
          <w:bCs/>
          <w:color w:val="222222"/>
          <w:sz w:val="21"/>
          <w:szCs w:val="21"/>
        </w:rPr>
        <w:t>Биосинтез</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ИУК</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метаболизм</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транспорт</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ауксинов</w:t>
      </w:r>
      <w:r w:rsidRPr="00B56EBC">
        <w:rPr>
          <w:rFonts w:ascii="Helvetica" w:hAnsi="Helvetica" w:cs="Helvetica"/>
          <w:b/>
          <w:bCs/>
          <w:color w:val="222222"/>
          <w:sz w:val="21"/>
          <w:szCs w:val="21"/>
        </w:rPr>
        <w:t>.</w:t>
      </w:r>
    </w:p>
    <w:p w14:paraId="5B052477" w14:textId="77777777" w:rsidR="00B56EBC" w:rsidRPr="00B56EBC" w:rsidRDefault="00B56EBC" w:rsidP="00B56EBC">
      <w:pPr>
        <w:rPr>
          <w:rFonts w:ascii="Helvetica" w:hAnsi="Helvetica" w:cs="Helvetica"/>
          <w:b/>
          <w:bCs/>
          <w:color w:val="222222"/>
          <w:sz w:val="21"/>
          <w:szCs w:val="21"/>
        </w:rPr>
      </w:pPr>
    </w:p>
    <w:p w14:paraId="6F54CDA2"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1.1.2.3. </w:t>
      </w:r>
      <w:r w:rsidRPr="00B56EBC">
        <w:rPr>
          <w:rFonts w:ascii="Helvetica" w:hAnsi="Helvetica" w:cs="Helvetica" w:hint="eastAsia"/>
          <w:b/>
          <w:bCs/>
          <w:color w:val="222222"/>
          <w:sz w:val="21"/>
          <w:szCs w:val="21"/>
        </w:rPr>
        <w:t>Рецепция</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ауксинов</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регуляция</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ауксинами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экспрессии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генов</w:t>
      </w:r>
      <w:r w:rsidRPr="00B56EBC">
        <w:rPr>
          <w:rFonts w:ascii="Helvetica" w:hAnsi="Helvetica" w:cs="Helvetica"/>
          <w:b/>
          <w:bCs/>
          <w:color w:val="222222"/>
          <w:sz w:val="21"/>
          <w:szCs w:val="21"/>
        </w:rPr>
        <w:t>.</w:t>
      </w:r>
    </w:p>
    <w:p w14:paraId="2361A8FA" w14:textId="77777777" w:rsidR="00B56EBC" w:rsidRPr="00B56EBC" w:rsidRDefault="00B56EBC" w:rsidP="00B56EBC">
      <w:pPr>
        <w:rPr>
          <w:rFonts w:ascii="Helvetica" w:hAnsi="Helvetica" w:cs="Helvetica"/>
          <w:b/>
          <w:bCs/>
          <w:color w:val="222222"/>
          <w:sz w:val="21"/>
          <w:szCs w:val="21"/>
        </w:rPr>
      </w:pPr>
    </w:p>
    <w:p w14:paraId="749C52AA"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1.3. </w:t>
      </w:r>
      <w:r w:rsidRPr="00B56EBC">
        <w:rPr>
          <w:rFonts w:ascii="Helvetica" w:hAnsi="Helvetica" w:cs="Helvetica" w:hint="eastAsia"/>
          <w:b/>
          <w:bCs/>
          <w:color w:val="222222"/>
          <w:sz w:val="21"/>
          <w:szCs w:val="21"/>
        </w:rPr>
        <w:t>Агробактериальные</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гены</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биосинтеза</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цитокининов</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ауксинов</w:t>
      </w:r>
      <w:r w:rsidRPr="00B56EBC">
        <w:rPr>
          <w:rFonts w:ascii="Helvetica" w:hAnsi="Helvetica" w:cs="Helvetica"/>
          <w:b/>
          <w:bCs/>
          <w:color w:val="222222"/>
          <w:sz w:val="21"/>
          <w:szCs w:val="21"/>
        </w:rPr>
        <w:t>.</w:t>
      </w:r>
    </w:p>
    <w:p w14:paraId="2C1C276A" w14:textId="77777777" w:rsidR="00B56EBC" w:rsidRPr="00B56EBC" w:rsidRDefault="00B56EBC" w:rsidP="00B56EBC">
      <w:pPr>
        <w:rPr>
          <w:rFonts w:ascii="Helvetica" w:hAnsi="Helvetica" w:cs="Helvetica"/>
          <w:b/>
          <w:bCs/>
          <w:color w:val="222222"/>
          <w:sz w:val="21"/>
          <w:szCs w:val="21"/>
        </w:rPr>
      </w:pPr>
    </w:p>
    <w:p w14:paraId="4F20D776"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1.4. </w:t>
      </w:r>
      <w:r w:rsidRPr="00B56EBC">
        <w:rPr>
          <w:rFonts w:ascii="Helvetica" w:hAnsi="Helvetica" w:cs="Helvetica" w:hint="eastAsia"/>
          <w:b/>
          <w:bCs/>
          <w:color w:val="222222"/>
          <w:sz w:val="21"/>
          <w:szCs w:val="21"/>
        </w:rPr>
        <w:t>Трансгенные</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растения</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с</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генами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биосинтеза</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цитокининов</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ауксинов</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агробактерий</w:t>
      </w:r>
      <w:r w:rsidRPr="00B56EBC">
        <w:rPr>
          <w:rFonts w:ascii="Helvetica" w:hAnsi="Helvetica" w:cs="Helvetica"/>
          <w:b/>
          <w:bCs/>
          <w:color w:val="222222"/>
          <w:sz w:val="21"/>
          <w:szCs w:val="21"/>
        </w:rPr>
        <w:t>.</w:t>
      </w:r>
    </w:p>
    <w:p w14:paraId="39F6AE6C" w14:textId="77777777" w:rsidR="00B56EBC" w:rsidRPr="00B56EBC" w:rsidRDefault="00B56EBC" w:rsidP="00B56EBC">
      <w:pPr>
        <w:rPr>
          <w:rFonts w:ascii="Helvetica" w:hAnsi="Helvetica" w:cs="Helvetica"/>
          <w:b/>
          <w:bCs/>
          <w:color w:val="222222"/>
          <w:sz w:val="21"/>
          <w:szCs w:val="21"/>
        </w:rPr>
      </w:pPr>
    </w:p>
    <w:p w14:paraId="478E35EF"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1.4.1. </w:t>
      </w:r>
      <w:r w:rsidRPr="00B56EBC">
        <w:rPr>
          <w:rFonts w:ascii="Helvetica" w:hAnsi="Helvetica" w:cs="Helvetica" w:hint="eastAsia"/>
          <w:b/>
          <w:bCs/>
          <w:color w:val="222222"/>
          <w:sz w:val="21"/>
          <w:szCs w:val="21"/>
        </w:rPr>
        <w:t>Трансгенные</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растения</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с</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геном</w:t>
      </w:r>
      <w:r w:rsidRPr="00B56EBC">
        <w:rPr>
          <w:rFonts w:ascii="Helvetica" w:hAnsi="Helvetica" w:cs="Helvetica"/>
          <w:b/>
          <w:bCs/>
          <w:color w:val="222222"/>
          <w:sz w:val="21"/>
          <w:szCs w:val="21"/>
        </w:rPr>
        <w:t xml:space="preserve"> ipt.</w:t>
      </w:r>
    </w:p>
    <w:p w14:paraId="35B7DD5A" w14:textId="77777777" w:rsidR="00B56EBC" w:rsidRPr="00B56EBC" w:rsidRDefault="00B56EBC" w:rsidP="00B56EBC">
      <w:pPr>
        <w:rPr>
          <w:rFonts w:ascii="Helvetica" w:hAnsi="Helvetica" w:cs="Helvetica"/>
          <w:b/>
          <w:bCs/>
          <w:color w:val="222222"/>
          <w:sz w:val="21"/>
          <w:szCs w:val="21"/>
        </w:rPr>
      </w:pPr>
    </w:p>
    <w:p w14:paraId="69B3A321"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1.4.2. </w:t>
      </w:r>
      <w:r w:rsidRPr="00B56EBC">
        <w:rPr>
          <w:rFonts w:ascii="Helvetica" w:hAnsi="Helvetica" w:cs="Helvetica" w:hint="eastAsia"/>
          <w:b/>
          <w:bCs/>
          <w:color w:val="222222"/>
          <w:sz w:val="21"/>
          <w:szCs w:val="21"/>
        </w:rPr>
        <w:t>Трансгенные</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растения</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с</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генами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биосинтеза</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ауксинов</w:t>
      </w:r>
      <w:r w:rsidRPr="00B56EBC">
        <w:rPr>
          <w:rFonts w:ascii="Helvetica" w:hAnsi="Helvetica" w:cs="Helvetica"/>
          <w:b/>
          <w:bCs/>
          <w:color w:val="222222"/>
          <w:sz w:val="21"/>
          <w:szCs w:val="21"/>
        </w:rPr>
        <w:t xml:space="preserve"> iaaM </w:t>
      </w:r>
      <w:r w:rsidRPr="00B56EBC">
        <w:rPr>
          <w:rFonts w:ascii="Helvetica" w:hAnsi="Helvetica" w:cs="Helvetica" w:hint="eastAsia"/>
          <w:b/>
          <w:bCs/>
          <w:color w:val="222222"/>
          <w:sz w:val="21"/>
          <w:szCs w:val="21"/>
        </w:rPr>
        <w:t>и</w:t>
      </w:r>
      <w:r w:rsidRPr="00B56EBC">
        <w:rPr>
          <w:rFonts w:ascii="Helvetica" w:hAnsi="Helvetica" w:cs="Helvetica"/>
          <w:b/>
          <w:bCs/>
          <w:color w:val="222222"/>
          <w:sz w:val="21"/>
          <w:szCs w:val="21"/>
        </w:rPr>
        <w:t xml:space="preserve"> iaaH.</w:t>
      </w:r>
    </w:p>
    <w:p w14:paraId="2B86163C" w14:textId="77777777" w:rsidR="00B56EBC" w:rsidRPr="00B56EBC" w:rsidRDefault="00B56EBC" w:rsidP="00B56EBC">
      <w:pPr>
        <w:rPr>
          <w:rFonts w:ascii="Helvetica" w:hAnsi="Helvetica" w:cs="Helvetica"/>
          <w:b/>
          <w:bCs/>
          <w:color w:val="222222"/>
          <w:sz w:val="21"/>
          <w:szCs w:val="21"/>
        </w:rPr>
      </w:pPr>
    </w:p>
    <w:p w14:paraId="520FCF31"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2. </w:t>
      </w:r>
      <w:r w:rsidRPr="00B56EBC">
        <w:rPr>
          <w:rFonts w:ascii="Helvetica" w:hAnsi="Helvetica" w:cs="Helvetica" w:hint="eastAsia"/>
          <w:b/>
          <w:bCs/>
          <w:color w:val="222222"/>
          <w:sz w:val="21"/>
          <w:szCs w:val="21"/>
        </w:rPr>
        <w:t>МАТЕРИАЛЫ</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МЕТОДЫ</w:t>
      </w:r>
      <w:r w:rsidRPr="00B56EBC">
        <w:rPr>
          <w:rFonts w:ascii="Helvetica" w:hAnsi="Helvetica" w:cs="Helvetica"/>
          <w:b/>
          <w:bCs/>
          <w:color w:val="222222"/>
          <w:sz w:val="21"/>
          <w:szCs w:val="21"/>
        </w:rPr>
        <w:t>.</w:t>
      </w:r>
    </w:p>
    <w:p w14:paraId="438C6B02" w14:textId="77777777" w:rsidR="00B56EBC" w:rsidRPr="00B56EBC" w:rsidRDefault="00B56EBC" w:rsidP="00B56EBC">
      <w:pPr>
        <w:rPr>
          <w:rFonts w:ascii="Helvetica" w:hAnsi="Helvetica" w:cs="Helvetica"/>
          <w:b/>
          <w:bCs/>
          <w:color w:val="222222"/>
          <w:sz w:val="21"/>
          <w:szCs w:val="21"/>
        </w:rPr>
      </w:pPr>
    </w:p>
    <w:p w14:paraId="7CF20E41"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2.1. </w:t>
      </w:r>
      <w:r w:rsidRPr="00B56EBC">
        <w:rPr>
          <w:rFonts w:ascii="Helvetica" w:hAnsi="Helvetica" w:cs="Helvetica" w:hint="eastAsia"/>
          <w:b/>
          <w:bCs/>
          <w:color w:val="222222"/>
          <w:sz w:val="21"/>
          <w:szCs w:val="21"/>
        </w:rPr>
        <w:t>Бактериальные</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штаммы</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плазмиды</w:t>
      </w:r>
      <w:r w:rsidRPr="00B56EBC">
        <w:rPr>
          <w:rFonts w:ascii="Helvetica" w:hAnsi="Helvetica" w:cs="Helvetica"/>
          <w:b/>
          <w:bCs/>
          <w:color w:val="222222"/>
          <w:sz w:val="21"/>
          <w:szCs w:val="21"/>
        </w:rPr>
        <w:t>.</w:t>
      </w:r>
    </w:p>
    <w:p w14:paraId="6D19CE58" w14:textId="77777777" w:rsidR="00B56EBC" w:rsidRPr="00B56EBC" w:rsidRDefault="00B56EBC" w:rsidP="00B56EBC">
      <w:pPr>
        <w:rPr>
          <w:rFonts w:ascii="Helvetica" w:hAnsi="Helvetica" w:cs="Helvetica"/>
          <w:b/>
          <w:bCs/>
          <w:color w:val="222222"/>
          <w:sz w:val="21"/>
          <w:szCs w:val="21"/>
        </w:rPr>
      </w:pPr>
    </w:p>
    <w:p w14:paraId="120DF431"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2.1.1. </w:t>
      </w:r>
      <w:r w:rsidRPr="00B56EBC">
        <w:rPr>
          <w:rFonts w:ascii="Helvetica" w:hAnsi="Helvetica" w:cs="Helvetica" w:hint="eastAsia"/>
          <w:b/>
          <w:bCs/>
          <w:color w:val="222222"/>
          <w:sz w:val="21"/>
          <w:szCs w:val="21"/>
        </w:rPr>
        <w:t>Условия</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культивирования</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бактерий</w:t>
      </w:r>
      <w:r w:rsidRPr="00B56EBC">
        <w:rPr>
          <w:rFonts w:ascii="Helvetica" w:hAnsi="Helvetica" w:cs="Helvetica"/>
          <w:b/>
          <w:bCs/>
          <w:color w:val="222222"/>
          <w:sz w:val="21"/>
          <w:szCs w:val="21"/>
        </w:rPr>
        <w:t>.</w:t>
      </w:r>
    </w:p>
    <w:p w14:paraId="3C5DB6C5" w14:textId="77777777" w:rsidR="00B56EBC" w:rsidRPr="00B56EBC" w:rsidRDefault="00B56EBC" w:rsidP="00B56EBC">
      <w:pPr>
        <w:rPr>
          <w:rFonts w:ascii="Helvetica" w:hAnsi="Helvetica" w:cs="Helvetica"/>
          <w:b/>
          <w:bCs/>
          <w:color w:val="222222"/>
          <w:sz w:val="21"/>
          <w:szCs w:val="21"/>
        </w:rPr>
      </w:pPr>
    </w:p>
    <w:p w14:paraId="72397B88"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lastRenderedPageBreak/>
        <w:t xml:space="preserve">2.2. </w:t>
      </w:r>
      <w:r w:rsidRPr="00B56EBC">
        <w:rPr>
          <w:rFonts w:ascii="Helvetica" w:hAnsi="Helvetica" w:cs="Helvetica" w:hint="eastAsia"/>
          <w:b/>
          <w:bCs/>
          <w:color w:val="222222"/>
          <w:sz w:val="21"/>
          <w:szCs w:val="21"/>
        </w:rPr>
        <w:t>Растения</w:t>
      </w:r>
      <w:r w:rsidRPr="00B56EBC">
        <w:rPr>
          <w:rFonts w:ascii="Helvetica" w:hAnsi="Helvetica" w:cs="Helvetica"/>
          <w:b/>
          <w:bCs/>
          <w:color w:val="222222"/>
          <w:sz w:val="21"/>
          <w:szCs w:val="21"/>
        </w:rPr>
        <w:t>.</w:t>
      </w:r>
    </w:p>
    <w:p w14:paraId="2244F3B0" w14:textId="77777777" w:rsidR="00B56EBC" w:rsidRPr="00B56EBC" w:rsidRDefault="00B56EBC" w:rsidP="00B56EBC">
      <w:pPr>
        <w:rPr>
          <w:rFonts w:ascii="Helvetica" w:hAnsi="Helvetica" w:cs="Helvetica"/>
          <w:b/>
          <w:bCs/>
          <w:color w:val="222222"/>
          <w:sz w:val="21"/>
          <w:szCs w:val="21"/>
        </w:rPr>
      </w:pPr>
    </w:p>
    <w:p w14:paraId="4A457457"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2.3. </w:t>
      </w:r>
      <w:r w:rsidRPr="00B56EBC">
        <w:rPr>
          <w:rFonts w:ascii="Helvetica" w:hAnsi="Helvetica" w:cs="Helvetica" w:hint="eastAsia"/>
          <w:b/>
          <w:bCs/>
          <w:color w:val="222222"/>
          <w:sz w:val="21"/>
          <w:szCs w:val="21"/>
        </w:rPr>
        <w:t>Среды</w:t>
      </w:r>
      <w:r w:rsidRPr="00B56EBC">
        <w:rPr>
          <w:rFonts w:ascii="Helvetica" w:hAnsi="Helvetica" w:cs="Helvetica"/>
          <w:b/>
          <w:bCs/>
          <w:color w:val="222222"/>
          <w:sz w:val="21"/>
          <w:szCs w:val="21"/>
        </w:rPr>
        <w:t>.</w:t>
      </w:r>
    </w:p>
    <w:p w14:paraId="658CF96E" w14:textId="77777777" w:rsidR="00B56EBC" w:rsidRPr="00B56EBC" w:rsidRDefault="00B56EBC" w:rsidP="00B56EBC">
      <w:pPr>
        <w:rPr>
          <w:rFonts w:ascii="Helvetica" w:hAnsi="Helvetica" w:cs="Helvetica"/>
          <w:b/>
          <w:bCs/>
          <w:color w:val="222222"/>
          <w:sz w:val="21"/>
          <w:szCs w:val="21"/>
        </w:rPr>
      </w:pPr>
    </w:p>
    <w:p w14:paraId="6C49EA44"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2.3.1.</w:t>
      </w:r>
      <w:r w:rsidRPr="00B56EBC">
        <w:rPr>
          <w:rFonts w:ascii="Helvetica" w:hAnsi="Helvetica" w:cs="Helvetica" w:hint="eastAsia"/>
          <w:b/>
          <w:bCs/>
          <w:color w:val="222222"/>
          <w:sz w:val="21"/>
          <w:szCs w:val="21"/>
        </w:rPr>
        <w:t>Среды</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для</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культивирования</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растений</w:t>
      </w:r>
      <w:r w:rsidRPr="00B56EBC">
        <w:rPr>
          <w:rFonts w:ascii="Helvetica" w:hAnsi="Helvetica" w:cs="Helvetica"/>
          <w:b/>
          <w:bCs/>
          <w:color w:val="222222"/>
          <w:sz w:val="21"/>
          <w:szCs w:val="21"/>
        </w:rPr>
        <w:t>.</w:t>
      </w:r>
    </w:p>
    <w:p w14:paraId="6AAD35D3" w14:textId="77777777" w:rsidR="00B56EBC" w:rsidRPr="00B56EBC" w:rsidRDefault="00B56EBC" w:rsidP="00B56EBC">
      <w:pPr>
        <w:rPr>
          <w:rFonts w:ascii="Helvetica" w:hAnsi="Helvetica" w:cs="Helvetica"/>
          <w:b/>
          <w:bCs/>
          <w:color w:val="222222"/>
          <w:sz w:val="21"/>
          <w:szCs w:val="21"/>
        </w:rPr>
      </w:pPr>
    </w:p>
    <w:p w14:paraId="11F6DB10"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2.3.2. </w:t>
      </w:r>
      <w:r w:rsidRPr="00B56EBC">
        <w:rPr>
          <w:rFonts w:ascii="Helvetica" w:hAnsi="Helvetica" w:cs="Helvetica" w:hint="eastAsia"/>
          <w:b/>
          <w:bCs/>
          <w:color w:val="222222"/>
          <w:sz w:val="21"/>
          <w:szCs w:val="21"/>
        </w:rPr>
        <w:t>Микробиологические</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среды</w:t>
      </w:r>
      <w:r w:rsidRPr="00B56EBC">
        <w:rPr>
          <w:rFonts w:ascii="Helvetica" w:hAnsi="Helvetica" w:cs="Helvetica"/>
          <w:b/>
          <w:bCs/>
          <w:color w:val="222222"/>
          <w:sz w:val="21"/>
          <w:szCs w:val="21"/>
        </w:rPr>
        <w:t>.</w:t>
      </w:r>
    </w:p>
    <w:p w14:paraId="463EAE82" w14:textId="77777777" w:rsidR="00B56EBC" w:rsidRPr="00B56EBC" w:rsidRDefault="00B56EBC" w:rsidP="00B56EBC">
      <w:pPr>
        <w:rPr>
          <w:rFonts w:ascii="Helvetica" w:hAnsi="Helvetica" w:cs="Helvetica"/>
          <w:b/>
          <w:bCs/>
          <w:color w:val="222222"/>
          <w:sz w:val="21"/>
          <w:szCs w:val="21"/>
        </w:rPr>
      </w:pPr>
    </w:p>
    <w:p w14:paraId="6DB985D1"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2.4. </w:t>
      </w:r>
      <w:r w:rsidRPr="00B56EBC">
        <w:rPr>
          <w:rFonts w:ascii="Helvetica" w:hAnsi="Helvetica" w:cs="Helvetica" w:hint="eastAsia"/>
          <w:b/>
          <w:bCs/>
          <w:color w:val="222222"/>
          <w:sz w:val="21"/>
          <w:szCs w:val="21"/>
        </w:rPr>
        <w:t>Реактивы</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растворы</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ферменты</w:t>
      </w:r>
      <w:r w:rsidRPr="00B56EBC">
        <w:rPr>
          <w:rFonts w:ascii="Helvetica" w:hAnsi="Helvetica" w:cs="Helvetica"/>
          <w:b/>
          <w:bCs/>
          <w:color w:val="222222"/>
          <w:sz w:val="21"/>
          <w:szCs w:val="21"/>
        </w:rPr>
        <w:t>.</w:t>
      </w:r>
    </w:p>
    <w:p w14:paraId="014FA5E8" w14:textId="77777777" w:rsidR="00B56EBC" w:rsidRPr="00B56EBC" w:rsidRDefault="00B56EBC" w:rsidP="00B56EBC">
      <w:pPr>
        <w:rPr>
          <w:rFonts w:ascii="Helvetica" w:hAnsi="Helvetica" w:cs="Helvetica"/>
          <w:b/>
          <w:bCs/>
          <w:color w:val="222222"/>
          <w:sz w:val="21"/>
          <w:szCs w:val="21"/>
        </w:rPr>
      </w:pPr>
    </w:p>
    <w:p w14:paraId="679C55DF"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2.5 </w:t>
      </w:r>
      <w:r w:rsidRPr="00B56EBC">
        <w:rPr>
          <w:rFonts w:ascii="Helvetica" w:hAnsi="Helvetica" w:cs="Helvetica" w:hint="eastAsia"/>
          <w:b/>
          <w:bCs/>
          <w:color w:val="222222"/>
          <w:sz w:val="21"/>
          <w:szCs w:val="21"/>
        </w:rPr>
        <w:t>Выделение</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очистка</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манипуляции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с</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плазмидной</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ДНК</w:t>
      </w:r>
      <w:r w:rsidRPr="00B56EBC">
        <w:rPr>
          <w:rFonts w:ascii="Helvetica" w:hAnsi="Helvetica" w:cs="Helvetica"/>
          <w:b/>
          <w:bCs/>
          <w:color w:val="222222"/>
          <w:sz w:val="21"/>
          <w:szCs w:val="21"/>
        </w:rPr>
        <w:t>.</w:t>
      </w:r>
    </w:p>
    <w:p w14:paraId="73974CBD" w14:textId="77777777" w:rsidR="00B56EBC" w:rsidRPr="00B56EBC" w:rsidRDefault="00B56EBC" w:rsidP="00B56EBC">
      <w:pPr>
        <w:rPr>
          <w:rFonts w:ascii="Helvetica" w:hAnsi="Helvetica" w:cs="Helvetica"/>
          <w:b/>
          <w:bCs/>
          <w:color w:val="222222"/>
          <w:sz w:val="21"/>
          <w:szCs w:val="21"/>
        </w:rPr>
      </w:pPr>
    </w:p>
    <w:p w14:paraId="0E67D637"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2.6. </w:t>
      </w:r>
      <w:r w:rsidRPr="00B56EBC">
        <w:rPr>
          <w:rFonts w:ascii="Helvetica" w:hAnsi="Helvetica" w:cs="Helvetica" w:hint="eastAsia"/>
          <w:b/>
          <w:bCs/>
          <w:color w:val="222222"/>
          <w:sz w:val="21"/>
          <w:szCs w:val="21"/>
        </w:rPr>
        <w:t>Введение</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метки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в</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ДНК</w:t>
      </w:r>
      <w:r w:rsidRPr="00B56EBC">
        <w:rPr>
          <w:rFonts w:ascii="Helvetica" w:hAnsi="Helvetica" w:cs="Helvetica"/>
          <w:b/>
          <w:bCs/>
          <w:color w:val="222222"/>
          <w:sz w:val="21"/>
          <w:szCs w:val="21"/>
        </w:rPr>
        <w:t>.</w:t>
      </w:r>
    </w:p>
    <w:p w14:paraId="4091B0A8" w14:textId="77777777" w:rsidR="00B56EBC" w:rsidRPr="00B56EBC" w:rsidRDefault="00B56EBC" w:rsidP="00B56EBC">
      <w:pPr>
        <w:rPr>
          <w:rFonts w:ascii="Helvetica" w:hAnsi="Helvetica" w:cs="Helvetica"/>
          <w:b/>
          <w:bCs/>
          <w:color w:val="222222"/>
          <w:sz w:val="21"/>
          <w:szCs w:val="21"/>
        </w:rPr>
      </w:pPr>
    </w:p>
    <w:p w14:paraId="3032EB1C"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2.7. </w:t>
      </w:r>
      <w:r w:rsidRPr="00B56EBC">
        <w:rPr>
          <w:rFonts w:ascii="Helvetica" w:hAnsi="Helvetica" w:cs="Helvetica" w:hint="eastAsia"/>
          <w:b/>
          <w:bCs/>
          <w:color w:val="222222"/>
          <w:sz w:val="21"/>
          <w:szCs w:val="21"/>
        </w:rPr>
        <w:t>Выделение</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суммарной</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растительной</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ДНК</w:t>
      </w:r>
      <w:r w:rsidRPr="00B56EBC">
        <w:rPr>
          <w:rFonts w:ascii="Helvetica" w:hAnsi="Helvetica" w:cs="Helvetica"/>
          <w:b/>
          <w:bCs/>
          <w:color w:val="222222"/>
          <w:sz w:val="21"/>
          <w:szCs w:val="21"/>
        </w:rPr>
        <w:t>.</w:t>
      </w:r>
    </w:p>
    <w:p w14:paraId="2C724EFD" w14:textId="77777777" w:rsidR="00B56EBC" w:rsidRPr="00B56EBC" w:rsidRDefault="00B56EBC" w:rsidP="00B56EBC">
      <w:pPr>
        <w:rPr>
          <w:rFonts w:ascii="Helvetica" w:hAnsi="Helvetica" w:cs="Helvetica"/>
          <w:b/>
          <w:bCs/>
          <w:color w:val="222222"/>
          <w:sz w:val="21"/>
          <w:szCs w:val="21"/>
        </w:rPr>
      </w:pPr>
    </w:p>
    <w:p w14:paraId="384D1421"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2.8. </w:t>
      </w:r>
      <w:r w:rsidRPr="00B56EBC">
        <w:rPr>
          <w:rFonts w:ascii="Helvetica" w:hAnsi="Helvetica" w:cs="Helvetica" w:hint="eastAsia"/>
          <w:b/>
          <w:bCs/>
          <w:color w:val="222222"/>
          <w:sz w:val="21"/>
          <w:szCs w:val="21"/>
        </w:rPr>
        <w:t>Перенос</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ДНК</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на</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фильтры</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по</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Саузерну</w:t>
      </w:r>
      <w:r w:rsidRPr="00B56EBC">
        <w:rPr>
          <w:rFonts w:ascii="Helvetica" w:hAnsi="Helvetica" w:cs="Helvetica"/>
          <w:b/>
          <w:bCs/>
          <w:color w:val="222222"/>
          <w:sz w:val="21"/>
          <w:szCs w:val="21"/>
        </w:rPr>
        <w:t>.</w:t>
      </w:r>
    </w:p>
    <w:p w14:paraId="000A1620" w14:textId="77777777" w:rsidR="00B56EBC" w:rsidRPr="00B56EBC" w:rsidRDefault="00B56EBC" w:rsidP="00B56EBC">
      <w:pPr>
        <w:rPr>
          <w:rFonts w:ascii="Helvetica" w:hAnsi="Helvetica" w:cs="Helvetica"/>
          <w:b/>
          <w:bCs/>
          <w:color w:val="222222"/>
          <w:sz w:val="21"/>
          <w:szCs w:val="21"/>
        </w:rPr>
      </w:pPr>
    </w:p>
    <w:p w14:paraId="1DFF7ED4"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2.9. </w:t>
      </w:r>
      <w:r w:rsidRPr="00B56EBC">
        <w:rPr>
          <w:rFonts w:ascii="Helvetica" w:hAnsi="Helvetica" w:cs="Helvetica" w:hint="eastAsia"/>
          <w:b/>
          <w:bCs/>
          <w:color w:val="222222"/>
          <w:sz w:val="21"/>
          <w:szCs w:val="21"/>
        </w:rPr>
        <w:t>Гибридизация</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ДНК</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на</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фильтрах</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по</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Саузерну</w:t>
      </w:r>
      <w:r w:rsidRPr="00B56EBC">
        <w:rPr>
          <w:rFonts w:ascii="Helvetica" w:hAnsi="Helvetica" w:cs="Helvetica"/>
          <w:b/>
          <w:bCs/>
          <w:color w:val="222222"/>
          <w:sz w:val="21"/>
          <w:szCs w:val="21"/>
        </w:rPr>
        <w:t>.</w:t>
      </w:r>
    </w:p>
    <w:p w14:paraId="6DB13D24" w14:textId="77777777" w:rsidR="00B56EBC" w:rsidRPr="00B56EBC" w:rsidRDefault="00B56EBC" w:rsidP="00B56EBC">
      <w:pPr>
        <w:rPr>
          <w:rFonts w:ascii="Helvetica" w:hAnsi="Helvetica" w:cs="Helvetica"/>
          <w:b/>
          <w:bCs/>
          <w:color w:val="222222"/>
          <w:sz w:val="21"/>
          <w:szCs w:val="21"/>
        </w:rPr>
      </w:pPr>
    </w:p>
    <w:p w14:paraId="43838969"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2.10. </w:t>
      </w:r>
      <w:r w:rsidRPr="00B56EBC">
        <w:rPr>
          <w:rFonts w:ascii="Helvetica" w:hAnsi="Helvetica" w:cs="Helvetica" w:hint="eastAsia"/>
          <w:b/>
          <w:bCs/>
          <w:color w:val="222222"/>
          <w:sz w:val="21"/>
          <w:szCs w:val="21"/>
        </w:rPr>
        <w:t>Выделение</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тотальной</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растительной</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РНК</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с</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использованием</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горячего</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фенола</w:t>
      </w:r>
    </w:p>
    <w:p w14:paraId="283B5A63" w14:textId="77777777" w:rsidR="00B56EBC" w:rsidRPr="00B56EBC" w:rsidRDefault="00B56EBC" w:rsidP="00B56EBC">
      <w:pPr>
        <w:rPr>
          <w:rFonts w:ascii="Helvetica" w:hAnsi="Helvetica" w:cs="Helvetica"/>
          <w:b/>
          <w:bCs/>
          <w:color w:val="222222"/>
          <w:sz w:val="21"/>
          <w:szCs w:val="21"/>
        </w:rPr>
      </w:pPr>
    </w:p>
    <w:p w14:paraId="08074842"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2.11. </w:t>
      </w:r>
      <w:r w:rsidRPr="00B56EBC">
        <w:rPr>
          <w:rFonts w:ascii="Helvetica" w:hAnsi="Helvetica" w:cs="Helvetica" w:hint="eastAsia"/>
          <w:b/>
          <w:bCs/>
          <w:color w:val="222222"/>
          <w:sz w:val="21"/>
          <w:szCs w:val="21"/>
        </w:rPr>
        <w:t>РНК</w:t>
      </w:r>
      <w:r w:rsidRPr="00B56EBC">
        <w:rPr>
          <w:rFonts w:ascii="Helvetica" w:hAnsi="Helvetica" w:cs="Helvetica"/>
          <w:b/>
          <w:bCs/>
          <w:color w:val="222222"/>
          <w:sz w:val="21"/>
          <w:szCs w:val="21"/>
        </w:rPr>
        <w:t>-</w:t>
      </w:r>
      <w:r w:rsidRPr="00B56EBC">
        <w:rPr>
          <w:rFonts w:ascii="Helvetica" w:hAnsi="Helvetica" w:cs="Helvetica" w:hint="eastAsia"/>
          <w:b/>
          <w:bCs/>
          <w:color w:val="222222"/>
          <w:sz w:val="21"/>
          <w:szCs w:val="21"/>
        </w:rPr>
        <w:t>ДНК</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гибридизация</w:t>
      </w:r>
      <w:r w:rsidRPr="00B56EBC">
        <w:rPr>
          <w:rFonts w:ascii="Helvetica" w:hAnsi="Helvetica" w:cs="Helvetica"/>
          <w:b/>
          <w:bCs/>
          <w:color w:val="222222"/>
          <w:sz w:val="21"/>
          <w:szCs w:val="21"/>
        </w:rPr>
        <w:t>.</w:t>
      </w:r>
    </w:p>
    <w:p w14:paraId="1A6BB99C" w14:textId="77777777" w:rsidR="00B56EBC" w:rsidRPr="00B56EBC" w:rsidRDefault="00B56EBC" w:rsidP="00B56EBC">
      <w:pPr>
        <w:rPr>
          <w:rFonts w:ascii="Helvetica" w:hAnsi="Helvetica" w:cs="Helvetica"/>
          <w:b/>
          <w:bCs/>
          <w:color w:val="222222"/>
          <w:sz w:val="21"/>
          <w:szCs w:val="21"/>
        </w:rPr>
      </w:pPr>
    </w:p>
    <w:p w14:paraId="31BC60E7"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2.12. </w:t>
      </w:r>
      <w:r w:rsidRPr="00B56EBC">
        <w:rPr>
          <w:rFonts w:ascii="Helvetica" w:hAnsi="Helvetica" w:cs="Helvetica" w:hint="eastAsia"/>
          <w:b/>
          <w:bCs/>
          <w:color w:val="222222"/>
          <w:sz w:val="21"/>
          <w:szCs w:val="21"/>
        </w:rPr>
        <w:t>ПЦР</w:t>
      </w:r>
      <w:r w:rsidRPr="00B56EBC">
        <w:rPr>
          <w:rFonts w:ascii="Helvetica" w:hAnsi="Helvetica" w:cs="Helvetica"/>
          <w:b/>
          <w:bCs/>
          <w:color w:val="222222"/>
          <w:sz w:val="21"/>
          <w:szCs w:val="21"/>
        </w:rPr>
        <w:t>-</w:t>
      </w:r>
      <w:r w:rsidRPr="00B56EBC">
        <w:rPr>
          <w:rFonts w:ascii="Helvetica" w:hAnsi="Helvetica" w:cs="Helvetica" w:hint="eastAsia"/>
          <w:b/>
          <w:bCs/>
          <w:color w:val="222222"/>
          <w:sz w:val="21"/>
          <w:szCs w:val="21"/>
        </w:rPr>
        <w:t>анализ</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рекомбинантных</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бактерий</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трансгенных</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растений</w:t>
      </w:r>
      <w:r w:rsidRPr="00B56EBC">
        <w:rPr>
          <w:rFonts w:ascii="Helvetica" w:hAnsi="Helvetica" w:cs="Helvetica"/>
          <w:b/>
          <w:bCs/>
          <w:color w:val="222222"/>
          <w:sz w:val="21"/>
          <w:szCs w:val="21"/>
        </w:rPr>
        <w:t>.</w:t>
      </w:r>
    </w:p>
    <w:p w14:paraId="22DE3F7B" w14:textId="77777777" w:rsidR="00B56EBC" w:rsidRPr="00B56EBC" w:rsidRDefault="00B56EBC" w:rsidP="00B56EBC">
      <w:pPr>
        <w:rPr>
          <w:rFonts w:ascii="Helvetica" w:hAnsi="Helvetica" w:cs="Helvetica"/>
          <w:b/>
          <w:bCs/>
          <w:color w:val="222222"/>
          <w:sz w:val="21"/>
          <w:szCs w:val="21"/>
        </w:rPr>
      </w:pPr>
    </w:p>
    <w:p w14:paraId="4336290D"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lastRenderedPageBreak/>
        <w:t xml:space="preserve">2.13. </w:t>
      </w:r>
      <w:r w:rsidRPr="00B56EBC">
        <w:rPr>
          <w:rFonts w:ascii="Helvetica" w:hAnsi="Helvetica" w:cs="Helvetica" w:hint="eastAsia"/>
          <w:b/>
          <w:bCs/>
          <w:color w:val="222222"/>
          <w:sz w:val="21"/>
          <w:szCs w:val="21"/>
        </w:rPr>
        <w:t>Определение</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степени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метилирования</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ДНК</w:t>
      </w:r>
      <w:r w:rsidRPr="00B56EBC">
        <w:rPr>
          <w:rFonts w:ascii="Helvetica" w:hAnsi="Helvetica" w:cs="Helvetica"/>
          <w:b/>
          <w:bCs/>
          <w:color w:val="222222"/>
          <w:sz w:val="21"/>
          <w:szCs w:val="21"/>
        </w:rPr>
        <w:t>.</w:t>
      </w:r>
    </w:p>
    <w:p w14:paraId="0FD1A99F" w14:textId="77777777" w:rsidR="00B56EBC" w:rsidRPr="00B56EBC" w:rsidRDefault="00B56EBC" w:rsidP="00B56EBC">
      <w:pPr>
        <w:rPr>
          <w:rFonts w:ascii="Helvetica" w:hAnsi="Helvetica" w:cs="Helvetica"/>
          <w:b/>
          <w:bCs/>
          <w:color w:val="222222"/>
          <w:sz w:val="21"/>
          <w:szCs w:val="21"/>
        </w:rPr>
      </w:pPr>
    </w:p>
    <w:p w14:paraId="796500B1"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2.14. </w:t>
      </w:r>
      <w:r w:rsidRPr="00B56EBC">
        <w:rPr>
          <w:rFonts w:ascii="Helvetica" w:hAnsi="Helvetica" w:cs="Helvetica" w:hint="eastAsia"/>
          <w:b/>
          <w:bCs/>
          <w:color w:val="222222"/>
          <w:sz w:val="21"/>
          <w:szCs w:val="21"/>
        </w:rPr>
        <w:t>Трансформация</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листовых</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дисков</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табака</w:t>
      </w:r>
      <w:r w:rsidRPr="00B56EBC">
        <w:rPr>
          <w:rFonts w:ascii="Helvetica" w:hAnsi="Helvetica" w:cs="Helvetica"/>
          <w:b/>
          <w:bCs/>
          <w:color w:val="222222"/>
          <w:sz w:val="21"/>
          <w:szCs w:val="21"/>
        </w:rPr>
        <w:t>.</w:t>
      </w:r>
    </w:p>
    <w:p w14:paraId="32D86E87" w14:textId="77777777" w:rsidR="00B56EBC" w:rsidRPr="00B56EBC" w:rsidRDefault="00B56EBC" w:rsidP="00B56EBC">
      <w:pPr>
        <w:rPr>
          <w:rFonts w:ascii="Helvetica" w:hAnsi="Helvetica" w:cs="Helvetica"/>
          <w:b/>
          <w:bCs/>
          <w:color w:val="222222"/>
          <w:sz w:val="21"/>
          <w:szCs w:val="21"/>
        </w:rPr>
      </w:pPr>
    </w:p>
    <w:p w14:paraId="3414FDFF"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2.15. </w:t>
      </w:r>
      <w:r w:rsidRPr="00B56EBC">
        <w:rPr>
          <w:rFonts w:ascii="Helvetica" w:hAnsi="Helvetica" w:cs="Helvetica" w:hint="eastAsia"/>
          <w:b/>
          <w:bCs/>
          <w:color w:val="222222"/>
          <w:sz w:val="21"/>
          <w:szCs w:val="21"/>
        </w:rPr>
        <w:t>Определение</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активности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неомицинфосфотрансферазы</w:t>
      </w:r>
      <w:r w:rsidRPr="00B56EBC">
        <w:rPr>
          <w:rFonts w:ascii="Helvetica" w:hAnsi="Helvetica" w:cs="Helvetica"/>
          <w:b/>
          <w:bCs/>
          <w:color w:val="222222"/>
          <w:sz w:val="21"/>
          <w:szCs w:val="21"/>
        </w:rPr>
        <w:t xml:space="preserve"> II (NPTII).</w:t>
      </w:r>
    </w:p>
    <w:p w14:paraId="2460E805" w14:textId="77777777" w:rsidR="00B56EBC" w:rsidRPr="00B56EBC" w:rsidRDefault="00B56EBC" w:rsidP="00B56EBC">
      <w:pPr>
        <w:rPr>
          <w:rFonts w:ascii="Helvetica" w:hAnsi="Helvetica" w:cs="Helvetica"/>
          <w:b/>
          <w:bCs/>
          <w:color w:val="222222"/>
          <w:sz w:val="21"/>
          <w:szCs w:val="21"/>
        </w:rPr>
      </w:pPr>
    </w:p>
    <w:p w14:paraId="34B1CD20"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2.16. </w:t>
      </w:r>
      <w:r w:rsidRPr="00B56EBC">
        <w:rPr>
          <w:rFonts w:ascii="Helvetica" w:hAnsi="Helvetica" w:cs="Helvetica" w:hint="eastAsia"/>
          <w:b/>
          <w:bCs/>
          <w:color w:val="222222"/>
          <w:sz w:val="21"/>
          <w:szCs w:val="21"/>
        </w:rPr>
        <w:t>Экстракция</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цитокининов</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из</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растительного</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материала</w:t>
      </w:r>
      <w:r w:rsidRPr="00B56EBC">
        <w:rPr>
          <w:rFonts w:ascii="Helvetica" w:hAnsi="Helvetica" w:cs="Helvetica"/>
          <w:b/>
          <w:bCs/>
          <w:color w:val="222222"/>
          <w:sz w:val="21"/>
          <w:szCs w:val="21"/>
        </w:rPr>
        <w:t>.</w:t>
      </w:r>
    </w:p>
    <w:p w14:paraId="24171F24" w14:textId="77777777" w:rsidR="00B56EBC" w:rsidRPr="00B56EBC" w:rsidRDefault="00B56EBC" w:rsidP="00B56EBC">
      <w:pPr>
        <w:rPr>
          <w:rFonts w:ascii="Helvetica" w:hAnsi="Helvetica" w:cs="Helvetica"/>
          <w:b/>
          <w:bCs/>
          <w:color w:val="222222"/>
          <w:sz w:val="21"/>
          <w:szCs w:val="21"/>
        </w:rPr>
      </w:pPr>
    </w:p>
    <w:p w14:paraId="26126BBE"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2.17. </w:t>
      </w:r>
      <w:r w:rsidRPr="00B56EBC">
        <w:rPr>
          <w:rFonts w:ascii="Helvetica" w:hAnsi="Helvetica" w:cs="Helvetica" w:hint="eastAsia"/>
          <w:b/>
          <w:bCs/>
          <w:color w:val="222222"/>
          <w:sz w:val="21"/>
          <w:szCs w:val="21"/>
        </w:rPr>
        <w:t>Экстракция</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очистка</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ауксинов</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из</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растительного</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материала</w:t>
      </w:r>
      <w:r w:rsidRPr="00B56EBC">
        <w:rPr>
          <w:rFonts w:ascii="Helvetica" w:hAnsi="Helvetica" w:cs="Helvetica"/>
          <w:b/>
          <w:bCs/>
          <w:color w:val="222222"/>
          <w:sz w:val="21"/>
          <w:szCs w:val="21"/>
        </w:rPr>
        <w:t>.</w:t>
      </w:r>
    </w:p>
    <w:p w14:paraId="2BBC0C53" w14:textId="77777777" w:rsidR="00B56EBC" w:rsidRPr="00B56EBC" w:rsidRDefault="00B56EBC" w:rsidP="00B56EBC">
      <w:pPr>
        <w:rPr>
          <w:rFonts w:ascii="Helvetica" w:hAnsi="Helvetica" w:cs="Helvetica"/>
          <w:b/>
          <w:bCs/>
          <w:color w:val="222222"/>
          <w:sz w:val="21"/>
          <w:szCs w:val="21"/>
        </w:rPr>
      </w:pPr>
    </w:p>
    <w:p w14:paraId="68319DBF"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2.18. </w:t>
      </w:r>
      <w:r w:rsidRPr="00B56EBC">
        <w:rPr>
          <w:rFonts w:ascii="Helvetica" w:hAnsi="Helvetica" w:cs="Helvetica" w:hint="eastAsia"/>
          <w:b/>
          <w:bCs/>
          <w:color w:val="222222"/>
          <w:sz w:val="21"/>
          <w:szCs w:val="21"/>
        </w:rPr>
        <w:t>Биотест</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на</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содержание</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ауксинов</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с</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помощью</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колеоптилей</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пшеницы</w:t>
      </w:r>
      <w:r w:rsidRPr="00B56EBC">
        <w:rPr>
          <w:rFonts w:ascii="Helvetica" w:hAnsi="Helvetica" w:cs="Helvetica"/>
          <w:b/>
          <w:bCs/>
          <w:color w:val="222222"/>
          <w:sz w:val="21"/>
          <w:szCs w:val="21"/>
        </w:rPr>
        <w:t>.</w:t>
      </w:r>
    </w:p>
    <w:p w14:paraId="527DA12C" w14:textId="77777777" w:rsidR="00B56EBC" w:rsidRPr="00B56EBC" w:rsidRDefault="00B56EBC" w:rsidP="00B56EBC">
      <w:pPr>
        <w:rPr>
          <w:rFonts w:ascii="Helvetica" w:hAnsi="Helvetica" w:cs="Helvetica"/>
          <w:b/>
          <w:bCs/>
          <w:color w:val="222222"/>
          <w:sz w:val="21"/>
          <w:szCs w:val="21"/>
        </w:rPr>
      </w:pPr>
    </w:p>
    <w:p w14:paraId="389CE755"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2.19. </w:t>
      </w:r>
      <w:r w:rsidRPr="00B56EBC">
        <w:rPr>
          <w:rFonts w:ascii="Helvetica" w:hAnsi="Helvetica" w:cs="Helvetica" w:hint="eastAsia"/>
          <w:b/>
          <w:bCs/>
          <w:color w:val="222222"/>
          <w:sz w:val="21"/>
          <w:szCs w:val="21"/>
        </w:rPr>
        <w:t>Стерилизация</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семян</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табака</w:t>
      </w:r>
      <w:r w:rsidRPr="00B56EBC">
        <w:rPr>
          <w:rFonts w:ascii="Helvetica" w:hAnsi="Helvetica" w:cs="Helvetica"/>
          <w:b/>
          <w:bCs/>
          <w:color w:val="222222"/>
          <w:sz w:val="21"/>
          <w:szCs w:val="21"/>
        </w:rPr>
        <w:t>.</w:t>
      </w:r>
    </w:p>
    <w:p w14:paraId="76637341" w14:textId="77777777" w:rsidR="00B56EBC" w:rsidRPr="00B56EBC" w:rsidRDefault="00B56EBC" w:rsidP="00B56EBC">
      <w:pPr>
        <w:rPr>
          <w:rFonts w:ascii="Helvetica" w:hAnsi="Helvetica" w:cs="Helvetica"/>
          <w:b/>
          <w:bCs/>
          <w:color w:val="222222"/>
          <w:sz w:val="21"/>
          <w:szCs w:val="21"/>
        </w:rPr>
      </w:pPr>
    </w:p>
    <w:p w14:paraId="60497A79"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2.20. </w:t>
      </w:r>
      <w:r w:rsidRPr="00B56EBC">
        <w:rPr>
          <w:rFonts w:ascii="Helvetica" w:hAnsi="Helvetica" w:cs="Helvetica" w:hint="eastAsia"/>
          <w:b/>
          <w:bCs/>
          <w:color w:val="222222"/>
          <w:sz w:val="21"/>
          <w:szCs w:val="21"/>
        </w:rPr>
        <w:t>Определение</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содержания</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хлорофиллов</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каротиноидов</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в</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листьях</w:t>
      </w:r>
      <w:r w:rsidRPr="00B56EBC">
        <w:rPr>
          <w:rFonts w:ascii="Helvetica" w:hAnsi="Helvetica" w:cs="Helvetica"/>
          <w:b/>
          <w:bCs/>
          <w:color w:val="222222"/>
          <w:sz w:val="21"/>
          <w:szCs w:val="21"/>
        </w:rPr>
        <w:t>.</w:t>
      </w:r>
    </w:p>
    <w:p w14:paraId="7DEC6984" w14:textId="77777777" w:rsidR="00B56EBC" w:rsidRPr="00B56EBC" w:rsidRDefault="00B56EBC" w:rsidP="00B56EBC">
      <w:pPr>
        <w:rPr>
          <w:rFonts w:ascii="Helvetica" w:hAnsi="Helvetica" w:cs="Helvetica"/>
          <w:b/>
          <w:bCs/>
          <w:color w:val="222222"/>
          <w:sz w:val="21"/>
          <w:szCs w:val="21"/>
        </w:rPr>
      </w:pPr>
    </w:p>
    <w:p w14:paraId="7198ECEE"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2.21. </w:t>
      </w:r>
      <w:r w:rsidRPr="00B56EBC">
        <w:rPr>
          <w:rFonts w:ascii="Helvetica" w:hAnsi="Helvetica" w:cs="Helvetica" w:hint="eastAsia"/>
          <w:b/>
          <w:bCs/>
          <w:color w:val="222222"/>
          <w:sz w:val="21"/>
          <w:szCs w:val="21"/>
        </w:rPr>
        <w:t>Измерение</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СОг</w:t>
      </w:r>
      <w:r w:rsidRPr="00B56EBC">
        <w:rPr>
          <w:rFonts w:ascii="Helvetica" w:hAnsi="Helvetica" w:cs="Helvetica"/>
          <w:b/>
          <w:bCs/>
          <w:color w:val="222222"/>
          <w:sz w:val="21"/>
          <w:szCs w:val="21"/>
        </w:rPr>
        <w:t>-</w:t>
      </w:r>
      <w:r w:rsidRPr="00B56EBC">
        <w:rPr>
          <w:rFonts w:ascii="Helvetica" w:hAnsi="Helvetica" w:cs="Helvetica" w:hint="eastAsia"/>
          <w:b/>
          <w:bCs/>
          <w:color w:val="222222"/>
          <w:sz w:val="21"/>
          <w:szCs w:val="21"/>
        </w:rPr>
        <w:t>газообмена</w:t>
      </w:r>
      <w:r w:rsidRPr="00B56EBC">
        <w:rPr>
          <w:rFonts w:ascii="Helvetica" w:hAnsi="Helvetica" w:cs="Helvetica"/>
          <w:b/>
          <w:bCs/>
          <w:color w:val="222222"/>
          <w:sz w:val="21"/>
          <w:szCs w:val="21"/>
        </w:rPr>
        <w:t>.</w:t>
      </w:r>
    </w:p>
    <w:p w14:paraId="12C64998" w14:textId="77777777" w:rsidR="00B56EBC" w:rsidRPr="00B56EBC" w:rsidRDefault="00B56EBC" w:rsidP="00B56EBC">
      <w:pPr>
        <w:rPr>
          <w:rFonts w:ascii="Helvetica" w:hAnsi="Helvetica" w:cs="Helvetica"/>
          <w:b/>
          <w:bCs/>
          <w:color w:val="222222"/>
          <w:sz w:val="21"/>
          <w:szCs w:val="21"/>
        </w:rPr>
      </w:pPr>
    </w:p>
    <w:p w14:paraId="5C020BAE"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2.22. </w:t>
      </w:r>
      <w:r w:rsidRPr="00B56EBC">
        <w:rPr>
          <w:rFonts w:ascii="Helvetica" w:hAnsi="Helvetica" w:cs="Helvetica" w:hint="eastAsia"/>
          <w:b/>
          <w:bCs/>
          <w:color w:val="222222"/>
          <w:sz w:val="21"/>
          <w:szCs w:val="21"/>
        </w:rPr>
        <w:t>Измерение</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флуоресценции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хлорофилла</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в</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листьях</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растений</w:t>
      </w:r>
      <w:r w:rsidRPr="00B56EBC">
        <w:rPr>
          <w:rFonts w:ascii="Helvetica" w:hAnsi="Helvetica" w:cs="Helvetica"/>
          <w:b/>
          <w:bCs/>
          <w:color w:val="222222"/>
          <w:sz w:val="21"/>
          <w:szCs w:val="21"/>
        </w:rPr>
        <w:t>.</w:t>
      </w:r>
    </w:p>
    <w:p w14:paraId="55870CA5" w14:textId="77777777" w:rsidR="00B56EBC" w:rsidRPr="00B56EBC" w:rsidRDefault="00B56EBC" w:rsidP="00B56EBC">
      <w:pPr>
        <w:rPr>
          <w:rFonts w:ascii="Helvetica" w:hAnsi="Helvetica" w:cs="Helvetica"/>
          <w:b/>
          <w:bCs/>
          <w:color w:val="222222"/>
          <w:sz w:val="21"/>
          <w:szCs w:val="21"/>
        </w:rPr>
      </w:pPr>
    </w:p>
    <w:p w14:paraId="38FCE823"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2.23. </w:t>
      </w:r>
      <w:r w:rsidRPr="00B56EBC">
        <w:rPr>
          <w:rFonts w:ascii="Helvetica" w:hAnsi="Helvetica" w:cs="Helvetica" w:hint="eastAsia"/>
          <w:b/>
          <w:bCs/>
          <w:color w:val="222222"/>
          <w:sz w:val="21"/>
          <w:szCs w:val="21"/>
        </w:rPr>
        <w:t>Определение</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растворимого</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белка</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углеводов</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в</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листьях</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табака</w:t>
      </w:r>
      <w:r w:rsidRPr="00B56EBC">
        <w:rPr>
          <w:rFonts w:ascii="Helvetica" w:hAnsi="Helvetica" w:cs="Helvetica"/>
          <w:b/>
          <w:bCs/>
          <w:color w:val="222222"/>
          <w:sz w:val="21"/>
          <w:szCs w:val="21"/>
        </w:rPr>
        <w:t>.</w:t>
      </w:r>
    </w:p>
    <w:p w14:paraId="59626A85" w14:textId="77777777" w:rsidR="00B56EBC" w:rsidRPr="00B56EBC" w:rsidRDefault="00B56EBC" w:rsidP="00B56EBC">
      <w:pPr>
        <w:rPr>
          <w:rFonts w:ascii="Helvetica" w:hAnsi="Helvetica" w:cs="Helvetica"/>
          <w:b/>
          <w:bCs/>
          <w:color w:val="222222"/>
          <w:sz w:val="21"/>
          <w:szCs w:val="21"/>
        </w:rPr>
      </w:pPr>
    </w:p>
    <w:p w14:paraId="2F9D480F"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2.24. </w:t>
      </w:r>
      <w:r w:rsidRPr="00B56EBC">
        <w:rPr>
          <w:rFonts w:ascii="Helvetica" w:hAnsi="Helvetica" w:cs="Helvetica" w:hint="eastAsia"/>
          <w:b/>
          <w:bCs/>
          <w:color w:val="222222"/>
          <w:sz w:val="21"/>
          <w:szCs w:val="21"/>
        </w:rPr>
        <w:t>Определение</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листовой</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поверхности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листьев</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общего</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сухого</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веса</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листьев</w:t>
      </w:r>
      <w:r w:rsidRPr="00B56EBC">
        <w:rPr>
          <w:rFonts w:ascii="Helvetica" w:hAnsi="Helvetica" w:cs="Helvetica"/>
          <w:b/>
          <w:bCs/>
          <w:color w:val="222222"/>
          <w:sz w:val="21"/>
          <w:szCs w:val="21"/>
        </w:rPr>
        <w:t>.</w:t>
      </w:r>
    </w:p>
    <w:p w14:paraId="3FE235D3" w14:textId="77777777" w:rsidR="00B56EBC" w:rsidRPr="00B56EBC" w:rsidRDefault="00B56EBC" w:rsidP="00B56EBC">
      <w:pPr>
        <w:rPr>
          <w:rFonts w:ascii="Helvetica" w:hAnsi="Helvetica" w:cs="Helvetica"/>
          <w:b/>
          <w:bCs/>
          <w:color w:val="222222"/>
          <w:sz w:val="21"/>
          <w:szCs w:val="21"/>
        </w:rPr>
      </w:pPr>
    </w:p>
    <w:p w14:paraId="6437B957"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2.25. </w:t>
      </w:r>
      <w:r w:rsidRPr="00B56EBC">
        <w:rPr>
          <w:rFonts w:ascii="Helvetica" w:hAnsi="Helvetica" w:cs="Helvetica" w:hint="eastAsia"/>
          <w:b/>
          <w:bCs/>
          <w:color w:val="222222"/>
          <w:sz w:val="21"/>
          <w:szCs w:val="21"/>
        </w:rPr>
        <w:t>Колонизация</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растений</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ассоциативными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метилотрофными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бактериями</w:t>
      </w:r>
      <w:r w:rsidRPr="00B56EBC">
        <w:rPr>
          <w:rFonts w:ascii="Helvetica" w:hAnsi="Helvetica" w:cs="Helvetica"/>
          <w:b/>
          <w:bCs/>
          <w:color w:val="222222"/>
          <w:sz w:val="21"/>
          <w:szCs w:val="21"/>
        </w:rPr>
        <w:t xml:space="preserve"> Methylovorus mays.</w:t>
      </w:r>
    </w:p>
    <w:p w14:paraId="48CE28B4" w14:textId="77777777" w:rsidR="00B56EBC" w:rsidRPr="00B56EBC" w:rsidRDefault="00B56EBC" w:rsidP="00B56EBC">
      <w:pPr>
        <w:rPr>
          <w:rFonts w:ascii="Helvetica" w:hAnsi="Helvetica" w:cs="Helvetica"/>
          <w:b/>
          <w:bCs/>
          <w:color w:val="222222"/>
          <w:sz w:val="21"/>
          <w:szCs w:val="21"/>
        </w:rPr>
      </w:pPr>
    </w:p>
    <w:p w14:paraId="27FC6306"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2.26. </w:t>
      </w:r>
      <w:r w:rsidRPr="00B56EBC">
        <w:rPr>
          <w:rFonts w:ascii="Helvetica" w:hAnsi="Helvetica" w:cs="Helvetica" w:hint="eastAsia"/>
          <w:b/>
          <w:bCs/>
          <w:color w:val="222222"/>
          <w:sz w:val="21"/>
          <w:szCs w:val="21"/>
        </w:rPr>
        <w:t>Выделение</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хлоропластов</w:t>
      </w:r>
      <w:r w:rsidRPr="00B56EBC">
        <w:rPr>
          <w:rFonts w:ascii="Helvetica" w:hAnsi="Helvetica" w:cs="Helvetica"/>
          <w:b/>
          <w:bCs/>
          <w:color w:val="222222"/>
          <w:sz w:val="21"/>
          <w:szCs w:val="21"/>
        </w:rPr>
        <w:t>.</w:t>
      </w:r>
    </w:p>
    <w:p w14:paraId="186FAAA9" w14:textId="77777777" w:rsidR="00B56EBC" w:rsidRPr="00B56EBC" w:rsidRDefault="00B56EBC" w:rsidP="00B56EBC">
      <w:pPr>
        <w:rPr>
          <w:rFonts w:ascii="Helvetica" w:hAnsi="Helvetica" w:cs="Helvetica"/>
          <w:b/>
          <w:bCs/>
          <w:color w:val="222222"/>
          <w:sz w:val="21"/>
          <w:szCs w:val="21"/>
        </w:rPr>
      </w:pPr>
    </w:p>
    <w:p w14:paraId="0EF2C1D5"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2.27. </w:t>
      </w:r>
      <w:r w:rsidRPr="00B56EBC">
        <w:rPr>
          <w:rFonts w:ascii="Helvetica" w:hAnsi="Helvetica" w:cs="Helvetica" w:hint="eastAsia"/>
          <w:b/>
          <w:bCs/>
          <w:color w:val="222222"/>
          <w:sz w:val="21"/>
          <w:szCs w:val="21"/>
        </w:rPr>
        <w:t>Измерение</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скорости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фотосинтетического</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выделения</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кислорода</w:t>
      </w:r>
      <w:r w:rsidRPr="00B56EBC">
        <w:rPr>
          <w:rFonts w:ascii="Helvetica" w:hAnsi="Helvetica" w:cs="Helvetica"/>
          <w:b/>
          <w:bCs/>
          <w:color w:val="222222"/>
          <w:sz w:val="21"/>
          <w:szCs w:val="21"/>
        </w:rPr>
        <w:t>.</w:t>
      </w:r>
    </w:p>
    <w:p w14:paraId="1202B0D8" w14:textId="77777777" w:rsidR="00B56EBC" w:rsidRPr="00B56EBC" w:rsidRDefault="00B56EBC" w:rsidP="00B56EBC">
      <w:pPr>
        <w:rPr>
          <w:rFonts w:ascii="Helvetica" w:hAnsi="Helvetica" w:cs="Helvetica"/>
          <w:b/>
          <w:bCs/>
          <w:color w:val="222222"/>
          <w:sz w:val="21"/>
          <w:szCs w:val="21"/>
        </w:rPr>
      </w:pPr>
    </w:p>
    <w:p w14:paraId="0C47053F"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2.28. </w:t>
      </w:r>
      <w:r w:rsidRPr="00B56EBC">
        <w:rPr>
          <w:rFonts w:ascii="Helvetica" w:hAnsi="Helvetica" w:cs="Helvetica" w:hint="eastAsia"/>
          <w:b/>
          <w:bCs/>
          <w:color w:val="222222"/>
          <w:sz w:val="21"/>
          <w:szCs w:val="21"/>
        </w:rPr>
        <w:t>Анализ</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устьиц</w:t>
      </w:r>
      <w:r w:rsidRPr="00B56EBC">
        <w:rPr>
          <w:rFonts w:ascii="Helvetica" w:hAnsi="Helvetica" w:cs="Helvetica"/>
          <w:b/>
          <w:bCs/>
          <w:color w:val="222222"/>
          <w:sz w:val="21"/>
          <w:szCs w:val="21"/>
        </w:rPr>
        <w:t>.</w:t>
      </w:r>
    </w:p>
    <w:p w14:paraId="1BA0ECE6" w14:textId="77777777" w:rsidR="00B56EBC" w:rsidRPr="00B56EBC" w:rsidRDefault="00B56EBC" w:rsidP="00B56EBC">
      <w:pPr>
        <w:rPr>
          <w:rFonts w:ascii="Helvetica" w:hAnsi="Helvetica" w:cs="Helvetica"/>
          <w:b/>
          <w:bCs/>
          <w:color w:val="222222"/>
          <w:sz w:val="21"/>
          <w:szCs w:val="21"/>
        </w:rPr>
      </w:pPr>
    </w:p>
    <w:p w14:paraId="07ACF113"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2.29. </w:t>
      </w:r>
      <w:r w:rsidRPr="00B56EBC">
        <w:rPr>
          <w:rFonts w:ascii="Helvetica" w:hAnsi="Helvetica" w:cs="Helvetica" w:hint="eastAsia"/>
          <w:b/>
          <w:bCs/>
          <w:color w:val="222222"/>
          <w:sz w:val="21"/>
          <w:szCs w:val="21"/>
        </w:rPr>
        <w:t>Прививка</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растений</w:t>
      </w:r>
      <w:r w:rsidRPr="00B56EBC">
        <w:rPr>
          <w:rFonts w:ascii="Helvetica" w:hAnsi="Helvetica" w:cs="Helvetica"/>
          <w:b/>
          <w:bCs/>
          <w:color w:val="222222"/>
          <w:sz w:val="21"/>
          <w:szCs w:val="21"/>
        </w:rPr>
        <w:t>.</w:t>
      </w:r>
    </w:p>
    <w:p w14:paraId="10A91E40" w14:textId="77777777" w:rsidR="00B56EBC" w:rsidRPr="00B56EBC" w:rsidRDefault="00B56EBC" w:rsidP="00B56EBC">
      <w:pPr>
        <w:rPr>
          <w:rFonts w:ascii="Helvetica" w:hAnsi="Helvetica" w:cs="Helvetica"/>
          <w:b/>
          <w:bCs/>
          <w:color w:val="222222"/>
          <w:sz w:val="21"/>
          <w:szCs w:val="21"/>
        </w:rPr>
      </w:pPr>
    </w:p>
    <w:p w14:paraId="42FA4781"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2.30. </w:t>
      </w:r>
      <w:r w:rsidRPr="00B56EBC">
        <w:rPr>
          <w:rFonts w:ascii="Helvetica" w:hAnsi="Helvetica" w:cs="Helvetica" w:hint="eastAsia"/>
          <w:b/>
          <w:bCs/>
          <w:color w:val="222222"/>
          <w:sz w:val="21"/>
          <w:szCs w:val="21"/>
        </w:rPr>
        <w:t>Искусственное</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переопыление</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трансгенных</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растений</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табака</w:t>
      </w:r>
      <w:r w:rsidRPr="00B56EBC">
        <w:rPr>
          <w:rFonts w:ascii="Helvetica" w:hAnsi="Helvetica" w:cs="Helvetica"/>
          <w:b/>
          <w:bCs/>
          <w:color w:val="222222"/>
          <w:sz w:val="21"/>
          <w:szCs w:val="21"/>
        </w:rPr>
        <w:t>.</w:t>
      </w:r>
    </w:p>
    <w:p w14:paraId="1695F9EE" w14:textId="77777777" w:rsidR="00B56EBC" w:rsidRPr="00B56EBC" w:rsidRDefault="00B56EBC" w:rsidP="00B56EBC">
      <w:pPr>
        <w:rPr>
          <w:rFonts w:ascii="Helvetica" w:hAnsi="Helvetica" w:cs="Helvetica"/>
          <w:b/>
          <w:bCs/>
          <w:color w:val="222222"/>
          <w:sz w:val="21"/>
          <w:szCs w:val="21"/>
        </w:rPr>
      </w:pPr>
    </w:p>
    <w:p w14:paraId="12A1DFAD"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3. </w:t>
      </w:r>
      <w:r w:rsidRPr="00B56EBC">
        <w:rPr>
          <w:rFonts w:ascii="Helvetica" w:hAnsi="Helvetica" w:cs="Helvetica" w:hint="eastAsia"/>
          <w:b/>
          <w:bCs/>
          <w:color w:val="222222"/>
          <w:sz w:val="21"/>
          <w:szCs w:val="21"/>
        </w:rPr>
        <w:t>РЕЗУЛЬТАТЫ</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ИХ</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ОБСУЖДЕНИЕ</w:t>
      </w:r>
      <w:r w:rsidRPr="00B56EBC">
        <w:rPr>
          <w:rFonts w:ascii="Helvetica" w:hAnsi="Helvetica" w:cs="Helvetica"/>
          <w:b/>
          <w:bCs/>
          <w:color w:val="222222"/>
          <w:sz w:val="21"/>
          <w:szCs w:val="21"/>
        </w:rPr>
        <w:t>.</w:t>
      </w:r>
    </w:p>
    <w:p w14:paraId="670EBCDF" w14:textId="77777777" w:rsidR="00B56EBC" w:rsidRPr="00B56EBC" w:rsidRDefault="00B56EBC" w:rsidP="00B56EBC">
      <w:pPr>
        <w:rPr>
          <w:rFonts w:ascii="Helvetica" w:hAnsi="Helvetica" w:cs="Helvetica"/>
          <w:b/>
          <w:bCs/>
          <w:color w:val="222222"/>
          <w:sz w:val="21"/>
          <w:szCs w:val="21"/>
        </w:rPr>
      </w:pPr>
    </w:p>
    <w:p w14:paraId="3B70ACBA"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3.1.</w:t>
      </w:r>
      <w:r w:rsidRPr="00B56EBC">
        <w:rPr>
          <w:rFonts w:ascii="Helvetica" w:hAnsi="Helvetica" w:cs="Helvetica" w:hint="eastAsia"/>
          <w:b/>
          <w:bCs/>
          <w:color w:val="222222"/>
          <w:sz w:val="21"/>
          <w:szCs w:val="21"/>
        </w:rPr>
        <w:t>Создание</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изучение</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трансгенных</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растений</w:t>
      </w:r>
      <w:r w:rsidRPr="00B56EBC">
        <w:rPr>
          <w:rFonts w:ascii="Helvetica" w:hAnsi="Helvetica" w:cs="Helvetica"/>
          <w:b/>
          <w:bCs/>
          <w:color w:val="222222"/>
          <w:sz w:val="21"/>
          <w:szCs w:val="21"/>
        </w:rPr>
        <w:t xml:space="preserve"> Nicotiana tabacum, </w:t>
      </w:r>
      <w:r w:rsidRPr="00B56EBC">
        <w:rPr>
          <w:rFonts w:ascii="Helvetica" w:hAnsi="Helvetica" w:cs="Helvetica" w:hint="eastAsia"/>
          <w:b/>
          <w:bCs/>
          <w:color w:val="222222"/>
          <w:sz w:val="21"/>
          <w:szCs w:val="21"/>
        </w:rPr>
        <w:t>экспрессирующих</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агробактериальный</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ген</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биосинтеза</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цитокининов</w:t>
      </w:r>
      <w:r w:rsidRPr="00B56EBC">
        <w:rPr>
          <w:rFonts w:ascii="Helvetica" w:hAnsi="Helvetica" w:cs="Helvetica"/>
          <w:b/>
          <w:bCs/>
          <w:color w:val="222222"/>
          <w:sz w:val="21"/>
          <w:szCs w:val="21"/>
        </w:rPr>
        <w:t>.</w:t>
      </w:r>
    </w:p>
    <w:p w14:paraId="6C9F1CC1" w14:textId="77777777" w:rsidR="00B56EBC" w:rsidRPr="00B56EBC" w:rsidRDefault="00B56EBC" w:rsidP="00B56EBC">
      <w:pPr>
        <w:rPr>
          <w:rFonts w:ascii="Helvetica" w:hAnsi="Helvetica" w:cs="Helvetica"/>
          <w:b/>
          <w:bCs/>
          <w:color w:val="222222"/>
          <w:sz w:val="21"/>
          <w:szCs w:val="21"/>
        </w:rPr>
      </w:pPr>
    </w:p>
    <w:p w14:paraId="2F1F195E"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3.1.1. </w:t>
      </w:r>
      <w:r w:rsidRPr="00B56EBC">
        <w:rPr>
          <w:rFonts w:ascii="Helvetica" w:hAnsi="Helvetica" w:cs="Helvetica" w:hint="eastAsia"/>
          <w:b/>
          <w:bCs/>
          <w:color w:val="222222"/>
          <w:sz w:val="21"/>
          <w:szCs w:val="21"/>
        </w:rPr>
        <w:t>Конструирование</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рекомбинантных</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плазмид</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с</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геном</w:t>
      </w:r>
      <w:r w:rsidRPr="00B56EBC">
        <w:rPr>
          <w:rFonts w:ascii="Helvetica" w:hAnsi="Helvetica" w:cs="Helvetica"/>
          <w:b/>
          <w:bCs/>
          <w:color w:val="222222"/>
          <w:sz w:val="21"/>
          <w:szCs w:val="21"/>
        </w:rPr>
        <w:t xml:space="preserve"> ipt </w:t>
      </w:r>
      <w:r w:rsidRPr="00B56EBC">
        <w:rPr>
          <w:rFonts w:ascii="Helvetica" w:hAnsi="Helvetica" w:cs="Helvetica" w:hint="eastAsia"/>
          <w:b/>
          <w:bCs/>
          <w:color w:val="222222"/>
          <w:sz w:val="21"/>
          <w:szCs w:val="21"/>
        </w:rPr>
        <w:t>под</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контролем</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одинарного</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промотора</w:t>
      </w:r>
      <w:r w:rsidRPr="00B56EBC">
        <w:rPr>
          <w:rFonts w:ascii="Helvetica" w:hAnsi="Helvetica" w:cs="Helvetica"/>
          <w:b/>
          <w:bCs/>
          <w:color w:val="222222"/>
          <w:sz w:val="21"/>
          <w:szCs w:val="21"/>
        </w:rPr>
        <w:t xml:space="preserve"> 35S </w:t>
      </w:r>
      <w:r w:rsidRPr="00B56EBC">
        <w:rPr>
          <w:rFonts w:ascii="Helvetica" w:hAnsi="Helvetica" w:cs="Helvetica" w:hint="eastAsia"/>
          <w:b/>
          <w:bCs/>
          <w:color w:val="222222"/>
          <w:sz w:val="21"/>
          <w:szCs w:val="21"/>
        </w:rPr>
        <w:t>РНК</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вируса</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мозаики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цветной</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капусты</w:t>
      </w:r>
      <w:r w:rsidRPr="00B56EBC">
        <w:rPr>
          <w:rFonts w:ascii="Helvetica" w:hAnsi="Helvetica" w:cs="Helvetica"/>
          <w:b/>
          <w:bCs/>
          <w:color w:val="222222"/>
          <w:sz w:val="21"/>
          <w:szCs w:val="21"/>
        </w:rPr>
        <w:t xml:space="preserve"> (CaMV 35S).</w:t>
      </w:r>
    </w:p>
    <w:p w14:paraId="571CEB5C" w14:textId="77777777" w:rsidR="00B56EBC" w:rsidRPr="00B56EBC" w:rsidRDefault="00B56EBC" w:rsidP="00B56EBC">
      <w:pPr>
        <w:rPr>
          <w:rFonts w:ascii="Helvetica" w:hAnsi="Helvetica" w:cs="Helvetica"/>
          <w:b/>
          <w:bCs/>
          <w:color w:val="222222"/>
          <w:sz w:val="21"/>
          <w:szCs w:val="21"/>
        </w:rPr>
      </w:pPr>
    </w:p>
    <w:p w14:paraId="0B7E1BD1"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3.1.2. </w:t>
      </w:r>
      <w:r w:rsidRPr="00B56EBC">
        <w:rPr>
          <w:rFonts w:ascii="Helvetica" w:hAnsi="Helvetica" w:cs="Helvetica" w:hint="eastAsia"/>
          <w:b/>
          <w:bCs/>
          <w:color w:val="222222"/>
          <w:sz w:val="21"/>
          <w:szCs w:val="21"/>
        </w:rPr>
        <w:t>Агробактериальная</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трансформация</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растений</w:t>
      </w:r>
      <w:r w:rsidRPr="00B56EBC">
        <w:rPr>
          <w:rFonts w:ascii="Helvetica" w:hAnsi="Helvetica" w:cs="Helvetica"/>
          <w:b/>
          <w:bCs/>
          <w:color w:val="222222"/>
          <w:sz w:val="21"/>
          <w:szCs w:val="21"/>
        </w:rPr>
        <w:t xml:space="preserve"> Nicotiana tabacum </w:t>
      </w:r>
      <w:r w:rsidRPr="00B56EBC">
        <w:rPr>
          <w:rFonts w:ascii="Helvetica" w:hAnsi="Helvetica" w:cs="Helvetica" w:hint="eastAsia"/>
          <w:b/>
          <w:bCs/>
          <w:color w:val="222222"/>
          <w:sz w:val="21"/>
          <w:szCs w:val="21"/>
        </w:rPr>
        <w:t>генетическими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конструкциями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с</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агробактериальными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геном</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биосинтеза</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цитокининов</w:t>
      </w:r>
      <w:r w:rsidRPr="00B56EBC">
        <w:rPr>
          <w:rFonts w:ascii="Helvetica" w:hAnsi="Helvetica" w:cs="Helvetica"/>
          <w:b/>
          <w:bCs/>
          <w:color w:val="222222"/>
          <w:sz w:val="21"/>
          <w:szCs w:val="21"/>
        </w:rPr>
        <w:t>.</w:t>
      </w:r>
    </w:p>
    <w:p w14:paraId="7FFDC9E8" w14:textId="77777777" w:rsidR="00B56EBC" w:rsidRPr="00B56EBC" w:rsidRDefault="00B56EBC" w:rsidP="00B56EBC">
      <w:pPr>
        <w:rPr>
          <w:rFonts w:ascii="Helvetica" w:hAnsi="Helvetica" w:cs="Helvetica"/>
          <w:b/>
          <w:bCs/>
          <w:color w:val="222222"/>
          <w:sz w:val="21"/>
          <w:szCs w:val="21"/>
        </w:rPr>
      </w:pPr>
    </w:p>
    <w:p w14:paraId="4637D732"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3.1.3. </w:t>
      </w:r>
      <w:r w:rsidRPr="00B56EBC">
        <w:rPr>
          <w:rFonts w:ascii="Helvetica" w:hAnsi="Helvetica" w:cs="Helvetica" w:hint="eastAsia"/>
          <w:b/>
          <w:bCs/>
          <w:color w:val="222222"/>
          <w:sz w:val="21"/>
          <w:szCs w:val="21"/>
        </w:rPr>
        <w:t>Молекулярно</w:t>
      </w:r>
      <w:r w:rsidRPr="00B56EBC">
        <w:rPr>
          <w:rFonts w:ascii="Helvetica" w:hAnsi="Helvetica" w:cs="Helvetica"/>
          <w:b/>
          <w:bCs/>
          <w:color w:val="222222"/>
          <w:sz w:val="21"/>
          <w:szCs w:val="21"/>
        </w:rPr>
        <w:t>-</w:t>
      </w:r>
      <w:r w:rsidRPr="00B56EBC">
        <w:rPr>
          <w:rFonts w:ascii="Helvetica" w:hAnsi="Helvetica" w:cs="Helvetica" w:hint="eastAsia"/>
          <w:b/>
          <w:bCs/>
          <w:color w:val="222222"/>
          <w:sz w:val="21"/>
          <w:szCs w:val="21"/>
        </w:rPr>
        <w:t>генетический</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анализ</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трансгенных</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растений</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табака</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трансформированных</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генетичес</w:t>
      </w:r>
      <w:r w:rsidRPr="00B56EBC">
        <w:rPr>
          <w:rFonts w:ascii="Helvetica" w:hAnsi="Helvetica" w:cs="Helvetica" w:hint="eastAsia"/>
          <w:b/>
          <w:bCs/>
          <w:color w:val="222222"/>
          <w:sz w:val="21"/>
          <w:szCs w:val="21"/>
        </w:rPr>
        <w:lastRenderedPageBreak/>
        <w:t>кими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конструкциями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с</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генами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биосинтеза</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цитокининов</w:t>
      </w:r>
      <w:r w:rsidRPr="00B56EBC">
        <w:rPr>
          <w:rFonts w:ascii="Helvetica" w:hAnsi="Helvetica" w:cs="Helvetica"/>
          <w:b/>
          <w:bCs/>
          <w:color w:val="222222"/>
          <w:sz w:val="21"/>
          <w:szCs w:val="21"/>
        </w:rPr>
        <w:t>.</w:t>
      </w:r>
    </w:p>
    <w:p w14:paraId="67477433" w14:textId="77777777" w:rsidR="00B56EBC" w:rsidRPr="00B56EBC" w:rsidRDefault="00B56EBC" w:rsidP="00B56EBC">
      <w:pPr>
        <w:rPr>
          <w:rFonts w:ascii="Helvetica" w:hAnsi="Helvetica" w:cs="Helvetica"/>
          <w:b/>
          <w:bCs/>
          <w:color w:val="222222"/>
          <w:sz w:val="21"/>
          <w:szCs w:val="21"/>
        </w:rPr>
      </w:pPr>
    </w:p>
    <w:p w14:paraId="3B41BCF7"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3.1.4. </w:t>
      </w:r>
      <w:r w:rsidRPr="00B56EBC">
        <w:rPr>
          <w:rFonts w:ascii="Helvetica" w:hAnsi="Helvetica" w:cs="Helvetica" w:hint="eastAsia"/>
          <w:b/>
          <w:bCs/>
          <w:color w:val="222222"/>
          <w:sz w:val="21"/>
          <w:szCs w:val="21"/>
        </w:rPr>
        <w:t>Морфолого</w:t>
      </w:r>
      <w:r w:rsidRPr="00B56EBC">
        <w:rPr>
          <w:rFonts w:ascii="Helvetica" w:hAnsi="Helvetica" w:cs="Helvetica"/>
          <w:b/>
          <w:bCs/>
          <w:color w:val="222222"/>
          <w:sz w:val="21"/>
          <w:szCs w:val="21"/>
        </w:rPr>
        <w:t>-</w:t>
      </w:r>
      <w:r w:rsidRPr="00B56EBC">
        <w:rPr>
          <w:rFonts w:ascii="Helvetica" w:hAnsi="Helvetica" w:cs="Helvetica" w:hint="eastAsia"/>
          <w:b/>
          <w:bCs/>
          <w:color w:val="222222"/>
          <w:sz w:val="21"/>
          <w:szCs w:val="21"/>
        </w:rPr>
        <w:t>биохимические</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характеристики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растений</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с</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повышенным</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синтезом</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цитокининов</w:t>
      </w:r>
      <w:r w:rsidRPr="00B56EBC">
        <w:rPr>
          <w:rFonts w:ascii="Helvetica" w:hAnsi="Helvetica" w:cs="Helvetica"/>
          <w:b/>
          <w:bCs/>
          <w:color w:val="222222"/>
          <w:sz w:val="21"/>
          <w:szCs w:val="21"/>
        </w:rPr>
        <w:t>.</w:t>
      </w:r>
    </w:p>
    <w:p w14:paraId="63FB33E8" w14:textId="77777777" w:rsidR="00B56EBC" w:rsidRPr="00B56EBC" w:rsidRDefault="00B56EBC" w:rsidP="00B56EBC">
      <w:pPr>
        <w:rPr>
          <w:rFonts w:ascii="Helvetica" w:hAnsi="Helvetica" w:cs="Helvetica"/>
          <w:b/>
          <w:bCs/>
          <w:color w:val="222222"/>
          <w:sz w:val="21"/>
          <w:szCs w:val="21"/>
        </w:rPr>
      </w:pPr>
    </w:p>
    <w:p w14:paraId="370345DD"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3.1.4.1. </w:t>
      </w:r>
      <w:r w:rsidRPr="00B56EBC">
        <w:rPr>
          <w:rFonts w:ascii="Helvetica" w:hAnsi="Helvetica" w:cs="Helvetica" w:hint="eastAsia"/>
          <w:b/>
          <w:bCs/>
          <w:color w:val="222222"/>
          <w:sz w:val="21"/>
          <w:szCs w:val="21"/>
        </w:rPr>
        <w:t>Анализ</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содержания</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цитокининов</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в</w:t>
      </w:r>
      <w:r w:rsidRPr="00B56EBC">
        <w:rPr>
          <w:rFonts w:ascii="Helvetica" w:hAnsi="Helvetica" w:cs="Helvetica"/>
          <w:b/>
          <w:bCs/>
          <w:color w:val="222222"/>
          <w:sz w:val="21"/>
          <w:szCs w:val="21"/>
        </w:rPr>
        <w:t xml:space="preserve"> ipt-</w:t>
      </w:r>
      <w:r w:rsidRPr="00B56EBC">
        <w:rPr>
          <w:rFonts w:ascii="Helvetica" w:hAnsi="Helvetica" w:cs="Helvetica" w:hint="eastAsia"/>
          <w:b/>
          <w:bCs/>
          <w:color w:val="222222"/>
          <w:sz w:val="21"/>
          <w:szCs w:val="21"/>
        </w:rPr>
        <w:t>растениях</w:t>
      </w:r>
      <w:r w:rsidRPr="00B56EBC">
        <w:rPr>
          <w:rFonts w:ascii="Helvetica" w:hAnsi="Helvetica" w:cs="Helvetica"/>
          <w:b/>
          <w:bCs/>
          <w:color w:val="222222"/>
          <w:sz w:val="21"/>
          <w:szCs w:val="21"/>
        </w:rPr>
        <w:t>.</w:t>
      </w:r>
    </w:p>
    <w:p w14:paraId="139C0F6C" w14:textId="77777777" w:rsidR="00B56EBC" w:rsidRPr="00B56EBC" w:rsidRDefault="00B56EBC" w:rsidP="00B56EBC">
      <w:pPr>
        <w:rPr>
          <w:rFonts w:ascii="Helvetica" w:hAnsi="Helvetica" w:cs="Helvetica"/>
          <w:b/>
          <w:bCs/>
          <w:color w:val="222222"/>
          <w:sz w:val="21"/>
          <w:szCs w:val="21"/>
        </w:rPr>
      </w:pPr>
    </w:p>
    <w:p w14:paraId="6508576E"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3.1.4.2. </w:t>
      </w:r>
      <w:r w:rsidRPr="00B56EBC">
        <w:rPr>
          <w:rFonts w:ascii="Helvetica" w:hAnsi="Helvetica" w:cs="Helvetica" w:hint="eastAsia"/>
          <w:b/>
          <w:bCs/>
          <w:color w:val="222222"/>
          <w:sz w:val="21"/>
          <w:szCs w:val="21"/>
        </w:rPr>
        <w:t>Вариабельность</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фенотипов</w:t>
      </w:r>
      <w:r w:rsidRPr="00B56EBC">
        <w:rPr>
          <w:rFonts w:ascii="Helvetica" w:hAnsi="Helvetica" w:cs="Helvetica"/>
          <w:b/>
          <w:bCs/>
          <w:color w:val="222222"/>
          <w:sz w:val="21"/>
          <w:szCs w:val="21"/>
        </w:rPr>
        <w:t xml:space="preserve"> ipt-</w:t>
      </w:r>
      <w:r w:rsidRPr="00B56EBC">
        <w:rPr>
          <w:rFonts w:ascii="Helvetica" w:hAnsi="Helvetica" w:cs="Helvetica" w:hint="eastAsia"/>
          <w:b/>
          <w:bCs/>
          <w:color w:val="222222"/>
          <w:sz w:val="21"/>
          <w:szCs w:val="21"/>
        </w:rPr>
        <w:t>растений</w:t>
      </w:r>
      <w:r w:rsidRPr="00B56EBC">
        <w:rPr>
          <w:rFonts w:ascii="Helvetica" w:hAnsi="Helvetica" w:cs="Helvetica"/>
          <w:b/>
          <w:bCs/>
          <w:color w:val="222222"/>
          <w:sz w:val="21"/>
          <w:szCs w:val="21"/>
        </w:rPr>
        <w:t>.</w:t>
      </w:r>
    </w:p>
    <w:p w14:paraId="0C0F15D1" w14:textId="77777777" w:rsidR="00B56EBC" w:rsidRPr="00B56EBC" w:rsidRDefault="00B56EBC" w:rsidP="00B56EBC">
      <w:pPr>
        <w:rPr>
          <w:rFonts w:ascii="Helvetica" w:hAnsi="Helvetica" w:cs="Helvetica"/>
          <w:b/>
          <w:bCs/>
          <w:color w:val="222222"/>
          <w:sz w:val="21"/>
          <w:szCs w:val="21"/>
        </w:rPr>
      </w:pPr>
    </w:p>
    <w:p w14:paraId="39C4BA42"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3.1.5. </w:t>
      </w:r>
      <w:r w:rsidRPr="00B56EBC">
        <w:rPr>
          <w:rFonts w:ascii="Helvetica" w:hAnsi="Helvetica" w:cs="Helvetica" w:hint="eastAsia"/>
          <w:b/>
          <w:bCs/>
          <w:color w:val="222222"/>
          <w:sz w:val="21"/>
          <w:szCs w:val="21"/>
        </w:rPr>
        <w:t>Анализ</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метилирования</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ДНК</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в</w:t>
      </w:r>
      <w:r w:rsidRPr="00B56EBC">
        <w:rPr>
          <w:rFonts w:ascii="Helvetica" w:hAnsi="Helvetica" w:cs="Helvetica"/>
          <w:b/>
          <w:bCs/>
          <w:color w:val="222222"/>
          <w:sz w:val="21"/>
          <w:szCs w:val="21"/>
        </w:rPr>
        <w:t xml:space="preserve"> ipt-</w:t>
      </w:r>
      <w:r w:rsidRPr="00B56EBC">
        <w:rPr>
          <w:rFonts w:ascii="Helvetica" w:hAnsi="Helvetica" w:cs="Helvetica" w:hint="eastAsia"/>
          <w:b/>
          <w:bCs/>
          <w:color w:val="222222"/>
          <w:sz w:val="21"/>
          <w:szCs w:val="21"/>
        </w:rPr>
        <w:t>растениях</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табака</w:t>
      </w:r>
      <w:r w:rsidRPr="00B56EBC">
        <w:rPr>
          <w:rFonts w:ascii="Helvetica" w:hAnsi="Helvetica" w:cs="Helvetica"/>
          <w:b/>
          <w:bCs/>
          <w:color w:val="222222"/>
          <w:sz w:val="21"/>
          <w:szCs w:val="21"/>
        </w:rPr>
        <w:t>.</w:t>
      </w:r>
    </w:p>
    <w:p w14:paraId="4B2A4CD1" w14:textId="77777777" w:rsidR="00B56EBC" w:rsidRPr="00B56EBC" w:rsidRDefault="00B56EBC" w:rsidP="00B56EBC">
      <w:pPr>
        <w:rPr>
          <w:rFonts w:ascii="Helvetica" w:hAnsi="Helvetica" w:cs="Helvetica"/>
          <w:b/>
          <w:bCs/>
          <w:color w:val="222222"/>
          <w:sz w:val="21"/>
          <w:szCs w:val="21"/>
        </w:rPr>
      </w:pPr>
    </w:p>
    <w:p w14:paraId="30D1DBC6"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3.1.6. </w:t>
      </w:r>
      <w:r w:rsidRPr="00B56EBC">
        <w:rPr>
          <w:rFonts w:ascii="Helvetica" w:hAnsi="Helvetica" w:cs="Helvetica" w:hint="eastAsia"/>
          <w:b/>
          <w:bCs/>
          <w:color w:val="222222"/>
          <w:sz w:val="21"/>
          <w:szCs w:val="21"/>
        </w:rPr>
        <w:t>Изучение</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влияния</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цитокининов</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на</w:t>
      </w:r>
      <w:r w:rsidRPr="00B56EBC">
        <w:rPr>
          <w:rFonts w:ascii="Helvetica" w:hAnsi="Helvetica" w:cs="Helvetica"/>
          <w:b/>
          <w:bCs/>
          <w:color w:val="222222"/>
          <w:sz w:val="21"/>
          <w:szCs w:val="21"/>
        </w:rPr>
        <w:t xml:space="preserve"> ipt-</w:t>
      </w:r>
      <w:r w:rsidRPr="00B56EBC">
        <w:rPr>
          <w:rFonts w:ascii="Helvetica" w:hAnsi="Helvetica" w:cs="Helvetica" w:hint="eastAsia"/>
          <w:b/>
          <w:bCs/>
          <w:color w:val="222222"/>
          <w:sz w:val="21"/>
          <w:szCs w:val="21"/>
        </w:rPr>
        <w:t>растения</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их</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экспланты</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в</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нормальных</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условиях</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при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действии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стрессовых</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факторов</w:t>
      </w:r>
      <w:r w:rsidRPr="00B56EBC">
        <w:rPr>
          <w:rFonts w:ascii="Helvetica" w:hAnsi="Helvetica" w:cs="Helvetica"/>
          <w:b/>
          <w:bCs/>
          <w:color w:val="222222"/>
          <w:sz w:val="21"/>
          <w:szCs w:val="21"/>
        </w:rPr>
        <w:t>.</w:t>
      </w:r>
    </w:p>
    <w:p w14:paraId="7DE8F957" w14:textId="77777777" w:rsidR="00B56EBC" w:rsidRPr="00B56EBC" w:rsidRDefault="00B56EBC" w:rsidP="00B56EBC">
      <w:pPr>
        <w:rPr>
          <w:rFonts w:ascii="Helvetica" w:hAnsi="Helvetica" w:cs="Helvetica"/>
          <w:b/>
          <w:bCs/>
          <w:color w:val="222222"/>
          <w:sz w:val="21"/>
          <w:szCs w:val="21"/>
        </w:rPr>
      </w:pPr>
    </w:p>
    <w:p w14:paraId="6DB28A92"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3.2. </w:t>
      </w:r>
      <w:r w:rsidRPr="00B56EBC">
        <w:rPr>
          <w:rFonts w:ascii="Helvetica" w:hAnsi="Helvetica" w:cs="Helvetica" w:hint="eastAsia"/>
          <w:b/>
          <w:bCs/>
          <w:color w:val="222222"/>
          <w:sz w:val="21"/>
          <w:szCs w:val="21"/>
        </w:rPr>
        <w:t>Получение</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анализ</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трансгенных</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растений</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с</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геном</w:t>
      </w:r>
      <w:r w:rsidRPr="00B56EBC">
        <w:rPr>
          <w:rFonts w:ascii="Helvetica" w:hAnsi="Helvetica" w:cs="Helvetica"/>
          <w:b/>
          <w:bCs/>
          <w:color w:val="222222"/>
          <w:sz w:val="21"/>
          <w:szCs w:val="21"/>
        </w:rPr>
        <w:t xml:space="preserve"> iaaM.</w:t>
      </w:r>
    </w:p>
    <w:p w14:paraId="757AE890" w14:textId="77777777" w:rsidR="00B56EBC" w:rsidRPr="00B56EBC" w:rsidRDefault="00B56EBC" w:rsidP="00B56EBC">
      <w:pPr>
        <w:rPr>
          <w:rFonts w:ascii="Helvetica" w:hAnsi="Helvetica" w:cs="Helvetica"/>
          <w:b/>
          <w:bCs/>
          <w:color w:val="222222"/>
          <w:sz w:val="21"/>
          <w:szCs w:val="21"/>
        </w:rPr>
      </w:pPr>
    </w:p>
    <w:p w14:paraId="0738E150"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3.2.1. </w:t>
      </w:r>
      <w:r w:rsidRPr="00B56EBC">
        <w:rPr>
          <w:rFonts w:ascii="Helvetica" w:hAnsi="Helvetica" w:cs="Helvetica" w:hint="eastAsia"/>
          <w:b/>
          <w:bCs/>
          <w:color w:val="222222"/>
          <w:sz w:val="21"/>
          <w:szCs w:val="21"/>
        </w:rPr>
        <w:t>Конструирование</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рекомбинантных</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плазмид</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содержащих</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ген</w:t>
      </w:r>
      <w:r w:rsidRPr="00B56EBC">
        <w:rPr>
          <w:rFonts w:ascii="Helvetica" w:hAnsi="Helvetica" w:cs="Helvetica"/>
          <w:b/>
          <w:bCs/>
          <w:color w:val="222222"/>
          <w:sz w:val="21"/>
          <w:szCs w:val="21"/>
        </w:rPr>
        <w:t xml:space="preserve"> iaaM </w:t>
      </w:r>
      <w:r w:rsidRPr="00B56EBC">
        <w:rPr>
          <w:rFonts w:ascii="Helvetica" w:hAnsi="Helvetica" w:cs="Helvetica" w:hint="eastAsia"/>
          <w:b/>
          <w:bCs/>
          <w:color w:val="222222"/>
          <w:sz w:val="21"/>
          <w:szCs w:val="21"/>
        </w:rPr>
        <w:t>под</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контролем</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двойного</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промотора</w:t>
      </w:r>
      <w:r w:rsidRPr="00B56EBC">
        <w:rPr>
          <w:rFonts w:ascii="Helvetica" w:hAnsi="Helvetica" w:cs="Helvetica"/>
          <w:b/>
          <w:bCs/>
          <w:color w:val="222222"/>
          <w:sz w:val="21"/>
          <w:szCs w:val="21"/>
        </w:rPr>
        <w:t xml:space="preserve"> 35S </w:t>
      </w:r>
      <w:r w:rsidRPr="00B56EBC">
        <w:rPr>
          <w:rFonts w:ascii="Helvetica" w:hAnsi="Helvetica" w:cs="Helvetica" w:hint="eastAsia"/>
          <w:b/>
          <w:bCs/>
          <w:color w:val="222222"/>
          <w:sz w:val="21"/>
          <w:szCs w:val="21"/>
        </w:rPr>
        <w:t>РНК</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вируса</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мозаики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цветной</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капусты</w:t>
      </w:r>
      <w:r w:rsidRPr="00B56EBC">
        <w:rPr>
          <w:rFonts w:ascii="Helvetica" w:hAnsi="Helvetica" w:cs="Helvetica"/>
          <w:b/>
          <w:bCs/>
          <w:color w:val="222222"/>
          <w:sz w:val="21"/>
          <w:szCs w:val="21"/>
        </w:rPr>
        <w:t xml:space="preserve"> (CaMV 35SS).</w:t>
      </w:r>
    </w:p>
    <w:p w14:paraId="2C287D6D" w14:textId="77777777" w:rsidR="00B56EBC" w:rsidRPr="00B56EBC" w:rsidRDefault="00B56EBC" w:rsidP="00B56EBC">
      <w:pPr>
        <w:rPr>
          <w:rFonts w:ascii="Helvetica" w:hAnsi="Helvetica" w:cs="Helvetica"/>
          <w:b/>
          <w:bCs/>
          <w:color w:val="222222"/>
          <w:sz w:val="21"/>
          <w:szCs w:val="21"/>
        </w:rPr>
      </w:pPr>
    </w:p>
    <w:p w14:paraId="28607D64"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3.2.2. </w:t>
      </w:r>
      <w:r w:rsidRPr="00B56EBC">
        <w:rPr>
          <w:rFonts w:ascii="Helvetica" w:hAnsi="Helvetica" w:cs="Helvetica" w:hint="eastAsia"/>
          <w:b/>
          <w:bCs/>
          <w:color w:val="222222"/>
          <w:sz w:val="21"/>
          <w:szCs w:val="21"/>
        </w:rPr>
        <w:t>Агробактериальная</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трансформация</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растений</w:t>
      </w:r>
      <w:r w:rsidRPr="00B56EBC">
        <w:rPr>
          <w:rFonts w:ascii="Helvetica" w:hAnsi="Helvetica" w:cs="Helvetica"/>
          <w:b/>
          <w:bCs/>
          <w:color w:val="222222"/>
          <w:sz w:val="21"/>
          <w:szCs w:val="21"/>
        </w:rPr>
        <w:t xml:space="preserve"> Nicotiana tabacum </w:t>
      </w:r>
      <w:r w:rsidRPr="00B56EBC">
        <w:rPr>
          <w:rFonts w:ascii="Helvetica" w:hAnsi="Helvetica" w:cs="Helvetica" w:hint="eastAsia"/>
          <w:b/>
          <w:bCs/>
          <w:color w:val="222222"/>
          <w:sz w:val="21"/>
          <w:szCs w:val="21"/>
        </w:rPr>
        <w:t>генетическими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конструкциями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содержащими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агробактериальный</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ген</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биосинтеза</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ауксинов</w:t>
      </w:r>
      <w:r w:rsidRPr="00B56EBC">
        <w:rPr>
          <w:rFonts w:ascii="Helvetica" w:hAnsi="Helvetica" w:cs="Helvetica"/>
          <w:b/>
          <w:bCs/>
          <w:color w:val="222222"/>
          <w:sz w:val="21"/>
          <w:szCs w:val="21"/>
        </w:rPr>
        <w:t>.</w:t>
      </w:r>
    </w:p>
    <w:p w14:paraId="18B7210C" w14:textId="77777777" w:rsidR="00B56EBC" w:rsidRPr="00B56EBC" w:rsidRDefault="00B56EBC" w:rsidP="00B56EBC">
      <w:pPr>
        <w:rPr>
          <w:rFonts w:ascii="Helvetica" w:hAnsi="Helvetica" w:cs="Helvetica"/>
          <w:b/>
          <w:bCs/>
          <w:color w:val="222222"/>
          <w:sz w:val="21"/>
          <w:szCs w:val="21"/>
        </w:rPr>
      </w:pPr>
    </w:p>
    <w:p w14:paraId="447B9A48"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3.2.3. </w:t>
      </w:r>
      <w:r w:rsidRPr="00B56EBC">
        <w:rPr>
          <w:rFonts w:ascii="Helvetica" w:hAnsi="Helvetica" w:cs="Helvetica" w:hint="eastAsia"/>
          <w:b/>
          <w:bCs/>
          <w:color w:val="222222"/>
          <w:sz w:val="21"/>
          <w:szCs w:val="21"/>
        </w:rPr>
        <w:t>Молекулярно</w:t>
      </w:r>
      <w:r w:rsidRPr="00B56EBC">
        <w:rPr>
          <w:rFonts w:ascii="Helvetica" w:hAnsi="Helvetica" w:cs="Helvetica"/>
          <w:b/>
          <w:bCs/>
          <w:color w:val="222222"/>
          <w:sz w:val="21"/>
          <w:szCs w:val="21"/>
        </w:rPr>
        <w:t>-</w:t>
      </w:r>
      <w:r w:rsidRPr="00B56EBC">
        <w:rPr>
          <w:rFonts w:ascii="Helvetica" w:hAnsi="Helvetica" w:cs="Helvetica" w:hint="eastAsia"/>
          <w:b/>
          <w:bCs/>
          <w:color w:val="222222"/>
          <w:sz w:val="21"/>
          <w:szCs w:val="21"/>
        </w:rPr>
        <w:t>генетический</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анализ</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растений</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табака</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трансформированных</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генетическими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конструкциями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с</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геном</w:t>
      </w:r>
      <w:r w:rsidRPr="00B56EBC">
        <w:rPr>
          <w:rFonts w:ascii="Helvetica" w:hAnsi="Helvetica" w:cs="Helvetica"/>
          <w:b/>
          <w:bCs/>
          <w:color w:val="222222"/>
          <w:sz w:val="21"/>
          <w:szCs w:val="21"/>
        </w:rPr>
        <w:t xml:space="preserve"> iaaM.</w:t>
      </w:r>
    </w:p>
    <w:p w14:paraId="54DA9C97" w14:textId="77777777" w:rsidR="00B56EBC" w:rsidRPr="00B56EBC" w:rsidRDefault="00B56EBC" w:rsidP="00B56EBC">
      <w:pPr>
        <w:rPr>
          <w:rFonts w:ascii="Helvetica" w:hAnsi="Helvetica" w:cs="Helvetica"/>
          <w:b/>
          <w:bCs/>
          <w:color w:val="222222"/>
          <w:sz w:val="21"/>
          <w:szCs w:val="21"/>
        </w:rPr>
      </w:pPr>
    </w:p>
    <w:p w14:paraId="61B61DED"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lastRenderedPageBreak/>
        <w:t xml:space="preserve">3.2.4. </w:t>
      </w:r>
      <w:r w:rsidRPr="00B56EBC">
        <w:rPr>
          <w:rFonts w:ascii="Helvetica" w:hAnsi="Helvetica" w:cs="Helvetica" w:hint="eastAsia"/>
          <w:b/>
          <w:bCs/>
          <w:color w:val="222222"/>
          <w:sz w:val="21"/>
          <w:szCs w:val="21"/>
        </w:rPr>
        <w:t>Морфолого</w:t>
      </w:r>
      <w:r w:rsidRPr="00B56EBC">
        <w:rPr>
          <w:rFonts w:ascii="Helvetica" w:hAnsi="Helvetica" w:cs="Helvetica"/>
          <w:b/>
          <w:bCs/>
          <w:color w:val="222222"/>
          <w:sz w:val="21"/>
          <w:szCs w:val="21"/>
        </w:rPr>
        <w:t>-</w:t>
      </w:r>
      <w:r w:rsidRPr="00B56EBC">
        <w:rPr>
          <w:rFonts w:ascii="Helvetica" w:hAnsi="Helvetica" w:cs="Helvetica" w:hint="eastAsia"/>
          <w:b/>
          <w:bCs/>
          <w:color w:val="222222"/>
          <w:sz w:val="21"/>
          <w:szCs w:val="21"/>
        </w:rPr>
        <w:t>биохимические</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характеристики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растений</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с</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повышенным</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синтезом</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ауксинов</w:t>
      </w:r>
      <w:r w:rsidRPr="00B56EBC">
        <w:rPr>
          <w:rFonts w:ascii="Helvetica" w:hAnsi="Helvetica" w:cs="Helvetica"/>
          <w:b/>
          <w:bCs/>
          <w:color w:val="222222"/>
          <w:sz w:val="21"/>
          <w:szCs w:val="21"/>
        </w:rPr>
        <w:t>.</w:t>
      </w:r>
    </w:p>
    <w:p w14:paraId="22A6FB78" w14:textId="77777777" w:rsidR="00B56EBC" w:rsidRPr="00B56EBC" w:rsidRDefault="00B56EBC" w:rsidP="00B56EBC">
      <w:pPr>
        <w:rPr>
          <w:rFonts w:ascii="Helvetica" w:hAnsi="Helvetica" w:cs="Helvetica"/>
          <w:b/>
          <w:bCs/>
          <w:color w:val="222222"/>
          <w:sz w:val="21"/>
          <w:szCs w:val="21"/>
        </w:rPr>
      </w:pPr>
    </w:p>
    <w:p w14:paraId="7B09F36C"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3.2.4.1. </w:t>
      </w:r>
      <w:r w:rsidRPr="00B56EBC">
        <w:rPr>
          <w:rFonts w:ascii="Helvetica" w:hAnsi="Helvetica" w:cs="Helvetica" w:hint="eastAsia"/>
          <w:b/>
          <w:bCs/>
          <w:color w:val="222222"/>
          <w:sz w:val="21"/>
          <w:szCs w:val="21"/>
        </w:rPr>
        <w:t>Анализ</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роста</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¡ааМ</w:t>
      </w:r>
      <w:r w:rsidRPr="00B56EBC">
        <w:rPr>
          <w:rFonts w:ascii="Helvetica" w:hAnsi="Helvetica" w:cs="Helvetica"/>
          <w:b/>
          <w:bCs/>
          <w:color w:val="222222"/>
          <w:sz w:val="21"/>
          <w:szCs w:val="21"/>
        </w:rPr>
        <w:t>-</w:t>
      </w:r>
      <w:r w:rsidRPr="00B56EBC">
        <w:rPr>
          <w:rFonts w:ascii="Helvetica" w:hAnsi="Helvetica" w:cs="Helvetica" w:hint="eastAsia"/>
          <w:b/>
          <w:bCs/>
          <w:color w:val="222222"/>
          <w:sz w:val="21"/>
          <w:szCs w:val="21"/>
        </w:rPr>
        <w:t>растений</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в</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условиях</w:t>
      </w:r>
      <w:r w:rsidRPr="00B56EBC">
        <w:rPr>
          <w:rFonts w:ascii="Helvetica" w:hAnsi="Helvetica" w:cs="Helvetica"/>
          <w:b/>
          <w:bCs/>
          <w:color w:val="222222"/>
          <w:sz w:val="21"/>
          <w:szCs w:val="21"/>
        </w:rPr>
        <w:t xml:space="preserve"> in vitro.</w:t>
      </w:r>
    </w:p>
    <w:p w14:paraId="47CC655A" w14:textId="77777777" w:rsidR="00B56EBC" w:rsidRPr="00B56EBC" w:rsidRDefault="00B56EBC" w:rsidP="00B56EBC">
      <w:pPr>
        <w:rPr>
          <w:rFonts w:ascii="Helvetica" w:hAnsi="Helvetica" w:cs="Helvetica"/>
          <w:b/>
          <w:bCs/>
          <w:color w:val="222222"/>
          <w:sz w:val="21"/>
          <w:szCs w:val="21"/>
        </w:rPr>
      </w:pPr>
    </w:p>
    <w:p w14:paraId="075915ED"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3.2.4.2. </w:t>
      </w:r>
      <w:r w:rsidRPr="00B56EBC">
        <w:rPr>
          <w:rFonts w:ascii="Helvetica" w:hAnsi="Helvetica" w:cs="Helvetica" w:hint="eastAsia"/>
          <w:b/>
          <w:bCs/>
          <w:color w:val="222222"/>
          <w:sz w:val="21"/>
          <w:szCs w:val="21"/>
        </w:rPr>
        <w:t>Анализ</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роста</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развития</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¡ааМ</w:t>
      </w:r>
      <w:r w:rsidRPr="00B56EBC">
        <w:rPr>
          <w:rFonts w:ascii="Helvetica" w:hAnsi="Helvetica" w:cs="Helvetica"/>
          <w:b/>
          <w:bCs/>
          <w:color w:val="222222"/>
          <w:sz w:val="21"/>
          <w:szCs w:val="21"/>
        </w:rPr>
        <w:t>-</w:t>
      </w:r>
      <w:r w:rsidRPr="00B56EBC">
        <w:rPr>
          <w:rFonts w:ascii="Helvetica" w:hAnsi="Helvetica" w:cs="Helvetica" w:hint="eastAsia"/>
          <w:b/>
          <w:bCs/>
          <w:color w:val="222222"/>
          <w:sz w:val="21"/>
          <w:szCs w:val="21"/>
        </w:rPr>
        <w:t>растений</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в</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условиях</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закрытого</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грунта</w:t>
      </w:r>
      <w:r w:rsidRPr="00B56EBC">
        <w:rPr>
          <w:rFonts w:ascii="Helvetica" w:hAnsi="Helvetica" w:cs="Helvetica"/>
          <w:b/>
          <w:bCs/>
          <w:color w:val="222222"/>
          <w:sz w:val="21"/>
          <w:szCs w:val="21"/>
        </w:rPr>
        <w:t>.</w:t>
      </w:r>
    </w:p>
    <w:p w14:paraId="7FAACB9B" w14:textId="77777777" w:rsidR="00B56EBC" w:rsidRPr="00B56EBC" w:rsidRDefault="00B56EBC" w:rsidP="00B56EBC">
      <w:pPr>
        <w:rPr>
          <w:rFonts w:ascii="Helvetica" w:hAnsi="Helvetica" w:cs="Helvetica"/>
          <w:b/>
          <w:bCs/>
          <w:color w:val="222222"/>
          <w:sz w:val="21"/>
          <w:szCs w:val="21"/>
        </w:rPr>
      </w:pPr>
    </w:p>
    <w:p w14:paraId="56520772"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3.2.4.3. </w:t>
      </w:r>
      <w:r w:rsidRPr="00B56EBC">
        <w:rPr>
          <w:rFonts w:ascii="Helvetica" w:hAnsi="Helvetica" w:cs="Helvetica" w:hint="eastAsia"/>
          <w:b/>
          <w:bCs/>
          <w:color w:val="222222"/>
          <w:sz w:val="21"/>
          <w:szCs w:val="21"/>
        </w:rPr>
        <w:t>Определение</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уровня</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эндогенных</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ауксинов</w:t>
      </w:r>
      <w:r w:rsidRPr="00B56EBC">
        <w:rPr>
          <w:rFonts w:ascii="Helvetica" w:hAnsi="Helvetica" w:cs="Helvetica"/>
          <w:b/>
          <w:bCs/>
          <w:color w:val="222222"/>
          <w:sz w:val="21"/>
          <w:szCs w:val="21"/>
        </w:rPr>
        <w:t>.</w:t>
      </w:r>
    </w:p>
    <w:p w14:paraId="23F49049" w14:textId="77777777" w:rsidR="00B56EBC" w:rsidRPr="00B56EBC" w:rsidRDefault="00B56EBC" w:rsidP="00B56EBC">
      <w:pPr>
        <w:rPr>
          <w:rFonts w:ascii="Helvetica" w:hAnsi="Helvetica" w:cs="Helvetica"/>
          <w:b/>
          <w:bCs/>
          <w:color w:val="222222"/>
          <w:sz w:val="21"/>
          <w:szCs w:val="21"/>
        </w:rPr>
      </w:pPr>
    </w:p>
    <w:p w14:paraId="784FFB43"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3.2.4.4. </w:t>
      </w:r>
      <w:r w:rsidRPr="00B56EBC">
        <w:rPr>
          <w:rFonts w:ascii="Helvetica" w:hAnsi="Helvetica" w:cs="Helvetica" w:hint="eastAsia"/>
          <w:b/>
          <w:bCs/>
          <w:color w:val="222222"/>
          <w:sz w:val="21"/>
          <w:szCs w:val="21"/>
        </w:rPr>
        <w:t>Репродуктивные</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свойства</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¡ааМ</w:t>
      </w:r>
      <w:r w:rsidRPr="00B56EBC">
        <w:rPr>
          <w:rFonts w:ascii="Helvetica" w:hAnsi="Helvetica" w:cs="Helvetica"/>
          <w:b/>
          <w:bCs/>
          <w:color w:val="222222"/>
          <w:sz w:val="21"/>
          <w:szCs w:val="21"/>
        </w:rPr>
        <w:t>-</w:t>
      </w:r>
      <w:r w:rsidRPr="00B56EBC">
        <w:rPr>
          <w:rFonts w:ascii="Helvetica" w:hAnsi="Helvetica" w:cs="Helvetica" w:hint="eastAsia"/>
          <w:b/>
          <w:bCs/>
          <w:color w:val="222222"/>
          <w:sz w:val="21"/>
          <w:szCs w:val="21"/>
        </w:rPr>
        <w:t>растений</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анализ</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первого</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поколения</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трансгенных</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растений</w:t>
      </w:r>
      <w:r w:rsidRPr="00B56EBC">
        <w:rPr>
          <w:rFonts w:ascii="Helvetica" w:hAnsi="Helvetica" w:cs="Helvetica"/>
          <w:b/>
          <w:bCs/>
          <w:color w:val="222222"/>
          <w:sz w:val="21"/>
          <w:szCs w:val="21"/>
        </w:rPr>
        <w:t>.</w:t>
      </w:r>
    </w:p>
    <w:p w14:paraId="2F6722C4" w14:textId="77777777" w:rsidR="00B56EBC" w:rsidRPr="00B56EBC" w:rsidRDefault="00B56EBC" w:rsidP="00B56EBC">
      <w:pPr>
        <w:rPr>
          <w:rFonts w:ascii="Helvetica" w:hAnsi="Helvetica" w:cs="Helvetica"/>
          <w:b/>
          <w:bCs/>
          <w:color w:val="222222"/>
          <w:sz w:val="21"/>
          <w:szCs w:val="21"/>
        </w:rPr>
      </w:pPr>
    </w:p>
    <w:p w14:paraId="22AD828F"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3.3. </w:t>
      </w:r>
      <w:r w:rsidRPr="00B56EBC">
        <w:rPr>
          <w:rFonts w:ascii="Helvetica" w:hAnsi="Helvetica" w:cs="Helvetica" w:hint="eastAsia"/>
          <w:b/>
          <w:bCs/>
          <w:color w:val="222222"/>
          <w:sz w:val="21"/>
          <w:szCs w:val="21"/>
        </w:rPr>
        <w:t>Изучение</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фотосинтетических</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параметров</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в</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трансгенных</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растениях</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с</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генами</w:t>
      </w:r>
      <w:r w:rsidRPr="00B56EBC">
        <w:rPr>
          <w:rFonts w:ascii="Helvetica" w:hAnsi="Helvetica" w:cs="Helvetica"/>
          <w:b/>
          <w:bCs/>
          <w:color w:val="222222"/>
          <w:sz w:val="21"/>
          <w:szCs w:val="21"/>
        </w:rPr>
        <w:t xml:space="preserve"> ipt </w:t>
      </w:r>
      <w:r w:rsidRPr="00B56EBC">
        <w:rPr>
          <w:rFonts w:ascii="Helvetica" w:hAnsi="Helvetica" w:cs="Helvetica" w:hint="eastAsia"/>
          <w:b/>
          <w:bCs/>
          <w:color w:val="222222"/>
          <w:sz w:val="21"/>
          <w:szCs w:val="21"/>
        </w:rPr>
        <w:t>и</w:t>
      </w:r>
      <w:r w:rsidRPr="00B56EBC">
        <w:rPr>
          <w:rFonts w:ascii="Helvetica" w:hAnsi="Helvetica" w:cs="Helvetica"/>
          <w:b/>
          <w:bCs/>
          <w:color w:val="222222"/>
          <w:sz w:val="21"/>
          <w:szCs w:val="21"/>
        </w:rPr>
        <w:t xml:space="preserve"> iaaM.</w:t>
      </w:r>
    </w:p>
    <w:p w14:paraId="75767B1E" w14:textId="77777777" w:rsidR="00B56EBC" w:rsidRPr="00B56EBC" w:rsidRDefault="00B56EBC" w:rsidP="00B56EBC">
      <w:pPr>
        <w:rPr>
          <w:rFonts w:ascii="Helvetica" w:hAnsi="Helvetica" w:cs="Helvetica"/>
          <w:b/>
          <w:bCs/>
          <w:color w:val="222222"/>
          <w:sz w:val="21"/>
          <w:szCs w:val="21"/>
        </w:rPr>
      </w:pPr>
    </w:p>
    <w:p w14:paraId="5D5E1F90" w14:textId="77777777" w:rsidR="00B56EBC" w:rsidRPr="00B56EBC" w:rsidRDefault="00B56EBC" w:rsidP="00B56EBC">
      <w:pPr>
        <w:rPr>
          <w:rFonts w:ascii="Helvetica" w:hAnsi="Helvetica" w:cs="Helvetica"/>
          <w:b/>
          <w:bCs/>
          <w:color w:val="222222"/>
          <w:sz w:val="21"/>
          <w:szCs w:val="21"/>
        </w:rPr>
      </w:pPr>
      <w:r w:rsidRPr="00B56EBC">
        <w:rPr>
          <w:rFonts w:ascii="Helvetica" w:hAnsi="Helvetica" w:cs="Helvetica"/>
          <w:b/>
          <w:bCs/>
          <w:color w:val="222222"/>
          <w:sz w:val="21"/>
          <w:szCs w:val="21"/>
        </w:rPr>
        <w:t xml:space="preserve">3.4. </w:t>
      </w:r>
      <w:r w:rsidRPr="00B56EBC">
        <w:rPr>
          <w:rFonts w:ascii="Helvetica" w:hAnsi="Helvetica" w:cs="Helvetica" w:hint="eastAsia"/>
          <w:b/>
          <w:bCs/>
          <w:color w:val="222222"/>
          <w:sz w:val="21"/>
          <w:szCs w:val="21"/>
        </w:rPr>
        <w:t>Изучение</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химерных</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трансгенных</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растений</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табака</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с</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различным</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уровнем</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ауксинов</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и</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цитокининов</w:t>
      </w:r>
      <w:r w:rsidRPr="00B56EBC">
        <w:rPr>
          <w:rFonts w:ascii="Helvetica" w:hAnsi="Helvetica" w:cs="Helvetica"/>
          <w:b/>
          <w:bCs/>
          <w:color w:val="222222"/>
          <w:sz w:val="21"/>
          <w:szCs w:val="21"/>
        </w:rPr>
        <w:t>.</w:t>
      </w:r>
    </w:p>
    <w:p w14:paraId="7EEDC647" w14:textId="77777777" w:rsidR="00B56EBC" w:rsidRPr="00B56EBC" w:rsidRDefault="00B56EBC" w:rsidP="00B56EBC">
      <w:pPr>
        <w:rPr>
          <w:rFonts w:ascii="Helvetica" w:hAnsi="Helvetica" w:cs="Helvetica"/>
          <w:b/>
          <w:bCs/>
          <w:color w:val="222222"/>
          <w:sz w:val="21"/>
          <w:szCs w:val="21"/>
        </w:rPr>
      </w:pPr>
    </w:p>
    <w:p w14:paraId="109CC004" w14:textId="02DC9260" w:rsidR="00484EB4" w:rsidRPr="00B56EBC" w:rsidRDefault="00B56EBC" w:rsidP="00B56EBC">
      <w:r w:rsidRPr="00B56EBC">
        <w:rPr>
          <w:rFonts w:ascii="Helvetica" w:hAnsi="Helvetica" w:cs="Helvetica"/>
          <w:b/>
          <w:bCs/>
          <w:color w:val="222222"/>
          <w:sz w:val="21"/>
          <w:szCs w:val="21"/>
        </w:rPr>
        <w:t xml:space="preserve">3.5. </w:t>
      </w:r>
      <w:r w:rsidRPr="00B56EBC">
        <w:rPr>
          <w:rFonts w:ascii="Helvetica" w:hAnsi="Helvetica" w:cs="Helvetica" w:hint="eastAsia"/>
          <w:b/>
          <w:bCs/>
          <w:color w:val="222222"/>
          <w:sz w:val="21"/>
          <w:szCs w:val="21"/>
        </w:rPr>
        <w:t>Исследование</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антисмыслового</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ингибирования</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генов</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биосинтеза</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фитогормонов</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в</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трансгенных</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растениях</w:t>
      </w:r>
      <w:r w:rsidRPr="00B56EBC">
        <w:rPr>
          <w:rFonts w:ascii="Helvetica" w:hAnsi="Helvetica" w:cs="Helvetica"/>
          <w:b/>
          <w:bCs/>
          <w:color w:val="222222"/>
          <w:sz w:val="21"/>
          <w:szCs w:val="21"/>
        </w:rPr>
        <w:t xml:space="preserve"> </w:t>
      </w:r>
      <w:r w:rsidRPr="00B56EBC">
        <w:rPr>
          <w:rFonts w:ascii="Helvetica" w:hAnsi="Helvetica" w:cs="Helvetica" w:hint="eastAsia"/>
          <w:b/>
          <w:bCs/>
          <w:color w:val="222222"/>
          <w:sz w:val="21"/>
          <w:szCs w:val="21"/>
        </w:rPr>
        <w:t>табака</w:t>
      </w:r>
      <w:r w:rsidRPr="00B56EBC">
        <w:rPr>
          <w:rFonts w:ascii="Helvetica" w:hAnsi="Helvetica" w:cs="Helvetica"/>
          <w:b/>
          <w:bCs/>
          <w:color w:val="222222"/>
          <w:sz w:val="21"/>
          <w:szCs w:val="21"/>
        </w:rPr>
        <w:t>.</w:t>
      </w:r>
    </w:p>
    <w:sectPr w:rsidR="00484EB4" w:rsidRPr="00B56EB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150AA" w14:textId="77777777" w:rsidR="001A327A" w:rsidRDefault="001A327A">
      <w:pPr>
        <w:spacing w:after="0" w:line="240" w:lineRule="auto"/>
      </w:pPr>
      <w:r>
        <w:separator/>
      </w:r>
    </w:p>
  </w:endnote>
  <w:endnote w:type="continuationSeparator" w:id="0">
    <w:p w14:paraId="7F544761" w14:textId="77777777" w:rsidR="001A327A" w:rsidRDefault="001A3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2F3C7" w14:textId="77777777" w:rsidR="001A327A" w:rsidRDefault="001A327A"/>
    <w:p w14:paraId="5DFEE21F" w14:textId="77777777" w:rsidR="001A327A" w:rsidRDefault="001A327A"/>
    <w:p w14:paraId="1635AE62" w14:textId="77777777" w:rsidR="001A327A" w:rsidRDefault="001A327A"/>
    <w:p w14:paraId="246FA764" w14:textId="77777777" w:rsidR="001A327A" w:rsidRDefault="001A327A"/>
    <w:p w14:paraId="6A756D3C" w14:textId="77777777" w:rsidR="001A327A" w:rsidRDefault="001A327A"/>
    <w:p w14:paraId="35EC82B2" w14:textId="77777777" w:rsidR="001A327A" w:rsidRDefault="001A327A"/>
    <w:p w14:paraId="4D5EAFB8" w14:textId="77777777" w:rsidR="001A327A" w:rsidRDefault="001A327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9E9AD7" wp14:editId="36A701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09C0F" w14:textId="77777777" w:rsidR="001A327A" w:rsidRDefault="001A32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9E9AD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F109C0F" w14:textId="77777777" w:rsidR="001A327A" w:rsidRDefault="001A32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880381" w14:textId="77777777" w:rsidR="001A327A" w:rsidRDefault="001A327A"/>
    <w:p w14:paraId="30FB47A7" w14:textId="77777777" w:rsidR="001A327A" w:rsidRDefault="001A327A"/>
    <w:p w14:paraId="32F898B3" w14:textId="77777777" w:rsidR="001A327A" w:rsidRDefault="001A327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E4D15F" wp14:editId="484101E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CED8B" w14:textId="77777777" w:rsidR="001A327A" w:rsidRDefault="001A327A"/>
                          <w:p w14:paraId="0931CDEF" w14:textId="77777777" w:rsidR="001A327A" w:rsidRDefault="001A32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E4D15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FCED8B" w14:textId="77777777" w:rsidR="001A327A" w:rsidRDefault="001A327A"/>
                    <w:p w14:paraId="0931CDEF" w14:textId="77777777" w:rsidR="001A327A" w:rsidRDefault="001A32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06EC5D" w14:textId="77777777" w:rsidR="001A327A" w:rsidRDefault="001A327A"/>
    <w:p w14:paraId="52A65D63" w14:textId="77777777" w:rsidR="001A327A" w:rsidRDefault="001A327A">
      <w:pPr>
        <w:rPr>
          <w:sz w:val="2"/>
          <w:szCs w:val="2"/>
        </w:rPr>
      </w:pPr>
    </w:p>
    <w:p w14:paraId="5359823E" w14:textId="77777777" w:rsidR="001A327A" w:rsidRDefault="001A327A"/>
    <w:p w14:paraId="2BE67837" w14:textId="77777777" w:rsidR="001A327A" w:rsidRDefault="001A327A">
      <w:pPr>
        <w:spacing w:after="0" w:line="240" w:lineRule="auto"/>
      </w:pPr>
    </w:p>
  </w:footnote>
  <w:footnote w:type="continuationSeparator" w:id="0">
    <w:p w14:paraId="2345C49E" w14:textId="77777777" w:rsidR="001A327A" w:rsidRDefault="001A32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7A"/>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211090</TotalTime>
  <Pages>8</Pages>
  <Words>925</Words>
  <Characters>5276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2142</cp:revision>
  <cp:lastPrinted>2009-02-06T05:36:00Z</cp:lastPrinted>
  <dcterms:created xsi:type="dcterms:W3CDTF">2024-01-07T13:43:00Z</dcterms:created>
  <dcterms:modified xsi:type="dcterms:W3CDTF">2025-11-20T12:38:00Z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