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5DCA"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Мамсурова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Евгения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Алексеевна</w:t>
      </w:r>
      <w:r w:rsidRPr="00AC4096">
        <w:rPr>
          <w:rFonts w:ascii="Arial" w:hAnsi="Arial" w:cs="Arial"/>
          <w:caps/>
          <w:color w:val="333333"/>
          <w:sz w:val="27"/>
          <w:szCs w:val="27"/>
        </w:rPr>
        <w:t>.</w:t>
      </w:r>
    </w:p>
    <w:p w14:paraId="1DCDEAD9"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Ценностные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городской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Республики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Северная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Осетия</w:t>
      </w:r>
      <w:r w:rsidRPr="00AC4096">
        <w:rPr>
          <w:rFonts w:ascii="Arial" w:hAnsi="Arial" w:cs="Arial"/>
          <w:caps/>
          <w:color w:val="333333"/>
          <w:sz w:val="27"/>
          <w:szCs w:val="27"/>
        </w:rPr>
        <w:t>-</w:t>
      </w:r>
      <w:r w:rsidRPr="00AC4096">
        <w:rPr>
          <w:rFonts w:ascii="Arial" w:hAnsi="Arial" w:cs="Arial" w:hint="eastAsia"/>
          <w:caps/>
          <w:color w:val="333333"/>
          <w:sz w:val="27"/>
          <w:szCs w:val="27"/>
        </w:rPr>
        <w:t>Алания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реформируемом</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обществе</w:t>
      </w:r>
      <w:r w:rsidRPr="00AC4096">
        <w:rPr>
          <w:rFonts w:ascii="Arial" w:hAnsi="Arial" w:cs="Arial"/>
          <w:caps/>
          <w:color w:val="333333"/>
          <w:sz w:val="27"/>
          <w:szCs w:val="27"/>
        </w:rPr>
        <w:t xml:space="preserve"> : </w:t>
      </w:r>
      <w:r w:rsidRPr="00AC4096">
        <w:rPr>
          <w:rFonts w:ascii="Arial" w:hAnsi="Arial" w:cs="Arial" w:hint="eastAsia"/>
          <w:caps/>
          <w:color w:val="333333"/>
          <w:sz w:val="27"/>
          <w:szCs w:val="27"/>
        </w:rPr>
        <w:t>диссертация</w:t>
      </w:r>
      <w:r w:rsidRPr="00AC4096">
        <w:rPr>
          <w:rFonts w:ascii="Arial" w:hAnsi="Arial" w:cs="Arial"/>
          <w:caps/>
          <w:color w:val="333333"/>
          <w:sz w:val="27"/>
          <w:szCs w:val="27"/>
        </w:rPr>
        <w:t xml:space="preserve"> ... </w:t>
      </w:r>
      <w:r w:rsidRPr="00AC4096">
        <w:rPr>
          <w:rFonts w:ascii="Arial" w:hAnsi="Arial" w:cs="Arial" w:hint="eastAsia"/>
          <w:caps/>
          <w:color w:val="333333"/>
          <w:sz w:val="27"/>
          <w:szCs w:val="27"/>
        </w:rPr>
        <w:t>кандидата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социологических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наук</w:t>
      </w:r>
      <w:r w:rsidRPr="00AC4096">
        <w:rPr>
          <w:rFonts w:ascii="Arial" w:hAnsi="Arial" w:cs="Arial"/>
          <w:caps/>
          <w:color w:val="333333"/>
          <w:sz w:val="27"/>
          <w:szCs w:val="27"/>
        </w:rPr>
        <w:t xml:space="preserve"> : 22.00.04. - </w:t>
      </w:r>
      <w:r w:rsidRPr="00AC4096">
        <w:rPr>
          <w:rFonts w:ascii="Arial" w:hAnsi="Arial" w:cs="Arial" w:hint="eastAsia"/>
          <w:caps/>
          <w:color w:val="333333"/>
          <w:sz w:val="27"/>
          <w:szCs w:val="27"/>
        </w:rPr>
        <w:t>Владикавказ</w:t>
      </w:r>
      <w:r w:rsidRPr="00AC4096">
        <w:rPr>
          <w:rFonts w:ascii="Arial" w:hAnsi="Arial" w:cs="Arial"/>
          <w:caps/>
          <w:color w:val="333333"/>
          <w:sz w:val="27"/>
          <w:szCs w:val="27"/>
        </w:rPr>
        <w:t xml:space="preserve">, 2001. - 167 </w:t>
      </w:r>
      <w:r w:rsidRPr="00AC4096">
        <w:rPr>
          <w:rFonts w:ascii="Arial" w:hAnsi="Arial" w:cs="Arial" w:hint="eastAsia"/>
          <w:caps/>
          <w:color w:val="333333"/>
          <w:sz w:val="27"/>
          <w:szCs w:val="27"/>
        </w:rPr>
        <w:t>с</w:t>
      </w:r>
      <w:r w:rsidRPr="00AC4096">
        <w:rPr>
          <w:rFonts w:ascii="Arial" w:hAnsi="Arial" w:cs="Arial"/>
          <w:caps/>
          <w:color w:val="333333"/>
          <w:sz w:val="27"/>
          <w:szCs w:val="27"/>
        </w:rPr>
        <w:t>.</w:t>
      </w:r>
    </w:p>
    <w:p w14:paraId="7FB73FD9"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больше</w:t>
      </w:r>
    </w:p>
    <w:p w14:paraId="341970CD"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Цитаты</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из</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текста</w:t>
      </w:r>
      <w:r w:rsidRPr="00AC4096">
        <w:rPr>
          <w:rFonts w:ascii="Arial" w:hAnsi="Arial" w:cs="Arial"/>
          <w:caps/>
          <w:color w:val="333333"/>
          <w:sz w:val="27"/>
          <w:szCs w:val="27"/>
        </w:rPr>
        <w:t>:</w:t>
      </w:r>
    </w:p>
    <w:p w14:paraId="4F0943CF"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стр</w:t>
      </w:r>
      <w:r w:rsidRPr="00AC4096">
        <w:rPr>
          <w:rFonts w:ascii="Arial" w:hAnsi="Arial" w:cs="Arial"/>
          <w:caps/>
          <w:color w:val="333333"/>
          <w:sz w:val="27"/>
          <w:szCs w:val="27"/>
        </w:rPr>
        <w:t>. 1</w:t>
      </w:r>
    </w:p>
    <w:p w14:paraId="317B4626" w14:textId="77777777" w:rsidR="00AC4096" w:rsidRPr="00AC4096" w:rsidRDefault="00AC4096" w:rsidP="00AC4096">
      <w:pPr>
        <w:rPr>
          <w:rFonts w:ascii="Arial" w:hAnsi="Arial" w:cs="Arial"/>
          <w:caps/>
          <w:color w:val="333333"/>
          <w:sz w:val="27"/>
          <w:szCs w:val="27"/>
        </w:rPr>
      </w:pPr>
      <w:r w:rsidRPr="00AC4096">
        <w:rPr>
          <w:rFonts w:ascii="Arial" w:hAnsi="Arial" w:cs="Arial"/>
          <w:caps/>
          <w:color w:val="333333"/>
          <w:sz w:val="27"/>
          <w:szCs w:val="27"/>
        </w:rPr>
        <w:t xml:space="preserve">/ I </w:t>
      </w:r>
      <w:r w:rsidRPr="00AC4096">
        <w:rPr>
          <w:rFonts w:ascii="Arial" w:hAnsi="Arial" w:cs="Arial" w:hint="eastAsia"/>
          <w:caps/>
          <w:color w:val="333333"/>
          <w:sz w:val="27"/>
          <w:szCs w:val="27"/>
        </w:rPr>
        <w:t>СЕВЕРО</w:t>
      </w:r>
      <w:r w:rsidRPr="00AC4096">
        <w:rPr>
          <w:rFonts w:ascii="Arial" w:hAnsi="Arial" w:cs="Arial"/>
          <w:caps/>
          <w:color w:val="333333"/>
          <w:sz w:val="27"/>
          <w:szCs w:val="27"/>
        </w:rPr>
        <w:t>-</w:t>
      </w:r>
      <w:r w:rsidRPr="00AC4096">
        <w:rPr>
          <w:rFonts w:ascii="Arial" w:hAnsi="Arial" w:cs="Arial" w:hint="eastAsia"/>
          <w:caps/>
          <w:color w:val="333333"/>
          <w:sz w:val="27"/>
          <w:szCs w:val="27"/>
        </w:rPr>
        <w:t>ОСЕТИНСКИИ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ЦЕНТР</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СОЦИАЛЬНЫХ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ИССЛЕДОВАНИЙ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ИНСТИТУТА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СОЦИАЛЬНО</w:t>
      </w:r>
      <w:r w:rsidRPr="00AC4096">
        <w:rPr>
          <w:rFonts w:ascii="Arial" w:hAnsi="Arial" w:cs="Arial"/>
          <w:caps/>
          <w:color w:val="333333"/>
          <w:sz w:val="27"/>
          <w:szCs w:val="27"/>
        </w:rPr>
        <w:t>-</w:t>
      </w:r>
      <w:r w:rsidRPr="00AC4096">
        <w:rPr>
          <w:rFonts w:ascii="Arial" w:hAnsi="Arial" w:cs="Arial" w:hint="eastAsia"/>
          <w:caps/>
          <w:color w:val="333333"/>
          <w:sz w:val="27"/>
          <w:szCs w:val="27"/>
        </w:rPr>
        <w:t>ПОЛИТИЧЕСКИХ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ИССЛЕДОВАНИЙ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РАН</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МАМСУРОВА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ЕВГЕНИЯ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АЛЕКСЕЕВНА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ЦЕННОСТНЫЕ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ГОРОДСКОЙ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РЕСПУБЛИКИ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СЕВЕРНАЯ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ОСЕТИЯАЛАНИЯ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РЕФОРМИРУЕМОМ</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ОБЩЕСТВЕ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специальность</w:t>
      </w:r>
      <w:r w:rsidRPr="00AC4096">
        <w:rPr>
          <w:rFonts w:ascii="Arial" w:hAnsi="Arial" w:cs="Arial"/>
          <w:caps/>
          <w:color w:val="333333"/>
          <w:sz w:val="27"/>
          <w:szCs w:val="27"/>
        </w:rPr>
        <w:t xml:space="preserve"> 22.00.04</w:t>
      </w:r>
      <w:r w:rsidRPr="00AC4096">
        <w:rPr>
          <w:rFonts w:ascii="Arial" w:hAnsi="Arial" w:cs="Arial" w:hint="eastAsia"/>
          <w:caps/>
          <w:color w:val="333333"/>
          <w:sz w:val="27"/>
          <w:szCs w:val="27"/>
        </w:rPr>
        <w:t>социальная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структура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социальнь</w:t>
      </w:r>
      <w:r w:rsidRPr="00AC4096">
        <w:rPr>
          <w:rFonts w:ascii="Arial" w:hAnsi="Arial" w:cs="Arial"/>
          <w:caps/>
          <w:color w:val="333333"/>
          <w:sz w:val="27"/>
          <w:szCs w:val="27"/>
        </w:rPr>
        <w:t>\</w:t>
      </w:r>
      <w:r w:rsidRPr="00AC4096">
        <w:rPr>
          <w:rFonts w:ascii="Arial" w:hAnsi="Arial" w:cs="Arial" w:hint="eastAsia"/>
          <w:caps/>
          <w:color w:val="333333"/>
          <w:sz w:val="27"/>
          <w:szCs w:val="27"/>
        </w:rPr>
        <w:t>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институты</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процессы</w:t>
      </w:r>
    </w:p>
    <w:p w14:paraId="613EF37F"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стр</w:t>
      </w:r>
      <w:r w:rsidRPr="00AC4096">
        <w:rPr>
          <w:rFonts w:ascii="Arial" w:hAnsi="Arial" w:cs="Arial"/>
          <w:caps/>
          <w:color w:val="333333"/>
          <w:sz w:val="27"/>
          <w:szCs w:val="27"/>
        </w:rPr>
        <w:t>. 2</w:t>
      </w:r>
    </w:p>
    <w:p w14:paraId="47104B38"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ОГЛАВЛЕНИЕ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ВВЕДЕНИЕ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ГЛАВА</w:t>
      </w:r>
      <w:r w:rsidRPr="00AC4096">
        <w:rPr>
          <w:rFonts w:ascii="Arial" w:hAnsi="Arial" w:cs="Arial"/>
          <w:caps/>
          <w:color w:val="333333"/>
          <w:sz w:val="27"/>
          <w:szCs w:val="27"/>
        </w:rPr>
        <w:t xml:space="preserve"> 1.</w:t>
      </w:r>
      <w:r w:rsidRPr="00AC4096">
        <w:rPr>
          <w:rFonts w:ascii="Arial" w:hAnsi="Arial" w:cs="Arial" w:hint="eastAsia"/>
          <w:caps/>
          <w:color w:val="333333"/>
          <w:sz w:val="27"/>
          <w:szCs w:val="27"/>
        </w:rPr>
        <w:t>МЕТОДОЛОГИЯ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ИССЛЕДОВАНИЯ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ЦЕННОСТНЫХ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1.1 .</w:t>
      </w:r>
      <w:r w:rsidRPr="00AC4096">
        <w:rPr>
          <w:rFonts w:ascii="Arial" w:hAnsi="Arial" w:cs="Arial" w:hint="eastAsia"/>
          <w:caps/>
          <w:color w:val="333333"/>
          <w:sz w:val="27"/>
          <w:szCs w:val="27"/>
        </w:rPr>
        <w:t>ТЕОРИЯ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ЦЕННОСТНО</w:t>
      </w:r>
      <w:r w:rsidRPr="00AC4096">
        <w:rPr>
          <w:rFonts w:ascii="Arial" w:hAnsi="Arial" w:cs="Arial"/>
          <w:caps/>
          <w:color w:val="333333"/>
          <w:sz w:val="27"/>
          <w:szCs w:val="27"/>
        </w:rPr>
        <w:t>-</w:t>
      </w:r>
      <w:r w:rsidRPr="00AC4096">
        <w:rPr>
          <w:rFonts w:ascii="Arial" w:hAnsi="Arial" w:cs="Arial" w:hint="eastAsia"/>
          <w:caps/>
          <w:color w:val="333333"/>
          <w:sz w:val="27"/>
          <w:szCs w:val="27"/>
        </w:rPr>
        <w:t>НОРМАТИВНОГО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РЕГУЛИРОВАНИЯ</w:t>
      </w:r>
      <w:r w:rsidRPr="00AC4096">
        <w:rPr>
          <w:rFonts w:ascii="Arial" w:hAnsi="Arial" w:cs="Arial"/>
          <w:caps/>
          <w:color w:val="333333"/>
          <w:sz w:val="27"/>
          <w:szCs w:val="27"/>
        </w:rPr>
        <w:t xml:space="preserve"> 1.2. </w:t>
      </w:r>
      <w:r w:rsidRPr="00AC4096">
        <w:rPr>
          <w:rFonts w:ascii="Arial" w:hAnsi="Arial" w:cs="Arial" w:hint="eastAsia"/>
          <w:caps/>
          <w:color w:val="333333"/>
          <w:sz w:val="27"/>
          <w:szCs w:val="27"/>
        </w:rPr>
        <w:t>ПОТРЕБНОСТИ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УСТАНОВКИ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КАК</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КАНАЛЫ</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СОЦИАЛЬНОГО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ВЗАИМОДЕЙСТВИЯ</w:t>
      </w:r>
      <w:r w:rsidRPr="00AC4096">
        <w:rPr>
          <w:rFonts w:ascii="Arial" w:hAnsi="Arial" w:cs="Arial"/>
          <w:caps/>
          <w:color w:val="333333"/>
          <w:sz w:val="27"/>
          <w:szCs w:val="27"/>
        </w:rPr>
        <w:t xml:space="preserve"> 3 12 12 23 </w:t>
      </w:r>
      <w:r w:rsidRPr="00AC4096">
        <w:rPr>
          <w:rFonts w:ascii="Arial" w:hAnsi="Arial" w:cs="Arial" w:hint="eastAsia"/>
          <w:caps/>
          <w:color w:val="333333"/>
          <w:sz w:val="27"/>
          <w:szCs w:val="27"/>
        </w:rPr>
        <w:t>ГЛАВА</w:t>
      </w:r>
      <w:r w:rsidRPr="00AC4096">
        <w:rPr>
          <w:rFonts w:ascii="Arial" w:hAnsi="Arial" w:cs="Arial"/>
          <w:caps/>
          <w:color w:val="333333"/>
          <w:sz w:val="27"/>
          <w:szCs w:val="27"/>
        </w:rPr>
        <w:t xml:space="preserve"> 2. </w:t>
      </w:r>
      <w:r w:rsidRPr="00AC4096">
        <w:rPr>
          <w:rFonts w:ascii="Arial" w:hAnsi="Arial" w:cs="Arial" w:hint="eastAsia"/>
          <w:caps/>
          <w:color w:val="333333"/>
          <w:sz w:val="27"/>
          <w:szCs w:val="27"/>
        </w:rPr>
        <w:t>ЦЕННОСТНЫЕ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ГОРОДСКОЙ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СЕВЕРНОЙ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ОСЕТИИ</w:t>
      </w:r>
      <w:r w:rsidRPr="00AC4096">
        <w:rPr>
          <w:rFonts w:ascii="Arial" w:hAnsi="Arial" w:cs="Arial"/>
          <w:caps/>
          <w:color w:val="333333"/>
          <w:sz w:val="27"/>
          <w:szCs w:val="27"/>
        </w:rPr>
        <w:t xml:space="preserve"> 47 2.1. </w:t>
      </w:r>
      <w:r w:rsidRPr="00AC4096">
        <w:rPr>
          <w:rFonts w:ascii="Arial" w:hAnsi="Arial" w:cs="Arial" w:hint="eastAsia"/>
          <w:caps/>
          <w:color w:val="333333"/>
          <w:sz w:val="27"/>
          <w:szCs w:val="27"/>
        </w:rPr>
        <w:t>ИЕРАРХИЧЕСКАЯ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СТРУКТУРА</w:t>
      </w:r>
    </w:p>
    <w:p w14:paraId="57227564"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lastRenderedPageBreak/>
        <w:t>стр</w:t>
      </w:r>
      <w:r w:rsidRPr="00AC4096">
        <w:rPr>
          <w:rFonts w:ascii="Arial" w:hAnsi="Arial" w:cs="Arial"/>
          <w:caps/>
          <w:color w:val="333333"/>
          <w:sz w:val="27"/>
          <w:szCs w:val="27"/>
        </w:rPr>
        <w:t>. 5</w:t>
      </w:r>
    </w:p>
    <w:p w14:paraId="5FFE5332"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социологиче­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ских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исследований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ценностных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Несмотря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на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на­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личие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ряда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разработок</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конкретных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методик</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данной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предметной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об­</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ласти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недостаточно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Республике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Северная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Осетия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Алания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w:t>
      </w:r>
      <w:r w:rsidRPr="00AC4096">
        <w:rPr>
          <w:rFonts w:ascii="Arial" w:hAnsi="Arial" w:cs="Arial"/>
          <w:caps/>
          <w:color w:val="333333"/>
          <w:sz w:val="27"/>
          <w:szCs w:val="27"/>
        </w:rPr>
        <w:t xml:space="preserve"> 1996 </w:t>
      </w:r>
      <w:r w:rsidRPr="00AC4096">
        <w:rPr>
          <w:rFonts w:ascii="Arial" w:hAnsi="Arial" w:cs="Arial" w:hint="eastAsia"/>
          <w:caps/>
          <w:color w:val="333333"/>
          <w:sz w:val="27"/>
          <w:szCs w:val="27"/>
        </w:rPr>
        <w:t>году</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было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проведено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исследование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целью</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которого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был</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охарактеризовать</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личность</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молодого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человека</w:t>
      </w:r>
    </w:p>
    <w:p w14:paraId="3ACA8526" w14:textId="77777777" w:rsidR="00AC4096" w:rsidRPr="00AC4096" w:rsidRDefault="00AC4096" w:rsidP="00AC4096">
      <w:pPr>
        <w:rPr>
          <w:rFonts w:ascii="Arial" w:hAnsi="Arial" w:cs="Arial"/>
          <w:caps/>
          <w:color w:val="333333"/>
          <w:sz w:val="27"/>
          <w:szCs w:val="27"/>
        </w:rPr>
      </w:pPr>
    </w:p>
    <w:p w14:paraId="0662D06F"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Оглавление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диссертации</w:t>
      </w:r>
    </w:p>
    <w:p w14:paraId="17E2ECB2"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кандидат</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социологических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наук</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Мамсурова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Евгения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Алексеевна</w:t>
      </w:r>
    </w:p>
    <w:p w14:paraId="779F2F3E"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ВВЕДЕНИЕ</w:t>
      </w:r>
      <w:r w:rsidRPr="00AC4096">
        <w:rPr>
          <w:rFonts w:ascii="Arial" w:hAnsi="Arial" w:cs="Arial"/>
          <w:caps/>
          <w:color w:val="333333"/>
          <w:sz w:val="27"/>
          <w:szCs w:val="27"/>
        </w:rPr>
        <w:t>.</w:t>
      </w:r>
    </w:p>
    <w:p w14:paraId="30E461C6" w14:textId="77777777" w:rsidR="00AC4096" w:rsidRPr="00AC4096" w:rsidRDefault="00AC4096" w:rsidP="00AC4096">
      <w:pPr>
        <w:rPr>
          <w:rFonts w:ascii="Arial" w:hAnsi="Arial" w:cs="Arial"/>
          <w:caps/>
          <w:color w:val="333333"/>
          <w:sz w:val="27"/>
          <w:szCs w:val="27"/>
        </w:rPr>
      </w:pPr>
    </w:p>
    <w:p w14:paraId="4487B355"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ГЛАВА</w:t>
      </w:r>
      <w:r w:rsidRPr="00AC4096">
        <w:rPr>
          <w:rFonts w:ascii="Arial" w:hAnsi="Arial" w:cs="Arial"/>
          <w:caps/>
          <w:color w:val="333333"/>
          <w:sz w:val="27"/>
          <w:szCs w:val="27"/>
        </w:rPr>
        <w:t xml:space="preserve"> 1.</w:t>
      </w:r>
      <w:r w:rsidRPr="00AC4096">
        <w:rPr>
          <w:rFonts w:ascii="Arial" w:hAnsi="Arial" w:cs="Arial" w:hint="eastAsia"/>
          <w:caps/>
          <w:color w:val="333333"/>
          <w:sz w:val="27"/>
          <w:szCs w:val="27"/>
        </w:rPr>
        <w:t>МЕТОДОЛОГИЯ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ИССЛЕДОВАНИЯ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ЦЕННОСТНЫХ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w:t>
      </w:r>
    </w:p>
    <w:p w14:paraId="24F7ABE2" w14:textId="77777777" w:rsidR="00AC4096" w:rsidRPr="00AC4096" w:rsidRDefault="00AC4096" w:rsidP="00AC4096">
      <w:pPr>
        <w:rPr>
          <w:rFonts w:ascii="Arial" w:hAnsi="Arial" w:cs="Arial"/>
          <w:caps/>
          <w:color w:val="333333"/>
          <w:sz w:val="27"/>
          <w:szCs w:val="27"/>
        </w:rPr>
      </w:pPr>
    </w:p>
    <w:p w14:paraId="4C89B513" w14:textId="77777777" w:rsidR="00AC4096" w:rsidRPr="00AC4096" w:rsidRDefault="00AC4096" w:rsidP="00AC4096">
      <w:pPr>
        <w:rPr>
          <w:rFonts w:ascii="Arial" w:hAnsi="Arial" w:cs="Arial"/>
          <w:caps/>
          <w:color w:val="333333"/>
          <w:sz w:val="27"/>
          <w:szCs w:val="27"/>
        </w:rPr>
      </w:pPr>
      <w:r w:rsidRPr="00AC4096">
        <w:rPr>
          <w:rFonts w:ascii="Arial" w:hAnsi="Arial" w:cs="Arial"/>
          <w:caps/>
          <w:color w:val="333333"/>
          <w:sz w:val="27"/>
          <w:szCs w:val="27"/>
        </w:rPr>
        <w:t>1.</w:t>
      </w:r>
      <w:proofErr w:type="gramStart"/>
      <w:r w:rsidRPr="00AC4096">
        <w:rPr>
          <w:rFonts w:ascii="Arial" w:hAnsi="Arial" w:cs="Arial"/>
          <w:caps/>
          <w:color w:val="333333"/>
          <w:sz w:val="27"/>
          <w:szCs w:val="27"/>
        </w:rPr>
        <w:t>1 .</w:t>
      </w:r>
      <w:r w:rsidRPr="00AC4096">
        <w:rPr>
          <w:rFonts w:ascii="Arial" w:hAnsi="Arial" w:cs="Arial" w:hint="eastAsia"/>
          <w:caps/>
          <w:color w:val="333333"/>
          <w:sz w:val="27"/>
          <w:szCs w:val="27"/>
        </w:rPr>
        <w:t>Теория</w:t>
      </w:r>
      <w:proofErr w:type="gramEnd"/>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ценностно</w:t>
      </w:r>
      <w:r w:rsidRPr="00AC4096">
        <w:rPr>
          <w:rFonts w:ascii="Arial" w:hAnsi="Arial" w:cs="Arial"/>
          <w:caps/>
          <w:color w:val="333333"/>
          <w:sz w:val="27"/>
          <w:szCs w:val="27"/>
        </w:rPr>
        <w:t>-</w:t>
      </w:r>
      <w:r w:rsidRPr="00AC4096">
        <w:rPr>
          <w:rFonts w:ascii="Arial" w:hAnsi="Arial" w:cs="Arial" w:hint="eastAsia"/>
          <w:caps/>
          <w:color w:val="333333"/>
          <w:sz w:val="27"/>
          <w:szCs w:val="27"/>
        </w:rPr>
        <w:t>нормативного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регулирования</w:t>
      </w:r>
      <w:r w:rsidRPr="00AC4096">
        <w:rPr>
          <w:rFonts w:ascii="Arial" w:hAnsi="Arial" w:cs="Arial"/>
          <w:caps/>
          <w:color w:val="333333"/>
          <w:sz w:val="27"/>
          <w:szCs w:val="27"/>
        </w:rPr>
        <w:t>.</w:t>
      </w:r>
    </w:p>
    <w:p w14:paraId="59F467AD" w14:textId="77777777" w:rsidR="00AC4096" w:rsidRPr="00AC4096" w:rsidRDefault="00AC4096" w:rsidP="00AC4096">
      <w:pPr>
        <w:rPr>
          <w:rFonts w:ascii="Arial" w:hAnsi="Arial" w:cs="Arial"/>
          <w:caps/>
          <w:color w:val="333333"/>
          <w:sz w:val="27"/>
          <w:szCs w:val="27"/>
        </w:rPr>
      </w:pPr>
    </w:p>
    <w:p w14:paraId="103A4685" w14:textId="77777777" w:rsidR="00AC4096" w:rsidRPr="00AC4096" w:rsidRDefault="00AC4096" w:rsidP="00AC4096">
      <w:pPr>
        <w:rPr>
          <w:rFonts w:ascii="Arial" w:hAnsi="Arial" w:cs="Arial"/>
          <w:caps/>
          <w:color w:val="333333"/>
          <w:sz w:val="27"/>
          <w:szCs w:val="27"/>
        </w:rPr>
      </w:pPr>
      <w:r w:rsidRPr="00AC4096">
        <w:rPr>
          <w:rFonts w:ascii="Arial" w:hAnsi="Arial" w:cs="Arial"/>
          <w:caps/>
          <w:color w:val="333333"/>
          <w:sz w:val="27"/>
          <w:szCs w:val="27"/>
        </w:rPr>
        <w:t xml:space="preserve">1.2. </w:t>
      </w:r>
      <w:r w:rsidRPr="00AC4096">
        <w:rPr>
          <w:rFonts w:ascii="Arial" w:hAnsi="Arial" w:cs="Arial" w:hint="eastAsia"/>
          <w:caps/>
          <w:color w:val="333333"/>
          <w:sz w:val="27"/>
          <w:szCs w:val="27"/>
        </w:rPr>
        <w:t>Потребности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установки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как</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каналы</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социального</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взаимодействия</w:t>
      </w:r>
      <w:r w:rsidRPr="00AC4096">
        <w:rPr>
          <w:rFonts w:ascii="Arial" w:hAnsi="Arial" w:cs="Arial"/>
          <w:caps/>
          <w:color w:val="333333"/>
          <w:sz w:val="27"/>
          <w:szCs w:val="27"/>
        </w:rPr>
        <w:t>.</w:t>
      </w:r>
    </w:p>
    <w:p w14:paraId="26B01AA9" w14:textId="77777777" w:rsidR="00AC4096" w:rsidRPr="00AC4096" w:rsidRDefault="00AC4096" w:rsidP="00AC4096">
      <w:pPr>
        <w:rPr>
          <w:rFonts w:ascii="Arial" w:hAnsi="Arial" w:cs="Arial"/>
          <w:caps/>
          <w:color w:val="333333"/>
          <w:sz w:val="27"/>
          <w:szCs w:val="27"/>
        </w:rPr>
      </w:pPr>
    </w:p>
    <w:p w14:paraId="4CFB7DAA" w14:textId="77777777" w:rsidR="00AC4096" w:rsidRPr="00AC4096" w:rsidRDefault="00AC4096" w:rsidP="00AC4096">
      <w:pPr>
        <w:rPr>
          <w:rFonts w:ascii="Arial" w:hAnsi="Arial" w:cs="Arial"/>
          <w:caps/>
          <w:color w:val="333333"/>
          <w:sz w:val="27"/>
          <w:szCs w:val="27"/>
        </w:rPr>
      </w:pPr>
      <w:r w:rsidRPr="00AC4096">
        <w:rPr>
          <w:rFonts w:ascii="Arial" w:hAnsi="Arial" w:cs="Arial" w:hint="eastAsia"/>
          <w:caps/>
          <w:color w:val="333333"/>
          <w:sz w:val="27"/>
          <w:szCs w:val="27"/>
        </w:rPr>
        <w:t>ГЛАВА</w:t>
      </w:r>
      <w:r w:rsidRPr="00AC4096">
        <w:rPr>
          <w:rFonts w:ascii="Arial" w:hAnsi="Arial" w:cs="Arial"/>
          <w:caps/>
          <w:color w:val="333333"/>
          <w:sz w:val="27"/>
          <w:szCs w:val="27"/>
        </w:rPr>
        <w:t xml:space="preserve"> 2. </w:t>
      </w:r>
      <w:r w:rsidRPr="00AC4096">
        <w:rPr>
          <w:rFonts w:ascii="Arial" w:hAnsi="Arial" w:cs="Arial" w:hint="eastAsia"/>
          <w:caps/>
          <w:color w:val="333333"/>
          <w:sz w:val="27"/>
          <w:szCs w:val="27"/>
        </w:rPr>
        <w:t>ЦЕННОСТНЫЕ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ГОРОДСКОЙ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СЕВЕРНОЙ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ОСЕТИИ</w:t>
      </w:r>
      <w:r w:rsidRPr="00AC4096">
        <w:rPr>
          <w:rFonts w:ascii="Arial" w:hAnsi="Arial" w:cs="Arial"/>
          <w:caps/>
          <w:color w:val="333333"/>
          <w:sz w:val="27"/>
          <w:szCs w:val="27"/>
        </w:rPr>
        <w:t>.</w:t>
      </w:r>
    </w:p>
    <w:p w14:paraId="6710CC68" w14:textId="77777777" w:rsidR="00AC4096" w:rsidRPr="00AC4096" w:rsidRDefault="00AC4096" w:rsidP="00AC4096">
      <w:pPr>
        <w:rPr>
          <w:rFonts w:ascii="Arial" w:hAnsi="Arial" w:cs="Arial"/>
          <w:caps/>
          <w:color w:val="333333"/>
          <w:sz w:val="27"/>
          <w:szCs w:val="27"/>
        </w:rPr>
      </w:pPr>
    </w:p>
    <w:p w14:paraId="0A7E8FF8" w14:textId="77777777" w:rsidR="00AC4096" w:rsidRPr="00AC4096" w:rsidRDefault="00AC4096" w:rsidP="00AC4096">
      <w:pPr>
        <w:rPr>
          <w:rFonts w:ascii="Arial" w:hAnsi="Arial" w:cs="Arial"/>
          <w:caps/>
          <w:color w:val="333333"/>
          <w:sz w:val="27"/>
          <w:szCs w:val="27"/>
        </w:rPr>
      </w:pPr>
      <w:r w:rsidRPr="00AC4096">
        <w:rPr>
          <w:rFonts w:ascii="Arial" w:hAnsi="Arial" w:cs="Arial"/>
          <w:caps/>
          <w:color w:val="333333"/>
          <w:sz w:val="27"/>
          <w:szCs w:val="27"/>
        </w:rPr>
        <w:t xml:space="preserve">2.1. </w:t>
      </w:r>
      <w:r w:rsidRPr="00AC4096">
        <w:rPr>
          <w:rFonts w:ascii="Arial" w:hAnsi="Arial" w:cs="Arial" w:hint="eastAsia"/>
          <w:caps/>
          <w:color w:val="333333"/>
          <w:sz w:val="27"/>
          <w:szCs w:val="27"/>
        </w:rPr>
        <w:t>Иерархическая</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структура</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ценностей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гг</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Москвы</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Владикавказа</w:t>
      </w:r>
      <w:r w:rsidRPr="00AC4096">
        <w:rPr>
          <w:rFonts w:ascii="Arial" w:hAnsi="Arial" w:cs="Arial"/>
          <w:caps/>
          <w:color w:val="333333"/>
          <w:sz w:val="27"/>
          <w:szCs w:val="27"/>
        </w:rPr>
        <w:t>.</w:t>
      </w:r>
    </w:p>
    <w:p w14:paraId="3465DCEF" w14:textId="77777777" w:rsidR="00AC4096" w:rsidRPr="00AC4096" w:rsidRDefault="00AC4096" w:rsidP="00AC4096">
      <w:pPr>
        <w:rPr>
          <w:rFonts w:ascii="Arial" w:hAnsi="Arial" w:cs="Arial"/>
          <w:caps/>
          <w:color w:val="333333"/>
          <w:sz w:val="27"/>
          <w:szCs w:val="27"/>
        </w:rPr>
      </w:pPr>
    </w:p>
    <w:p w14:paraId="42D98D5F" w14:textId="77777777" w:rsidR="00AC4096" w:rsidRPr="00AC4096" w:rsidRDefault="00AC4096" w:rsidP="00AC4096">
      <w:pPr>
        <w:rPr>
          <w:rFonts w:ascii="Arial" w:hAnsi="Arial" w:cs="Arial"/>
          <w:caps/>
          <w:color w:val="333333"/>
          <w:sz w:val="27"/>
          <w:szCs w:val="27"/>
        </w:rPr>
      </w:pPr>
      <w:r w:rsidRPr="00AC4096">
        <w:rPr>
          <w:rFonts w:ascii="Arial" w:hAnsi="Arial" w:cs="Arial"/>
          <w:caps/>
          <w:color w:val="333333"/>
          <w:sz w:val="27"/>
          <w:szCs w:val="27"/>
        </w:rPr>
        <w:t xml:space="preserve">2.2. </w:t>
      </w:r>
      <w:r w:rsidRPr="00AC4096">
        <w:rPr>
          <w:rFonts w:ascii="Arial" w:hAnsi="Arial" w:cs="Arial" w:hint="eastAsia"/>
          <w:caps/>
          <w:color w:val="333333"/>
          <w:sz w:val="27"/>
          <w:szCs w:val="27"/>
        </w:rPr>
        <w:t>Особенности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ценностных</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профессионально</w:t>
      </w:r>
      <w:r w:rsidRPr="00AC4096">
        <w:rPr>
          <w:rFonts w:ascii="Arial" w:hAnsi="Arial" w:cs="Arial"/>
          <w:caps/>
          <w:color w:val="333333"/>
          <w:sz w:val="27"/>
          <w:szCs w:val="27"/>
        </w:rPr>
        <w:t>-</w:t>
      </w:r>
      <w:r w:rsidRPr="00AC4096">
        <w:rPr>
          <w:rFonts w:ascii="Arial" w:hAnsi="Arial" w:cs="Arial" w:hint="eastAsia"/>
          <w:caps/>
          <w:color w:val="333333"/>
          <w:sz w:val="27"/>
          <w:szCs w:val="27"/>
        </w:rPr>
        <w:t>трудовой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сфере</w:t>
      </w:r>
      <w:r w:rsidRPr="00AC4096">
        <w:rPr>
          <w:rFonts w:ascii="Arial" w:hAnsi="Arial" w:cs="Arial"/>
          <w:caps/>
          <w:color w:val="333333"/>
          <w:sz w:val="27"/>
          <w:szCs w:val="27"/>
        </w:rPr>
        <w:t>.</w:t>
      </w:r>
    </w:p>
    <w:p w14:paraId="2F115978" w14:textId="77777777" w:rsidR="00AC4096" w:rsidRPr="00AC4096" w:rsidRDefault="00AC4096" w:rsidP="00AC4096">
      <w:pPr>
        <w:rPr>
          <w:rFonts w:ascii="Arial" w:hAnsi="Arial" w:cs="Arial"/>
          <w:caps/>
          <w:color w:val="333333"/>
          <w:sz w:val="27"/>
          <w:szCs w:val="27"/>
        </w:rPr>
      </w:pPr>
    </w:p>
    <w:p w14:paraId="47A20FE8" w14:textId="77777777" w:rsidR="00AC4096" w:rsidRPr="00AC4096" w:rsidRDefault="00AC4096" w:rsidP="00AC4096">
      <w:pPr>
        <w:rPr>
          <w:rFonts w:ascii="Arial" w:hAnsi="Arial" w:cs="Arial"/>
          <w:caps/>
          <w:color w:val="333333"/>
          <w:sz w:val="27"/>
          <w:szCs w:val="27"/>
        </w:rPr>
      </w:pPr>
      <w:r w:rsidRPr="00AC4096">
        <w:rPr>
          <w:rFonts w:ascii="Arial" w:hAnsi="Arial" w:cs="Arial"/>
          <w:caps/>
          <w:color w:val="333333"/>
          <w:sz w:val="27"/>
          <w:szCs w:val="27"/>
        </w:rPr>
        <w:t xml:space="preserve">2.3. </w:t>
      </w:r>
      <w:r w:rsidRPr="00AC4096">
        <w:rPr>
          <w:rFonts w:ascii="Arial" w:hAnsi="Arial" w:cs="Arial" w:hint="eastAsia"/>
          <w:caps/>
          <w:color w:val="333333"/>
          <w:sz w:val="27"/>
          <w:szCs w:val="27"/>
        </w:rPr>
        <w:t>Гражданские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w:t>
      </w:r>
    </w:p>
    <w:p w14:paraId="2F4923C7" w14:textId="77777777" w:rsidR="00AC4096" w:rsidRPr="00AC4096" w:rsidRDefault="00AC4096" w:rsidP="00AC4096">
      <w:pPr>
        <w:rPr>
          <w:rFonts w:ascii="Arial" w:hAnsi="Arial" w:cs="Arial"/>
          <w:caps/>
          <w:color w:val="333333"/>
          <w:sz w:val="27"/>
          <w:szCs w:val="27"/>
        </w:rPr>
      </w:pPr>
    </w:p>
    <w:p w14:paraId="23EE63BC" w14:textId="77777777" w:rsidR="00AC4096" w:rsidRPr="00AC4096" w:rsidRDefault="00AC4096" w:rsidP="00AC4096">
      <w:pPr>
        <w:rPr>
          <w:rFonts w:ascii="Arial" w:hAnsi="Arial" w:cs="Arial"/>
          <w:caps/>
          <w:color w:val="333333"/>
          <w:sz w:val="27"/>
          <w:szCs w:val="27"/>
        </w:rPr>
      </w:pPr>
      <w:r w:rsidRPr="00AC4096">
        <w:rPr>
          <w:rFonts w:ascii="Arial" w:hAnsi="Arial" w:cs="Arial"/>
          <w:caps/>
          <w:color w:val="333333"/>
          <w:sz w:val="27"/>
          <w:szCs w:val="27"/>
        </w:rPr>
        <w:t xml:space="preserve">2.4. </w:t>
      </w:r>
      <w:r w:rsidRPr="00AC4096">
        <w:rPr>
          <w:rFonts w:ascii="Arial" w:hAnsi="Arial" w:cs="Arial" w:hint="eastAsia"/>
          <w:caps/>
          <w:color w:val="333333"/>
          <w:sz w:val="27"/>
          <w:szCs w:val="27"/>
        </w:rPr>
        <w:t>Духовно</w:t>
      </w:r>
      <w:r w:rsidRPr="00AC4096">
        <w:rPr>
          <w:rFonts w:ascii="Arial" w:hAnsi="Arial" w:cs="Arial"/>
          <w:caps/>
          <w:color w:val="333333"/>
          <w:sz w:val="27"/>
          <w:szCs w:val="27"/>
        </w:rPr>
        <w:t>-</w:t>
      </w:r>
      <w:r w:rsidRPr="00AC4096">
        <w:rPr>
          <w:rFonts w:ascii="Arial" w:hAnsi="Arial" w:cs="Arial" w:hint="eastAsia"/>
          <w:caps/>
          <w:color w:val="333333"/>
          <w:sz w:val="27"/>
          <w:szCs w:val="27"/>
        </w:rPr>
        <w:t>нравственные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религиозные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ценности</w:t>
      </w:r>
      <w:r w:rsidRPr="00AC4096">
        <w:rPr>
          <w:rFonts w:ascii="Arial" w:hAnsi="Arial" w:cs="Arial"/>
          <w:caps/>
          <w:color w:val="333333"/>
          <w:sz w:val="27"/>
          <w:szCs w:val="27"/>
        </w:rPr>
        <w:t>.</w:t>
      </w:r>
    </w:p>
    <w:p w14:paraId="0B74DFFE" w14:textId="77777777" w:rsidR="00AC4096" w:rsidRPr="00AC4096" w:rsidRDefault="00AC4096" w:rsidP="00AC4096">
      <w:pPr>
        <w:rPr>
          <w:rFonts w:ascii="Arial" w:hAnsi="Arial" w:cs="Arial"/>
          <w:caps/>
          <w:color w:val="333333"/>
          <w:sz w:val="27"/>
          <w:szCs w:val="27"/>
        </w:rPr>
      </w:pPr>
    </w:p>
    <w:p w14:paraId="2013FB89" w14:textId="1DC1CBB2" w:rsidR="00F0131B" w:rsidRPr="00AC4096" w:rsidRDefault="00AC4096" w:rsidP="00AC4096">
      <w:r w:rsidRPr="00AC4096">
        <w:rPr>
          <w:rFonts w:ascii="Arial" w:hAnsi="Arial" w:cs="Arial"/>
          <w:caps/>
          <w:color w:val="333333"/>
          <w:sz w:val="27"/>
          <w:szCs w:val="27"/>
        </w:rPr>
        <w:t xml:space="preserve">2.5. </w:t>
      </w:r>
      <w:r w:rsidRPr="00AC4096">
        <w:rPr>
          <w:rFonts w:ascii="Arial" w:hAnsi="Arial" w:cs="Arial" w:hint="eastAsia"/>
          <w:caps/>
          <w:color w:val="333333"/>
          <w:sz w:val="27"/>
          <w:szCs w:val="27"/>
        </w:rPr>
        <w:t>Ценностные</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ориентации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молодежи</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в</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семейно</w:t>
      </w:r>
      <w:r w:rsidRPr="00AC4096">
        <w:rPr>
          <w:rFonts w:ascii="Arial" w:hAnsi="Arial" w:cs="Arial"/>
          <w:caps/>
          <w:color w:val="333333"/>
          <w:sz w:val="27"/>
          <w:szCs w:val="27"/>
        </w:rPr>
        <w:t>-</w:t>
      </w:r>
      <w:r w:rsidRPr="00AC4096">
        <w:rPr>
          <w:rFonts w:ascii="Arial" w:hAnsi="Arial" w:cs="Arial" w:hint="eastAsia"/>
          <w:caps/>
          <w:color w:val="333333"/>
          <w:sz w:val="27"/>
          <w:szCs w:val="27"/>
        </w:rPr>
        <w:t>бытовой</w:t>
      </w:r>
      <w:r w:rsidRPr="00AC4096">
        <w:rPr>
          <w:rFonts w:ascii="Arial" w:hAnsi="Arial" w:cs="Arial"/>
          <w:caps/>
          <w:color w:val="333333"/>
          <w:sz w:val="27"/>
          <w:szCs w:val="27"/>
        </w:rPr>
        <w:t xml:space="preserve"> </w:t>
      </w:r>
      <w:r w:rsidRPr="00AC4096">
        <w:rPr>
          <w:rFonts w:ascii="Arial" w:hAnsi="Arial" w:cs="Arial" w:hint="eastAsia"/>
          <w:caps/>
          <w:color w:val="333333"/>
          <w:sz w:val="27"/>
          <w:szCs w:val="27"/>
        </w:rPr>
        <w:t>сфере</w:t>
      </w:r>
    </w:p>
    <w:sectPr w:rsidR="00F0131B" w:rsidRPr="00AC40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DF534" w14:textId="77777777" w:rsidR="001921F5" w:rsidRDefault="001921F5">
      <w:pPr>
        <w:spacing w:after="0" w:line="240" w:lineRule="auto"/>
      </w:pPr>
      <w:r>
        <w:separator/>
      </w:r>
    </w:p>
  </w:endnote>
  <w:endnote w:type="continuationSeparator" w:id="0">
    <w:p w14:paraId="40691578" w14:textId="77777777" w:rsidR="001921F5" w:rsidRDefault="00192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6727E" w14:textId="77777777" w:rsidR="001921F5" w:rsidRDefault="001921F5"/>
    <w:p w14:paraId="52231B46" w14:textId="77777777" w:rsidR="001921F5" w:rsidRDefault="001921F5"/>
    <w:p w14:paraId="27DA1B8E" w14:textId="77777777" w:rsidR="001921F5" w:rsidRDefault="001921F5"/>
    <w:p w14:paraId="755FE93B" w14:textId="77777777" w:rsidR="001921F5" w:rsidRDefault="001921F5"/>
    <w:p w14:paraId="7B8363AE" w14:textId="77777777" w:rsidR="001921F5" w:rsidRDefault="001921F5"/>
    <w:p w14:paraId="7A941619" w14:textId="77777777" w:rsidR="001921F5" w:rsidRDefault="001921F5"/>
    <w:p w14:paraId="1E20C215" w14:textId="77777777" w:rsidR="001921F5" w:rsidRDefault="001921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018753" wp14:editId="3DB11D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07AA4" w14:textId="77777777" w:rsidR="001921F5" w:rsidRDefault="001921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0187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B07AA4" w14:textId="77777777" w:rsidR="001921F5" w:rsidRDefault="001921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C262FD" w14:textId="77777777" w:rsidR="001921F5" w:rsidRDefault="001921F5"/>
    <w:p w14:paraId="615C6910" w14:textId="77777777" w:rsidR="001921F5" w:rsidRDefault="001921F5"/>
    <w:p w14:paraId="31376CE5" w14:textId="77777777" w:rsidR="001921F5" w:rsidRDefault="001921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C75126" wp14:editId="4F80F3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A0EED" w14:textId="77777777" w:rsidR="001921F5" w:rsidRDefault="001921F5"/>
                          <w:p w14:paraId="40AB9488" w14:textId="77777777" w:rsidR="001921F5" w:rsidRDefault="001921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C751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CA0EED" w14:textId="77777777" w:rsidR="001921F5" w:rsidRDefault="001921F5"/>
                    <w:p w14:paraId="40AB9488" w14:textId="77777777" w:rsidR="001921F5" w:rsidRDefault="001921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595E1D" w14:textId="77777777" w:rsidR="001921F5" w:rsidRDefault="001921F5"/>
    <w:p w14:paraId="1D7C5EF8" w14:textId="77777777" w:rsidR="001921F5" w:rsidRDefault="001921F5">
      <w:pPr>
        <w:rPr>
          <w:sz w:val="2"/>
          <w:szCs w:val="2"/>
        </w:rPr>
      </w:pPr>
    </w:p>
    <w:p w14:paraId="4754212B" w14:textId="77777777" w:rsidR="001921F5" w:rsidRDefault="001921F5"/>
    <w:p w14:paraId="018936A2" w14:textId="77777777" w:rsidR="001921F5" w:rsidRDefault="001921F5">
      <w:pPr>
        <w:spacing w:after="0" w:line="240" w:lineRule="auto"/>
      </w:pPr>
    </w:p>
  </w:footnote>
  <w:footnote w:type="continuationSeparator" w:id="0">
    <w:p w14:paraId="203D3931" w14:textId="77777777" w:rsidR="001921F5" w:rsidRDefault="00192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1F5"/>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60012</TotalTime>
  <Pages>3</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3010</cp:revision>
  <cp:lastPrinted>2009-02-06T05:36:00Z</cp:lastPrinted>
  <dcterms:created xsi:type="dcterms:W3CDTF">2025-11-25T20:19:00Z</dcterms:created>
  <dcterms:modified xsi:type="dcterms:W3CDTF">2026-02-02T21:24:00Z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