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7453"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Борисов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Захар</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Захарович</w:t>
      </w:r>
      <w:r w:rsidRPr="0007641B">
        <w:rPr>
          <w:rFonts w:ascii="Helvetica" w:hAnsi="Helvetica" w:cs="Helvetica"/>
          <w:b/>
          <w:bCs/>
          <w:color w:val="222222"/>
          <w:sz w:val="21"/>
          <w:szCs w:val="21"/>
        </w:rPr>
        <w:t>.</w:t>
      </w:r>
    </w:p>
    <w:p w14:paraId="0EEF8599"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Птицы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Лены</w:t>
      </w:r>
      <w:r w:rsidRPr="0007641B">
        <w:rPr>
          <w:rFonts w:ascii="Helvetica" w:hAnsi="Helvetica" w:cs="Helvetica"/>
          <w:b/>
          <w:bCs/>
          <w:color w:val="222222"/>
          <w:sz w:val="21"/>
          <w:szCs w:val="21"/>
        </w:rPr>
        <w:t xml:space="preserve"> : </w:t>
      </w:r>
      <w:r w:rsidRPr="0007641B">
        <w:rPr>
          <w:rFonts w:ascii="Helvetica" w:hAnsi="Helvetica" w:cs="Helvetica" w:hint="eastAsia"/>
          <w:b/>
          <w:bCs/>
          <w:color w:val="222222"/>
          <w:sz w:val="21"/>
          <w:szCs w:val="21"/>
        </w:rPr>
        <w:t>диссертация</w:t>
      </w:r>
      <w:r w:rsidRPr="0007641B">
        <w:rPr>
          <w:rFonts w:ascii="Helvetica" w:hAnsi="Helvetica" w:cs="Helvetica"/>
          <w:b/>
          <w:bCs/>
          <w:color w:val="222222"/>
          <w:sz w:val="21"/>
          <w:szCs w:val="21"/>
        </w:rPr>
        <w:t xml:space="preserve"> ... </w:t>
      </w:r>
      <w:r w:rsidRPr="0007641B">
        <w:rPr>
          <w:rFonts w:ascii="Helvetica" w:hAnsi="Helvetica" w:cs="Helvetica" w:hint="eastAsia"/>
          <w:b/>
          <w:bCs/>
          <w:color w:val="222222"/>
          <w:sz w:val="21"/>
          <w:szCs w:val="21"/>
        </w:rPr>
        <w:t>кандидата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биологических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наук</w:t>
      </w:r>
      <w:r w:rsidRPr="0007641B">
        <w:rPr>
          <w:rFonts w:ascii="Helvetica" w:hAnsi="Helvetica" w:cs="Helvetica"/>
          <w:b/>
          <w:bCs/>
          <w:color w:val="222222"/>
          <w:sz w:val="21"/>
          <w:szCs w:val="21"/>
        </w:rPr>
        <w:t xml:space="preserve"> : 03.00.08. - </w:t>
      </w:r>
      <w:r w:rsidRPr="0007641B">
        <w:rPr>
          <w:rFonts w:ascii="Helvetica" w:hAnsi="Helvetica" w:cs="Helvetica" w:hint="eastAsia"/>
          <w:b/>
          <w:bCs/>
          <w:color w:val="222222"/>
          <w:sz w:val="21"/>
          <w:szCs w:val="21"/>
        </w:rPr>
        <w:t>Якутск</w:t>
      </w:r>
      <w:r w:rsidRPr="0007641B">
        <w:rPr>
          <w:rFonts w:ascii="Helvetica" w:hAnsi="Helvetica" w:cs="Helvetica"/>
          <w:b/>
          <w:bCs/>
          <w:color w:val="222222"/>
          <w:sz w:val="21"/>
          <w:szCs w:val="21"/>
        </w:rPr>
        <w:t xml:space="preserve">, 1984. - 245 </w:t>
      </w:r>
      <w:proofErr w:type="gramStart"/>
      <w:r w:rsidRPr="0007641B">
        <w:rPr>
          <w:rFonts w:ascii="Helvetica" w:hAnsi="Helvetica" w:cs="Helvetica" w:hint="eastAsia"/>
          <w:b/>
          <w:bCs/>
          <w:color w:val="222222"/>
          <w:sz w:val="21"/>
          <w:szCs w:val="21"/>
        </w:rPr>
        <w:t>с</w:t>
      </w:r>
      <w:r w:rsidRPr="0007641B">
        <w:rPr>
          <w:rFonts w:ascii="Helvetica" w:hAnsi="Helvetica" w:cs="Helvetica"/>
          <w:b/>
          <w:bCs/>
          <w:color w:val="222222"/>
          <w:sz w:val="21"/>
          <w:szCs w:val="21"/>
        </w:rPr>
        <w:t>. :</w:t>
      </w:r>
      <w:proofErr w:type="gramEnd"/>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ил</w:t>
      </w:r>
      <w:r w:rsidRPr="0007641B">
        <w:rPr>
          <w:rFonts w:ascii="Helvetica" w:hAnsi="Helvetica" w:cs="Helvetica"/>
          <w:b/>
          <w:bCs/>
          <w:color w:val="222222"/>
          <w:sz w:val="21"/>
          <w:szCs w:val="21"/>
        </w:rPr>
        <w:t>.</w:t>
      </w:r>
    </w:p>
    <w:p w14:paraId="15E4F236"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больше</w:t>
      </w:r>
    </w:p>
    <w:p w14:paraId="0B2CBADE"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Цитаты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из</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текста</w:t>
      </w:r>
      <w:r w:rsidRPr="0007641B">
        <w:rPr>
          <w:rFonts w:ascii="Helvetica" w:hAnsi="Helvetica" w:cs="Helvetica"/>
          <w:b/>
          <w:bCs/>
          <w:color w:val="222222"/>
          <w:sz w:val="21"/>
          <w:szCs w:val="21"/>
        </w:rPr>
        <w:t>:</w:t>
      </w:r>
    </w:p>
    <w:p w14:paraId="4E09816F"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стр</w:t>
      </w:r>
      <w:r w:rsidRPr="0007641B">
        <w:rPr>
          <w:rFonts w:ascii="Helvetica" w:hAnsi="Helvetica" w:cs="Helvetica"/>
          <w:b/>
          <w:bCs/>
          <w:color w:val="222222"/>
          <w:sz w:val="21"/>
          <w:szCs w:val="21"/>
        </w:rPr>
        <w:t>. 1</w:t>
      </w:r>
    </w:p>
    <w:p w14:paraId="5DB74E4C"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 ' / . </w:t>
      </w:r>
      <w:r w:rsidRPr="0007641B">
        <w:rPr>
          <w:rFonts w:ascii="Helvetica" w:hAnsi="Helvetica" w:cs="Helvetica" w:hint="eastAsia"/>
          <w:b/>
          <w:bCs/>
          <w:color w:val="222222"/>
          <w:sz w:val="21"/>
          <w:szCs w:val="21"/>
        </w:rPr>
        <w:t>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К</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М</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НАУК</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СССР</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СИБИРСКОЕ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ОТДЕЛЕНИЕ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ЯКУТСКИЙ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ФИЛИАЛ</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Институт</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биологии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правах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рукописи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БОРИСОВ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Захар</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Захарович</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УДК</w:t>
      </w:r>
      <w:r w:rsidRPr="0007641B">
        <w:rPr>
          <w:rFonts w:ascii="Helvetica" w:hAnsi="Helvetica" w:cs="Helvetica"/>
          <w:b/>
          <w:bCs/>
          <w:color w:val="222222"/>
          <w:sz w:val="21"/>
          <w:szCs w:val="21"/>
        </w:rPr>
        <w:t xml:space="preserve"> 598,2+ 591.522: 591.53+ 591.16 </w:t>
      </w:r>
      <w:r w:rsidRPr="0007641B">
        <w:rPr>
          <w:rFonts w:ascii="Helvetica" w:hAnsi="Helvetica" w:cs="Helvetica" w:hint="eastAsia"/>
          <w:b/>
          <w:bCs/>
          <w:color w:val="222222"/>
          <w:sz w:val="21"/>
          <w:szCs w:val="21"/>
        </w:rPr>
        <w:t>ПТИЦЫ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ЛЕНЫ</w:t>
      </w:r>
      <w:r w:rsidRPr="0007641B">
        <w:rPr>
          <w:rFonts w:ascii="Helvetica" w:hAnsi="Helvetica" w:cs="Helvetica"/>
          <w:b/>
          <w:bCs/>
          <w:color w:val="222222"/>
          <w:sz w:val="21"/>
          <w:szCs w:val="21"/>
        </w:rPr>
        <w:t xml:space="preserve"> 03.00.08 - </w:t>
      </w:r>
      <w:r w:rsidRPr="0007641B">
        <w:rPr>
          <w:rFonts w:ascii="Helvetica" w:hAnsi="Helvetica" w:cs="Helvetica" w:hint="eastAsia"/>
          <w:b/>
          <w:bCs/>
          <w:color w:val="222222"/>
          <w:sz w:val="21"/>
          <w:szCs w:val="21"/>
        </w:rPr>
        <w:t>зоология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Диссертация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соискание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ученой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степени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кандидата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биологических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наук</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Научный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руководитель</w:t>
      </w:r>
      <w:r w:rsidRPr="0007641B">
        <w:rPr>
          <w:rFonts w:ascii="Helvetica" w:hAnsi="Helvetica" w:cs="Helvetica"/>
          <w:b/>
          <w:bCs/>
          <w:color w:val="222222"/>
          <w:sz w:val="21"/>
          <w:szCs w:val="21"/>
        </w:rPr>
        <w:t>:</w:t>
      </w:r>
    </w:p>
    <w:p w14:paraId="5C43A4AE"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стр</w:t>
      </w:r>
      <w:r w:rsidRPr="0007641B">
        <w:rPr>
          <w:rFonts w:ascii="Helvetica" w:hAnsi="Helvetica" w:cs="Helvetica"/>
          <w:b/>
          <w:bCs/>
          <w:color w:val="222222"/>
          <w:sz w:val="21"/>
          <w:szCs w:val="21"/>
        </w:rPr>
        <w:t>. 18</w:t>
      </w:r>
    </w:p>
    <w:p w14:paraId="2A1196B5"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ФАЗПНА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ЛЕНЫ</w:t>
      </w:r>
      <w:r w:rsidRPr="0007641B">
        <w:rPr>
          <w:rFonts w:ascii="Helvetica" w:hAnsi="Helvetica" w:cs="Helvetica"/>
          <w:b/>
          <w:bCs/>
          <w:color w:val="222222"/>
          <w:sz w:val="21"/>
          <w:szCs w:val="21"/>
        </w:rPr>
        <w:t xml:space="preserve"> I. </w:t>
      </w:r>
      <w:r w:rsidRPr="0007641B">
        <w:rPr>
          <w:rFonts w:ascii="Helvetica" w:hAnsi="Helvetica" w:cs="Helvetica" w:hint="eastAsia"/>
          <w:b/>
          <w:bCs/>
          <w:color w:val="222222"/>
          <w:sz w:val="21"/>
          <w:szCs w:val="21"/>
        </w:rPr>
        <w:t>Орнитофаунистичеокие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исследования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Первые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сборы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проведены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в</w:t>
      </w:r>
      <w:r w:rsidRPr="0007641B">
        <w:rPr>
          <w:rFonts w:ascii="Helvetica" w:hAnsi="Helvetica" w:cs="Helvetica"/>
          <w:b/>
          <w:bCs/>
          <w:color w:val="222222"/>
          <w:sz w:val="21"/>
          <w:szCs w:val="21"/>
        </w:rPr>
        <w:t xml:space="preserve"> 1854 </w:t>
      </w:r>
      <w:r w:rsidRPr="0007641B">
        <w:rPr>
          <w:rFonts w:ascii="Helvetica" w:hAnsi="Helvetica" w:cs="Helvetica" w:hint="eastAsia"/>
          <w:b/>
          <w:bCs/>
          <w:color w:val="222222"/>
          <w:sz w:val="21"/>
          <w:szCs w:val="21"/>
        </w:rPr>
        <w:t>г</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известным</w:t>
      </w:r>
    </w:p>
    <w:p w14:paraId="7FCF5C04"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стр</w:t>
      </w:r>
      <w:r w:rsidRPr="0007641B">
        <w:rPr>
          <w:rFonts w:ascii="Helvetica" w:hAnsi="Helvetica" w:cs="Helvetica"/>
          <w:b/>
          <w:bCs/>
          <w:color w:val="222222"/>
          <w:sz w:val="21"/>
          <w:szCs w:val="21"/>
        </w:rPr>
        <w:t>. 140</w:t>
      </w:r>
    </w:p>
    <w:p w14:paraId="510A037B"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те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Таблица</w:t>
      </w:r>
      <w:r w:rsidRPr="0007641B">
        <w:rPr>
          <w:rFonts w:ascii="Helvetica" w:hAnsi="Helvetica" w:cs="Helvetica"/>
          <w:b/>
          <w:bCs/>
          <w:color w:val="222222"/>
          <w:sz w:val="21"/>
          <w:szCs w:val="21"/>
        </w:rPr>
        <w:t xml:space="preserve"> 30 </w:t>
      </w:r>
      <w:r w:rsidRPr="0007641B">
        <w:rPr>
          <w:rFonts w:ascii="Helvetica" w:hAnsi="Helvetica" w:cs="Helvetica" w:hint="eastAsia"/>
          <w:b/>
          <w:bCs/>
          <w:color w:val="222222"/>
          <w:sz w:val="21"/>
          <w:szCs w:val="21"/>
        </w:rPr>
        <w:t>Длительность</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ночного</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покоя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Субарктике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Среднем</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Урале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по</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Данилову</w:t>
      </w:r>
      <w:r w:rsidRPr="0007641B">
        <w:rPr>
          <w:rFonts w:ascii="Helvetica" w:hAnsi="Helvetica" w:cs="Helvetica"/>
          <w:b/>
          <w:bCs/>
          <w:color w:val="222222"/>
          <w:sz w:val="21"/>
          <w:szCs w:val="21"/>
        </w:rPr>
        <w:t xml:space="preserve">, 1966) </w:t>
      </w:r>
      <w:r w:rsidRPr="0007641B">
        <w:rPr>
          <w:rFonts w:ascii="Helvetica" w:hAnsi="Helvetica" w:cs="Helvetica" w:hint="eastAsia"/>
          <w:b/>
          <w:bCs/>
          <w:color w:val="222222"/>
          <w:sz w:val="21"/>
          <w:szCs w:val="21"/>
        </w:rPr>
        <w:t>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Лены</w:t>
      </w:r>
      <w:r w:rsidRPr="0007641B">
        <w:rPr>
          <w:rFonts w:ascii="Helvetica" w:hAnsi="Helvetica" w:cs="Helvetica"/>
          <w:b/>
          <w:bCs/>
          <w:color w:val="222222"/>
          <w:sz w:val="21"/>
          <w:szCs w:val="21"/>
        </w:rPr>
        <w:t xml:space="preserve"> ~ </w:t>
      </w:r>
      <w:r w:rsidRPr="0007641B">
        <w:rPr>
          <w:rFonts w:ascii="Helvetica" w:hAnsi="Helvetica" w:cs="Helvetica" w:hint="eastAsia"/>
          <w:b/>
          <w:bCs/>
          <w:color w:val="222222"/>
          <w:sz w:val="21"/>
          <w:szCs w:val="21"/>
        </w:rPr>
        <w:t>Вид</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Район</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Субарктика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Средний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Урал</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Субарктика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Средний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Урал</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Субарктика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Средний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Урал</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Субарктика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Средний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Урал</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Длительность</w:t>
      </w:r>
    </w:p>
    <w:p w14:paraId="0834739B" w14:textId="77777777" w:rsidR="0007641B" w:rsidRPr="0007641B" w:rsidRDefault="0007641B" w:rsidP="0007641B">
      <w:pPr>
        <w:rPr>
          <w:rFonts w:ascii="Helvetica" w:hAnsi="Helvetica" w:cs="Helvetica"/>
          <w:b/>
          <w:bCs/>
          <w:color w:val="222222"/>
          <w:sz w:val="21"/>
          <w:szCs w:val="21"/>
        </w:rPr>
      </w:pPr>
    </w:p>
    <w:p w14:paraId="5F43C6B1"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Оглавление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диссертации</w:t>
      </w:r>
    </w:p>
    <w:p w14:paraId="462A55C8"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кандидат</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биологических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наук</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Борисов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Захар</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Захарович</w:t>
      </w:r>
    </w:p>
    <w:p w14:paraId="6129BF8F"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Введение</w:t>
      </w:r>
    </w:p>
    <w:p w14:paraId="19A6ABFD" w14:textId="77777777" w:rsidR="0007641B" w:rsidRPr="0007641B" w:rsidRDefault="0007641B" w:rsidP="0007641B">
      <w:pPr>
        <w:rPr>
          <w:rFonts w:ascii="Helvetica" w:hAnsi="Helvetica" w:cs="Helvetica"/>
          <w:b/>
          <w:bCs/>
          <w:color w:val="222222"/>
          <w:sz w:val="21"/>
          <w:szCs w:val="21"/>
        </w:rPr>
      </w:pPr>
    </w:p>
    <w:p w14:paraId="2A20D6FD"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lastRenderedPageBreak/>
        <w:t>Глава</w:t>
      </w:r>
      <w:r w:rsidRPr="0007641B">
        <w:rPr>
          <w:rFonts w:ascii="Helvetica" w:hAnsi="Helvetica" w:cs="Helvetica"/>
          <w:b/>
          <w:bCs/>
          <w:color w:val="222222"/>
          <w:sz w:val="21"/>
          <w:szCs w:val="21"/>
        </w:rPr>
        <w:t xml:space="preserve"> I, </w:t>
      </w:r>
      <w:r w:rsidRPr="0007641B">
        <w:rPr>
          <w:rFonts w:ascii="Helvetica" w:hAnsi="Helvetica" w:cs="Helvetica" w:hint="eastAsia"/>
          <w:b/>
          <w:bCs/>
          <w:color w:val="222222"/>
          <w:sz w:val="21"/>
          <w:szCs w:val="21"/>
        </w:rPr>
        <w:t>Материал</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методы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исследований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б</w:t>
      </w:r>
    </w:p>
    <w:p w14:paraId="48E465BA" w14:textId="77777777" w:rsidR="0007641B" w:rsidRPr="0007641B" w:rsidRDefault="0007641B" w:rsidP="0007641B">
      <w:pPr>
        <w:rPr>
          <w:rFonts w:ascii="Helvetica" w:hAnsi="Helvetica" w:cs="Helvetica"/>
          <w:b/>
          <w:bCs/>
          <w:color w:val="222222"/>
          <w:sz w:val="21"/>
          <w:szCs w:val="21"/>
        </w:rPr>
      </w:pPr>
    </w:p>
    <w:p w14:paraId="7D1F64C9"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Глава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как</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обитания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гнездящихся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p>
    <w:p w14:paraId="386A7984" w14:textId="77777777" w:rsidR="0007641B" w:rsidRPr="0007641B" w:rsidRDefault="0007641B" w:rsidP="0007641B">
      <w:pPr>
        <w:rPr>
          <w:rFonts w:ascii="Helvetica" w:hAnsi="Helvetica" w:cs="Helvetica"/>
          <w:b/>
          <w:bCs/>
          <w:color w:val="222222"/>
          <w:sz w:val="21"/>
          <w:szCs w:val="21"/>
        </w:rPr>
      </w:pPr>
    </w:p>
    <w:p w14:paraId="67C49897"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Глава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Ш</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Фауна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Лены</w:t>
      </w:r>
      <w:r w:rsidRPr="0007641B">
        <w:rPr>
          <w:rFonts w:ascii="Helvetica" w:hAnsi="Helvetica" w:cs="Helvetica"/>
          <w:b/>
          <w:bCs/>
          <w:color w:val="222222"/>
          <w:sz w:val="21"/>
          <w:szCs w:val="21"/>
        </w:rPr>
        <w:t xml:space="preserve"> 18 I* </w:t>
      </w:r>
      <w:r w:rsidRPr="0007641B">
        <w:rPr>
          <w:rFonts w:ascii="Helvetica" w:hAnsi="Helvetica" w:cs="Helvetica" w:hint="eastAsia"/>
          <w:b/>
          <w:bCs/>
          <w:color w:val="222222"/>
          <w:sz w:val="21"/>
          <w:szCs w:val="21"/>
        </w:rPr>
        <w:t>Орнитофаунистические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исследования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долины</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Средней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Лены</w:t>
      </w:r>
    </w:p>
    <w:p w14:paraId="7C1EB850" w14:textId="77777777" w:rsidR="0007641B" w:rsidRPr="0007641B" w:rsidRDefault="0007641B" w:rsidP="0007641B">
      <w:pPr>
        <w:rPr>
          <w:rFonts w:ascii="Helvetica" w:hAnsi="Helvetica" w:cs="Helvetica"/>
          <w:b/>
          <w:bCs/>
          <w:color w:val="222222"/>
          <w:sz w:val="21"/>
          <w:szCs w:val="21"/>
        </w:rPr>
      </w:pPr>
    </w:p>
    <w:p w14:paraId="4191BEA3"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2. </w:t>
      </w:r>
      <w:r w:rsidRPr="0007641B">
        <w:rPr>
          <w:rFonts w:ascii="Helvetica" w:hAnsi="Helvetica" w:cs="Helvetica" w:hint="eastAsia"/>
          <w:b/>
          <w:bCs/>
          <w:color w:val="222222"/>
          <w:sz w:val="21"/>
          <w:szCs w:val="21"/>
        </w:rPr>
        <w:t>Фауна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гнездящихся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p>
    <w:p w14:paraId="0F4B4A82" w14:textId="77777777" w:rsidR="0007641B" w:rsidRPr="0007641B" w:rsidRDefault="0007641B" w:rsidP="0007641B">
      <w:pPr>
        <w:rPr>
          <w:rFonts w:ascii="Helvetica" w:hAnsi="Helvetica" w:cs="Helvetica"/>
          <w:b/>
          <w:bCs/>
          <w:color w:val="222222"/>
          <w:sz w:val="21"/>
          <w:szCs w:val="21"/>
        </w:rPr>
      </w:pPr>
    </w:p>
    <w:p w14:paraId="56762827"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3# </w:t>
      </w:r>
      <w:r w:rsidRPr="0007641B">
        <w:rPr>
          <w:rFonts w:ascii="Helvetica" w:hAnsi="Helvetica" w:cs="Helvetica" w:hint="eastAsia"/>
          <w:b/>
          <w:bCs/>
          <w:color w:val="222222"/>
          <w:sz w:val="21"/>
          <w:szCs w:val="21"/>
        </w:rPr>
        <w:t>Особенности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распространения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гнездовой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период</w:t>
      </w:r>
    </w:p>
    <w:p w14:paraId="0DEF5296" w14:textId="77777777" w:rsidR="0007641B" w:rsidRPr="0007641B" w:rsidRDefault="0007641B" w:rsidP="0007641B">
      <w:pPr>
        <w:rPr>
          <w:rFonts w:ascii="Helvetica" w:hAnsi="Helvetica" w:cs="Helvetica"/>
          <w:b/>
          <w:bCs/>
          <w:color w:val="222222"/>
          <w:sz w:val="21"/>
          <w:szCs w:val="21"/>
        </w:rPr>
      </w:pPr>
    </w:p>
    <w:p w14:paraId="314005FB"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Глава</w:t>
      </w:r>
      <w:r w:rsidRPr="0007641B">
        <w:rPr>
          <w:rFonts w:ascii="Helvetica" w:hAnsi="Helvetica" w:cs="Helvetica"/>
          <w:b/>
          <w:bCs/>
          <w:color w:val="222222"/>
          <w:sz w:val="21"/>
          <w:szCs w:val="21"/>
        </w:rPr>
        <w:t xml:space="preserve"> 1</w:t>
      </w:r>
      <w:r w:rsidRPr="0007641B">
        <w:rPr>
          <w:rFonts w:ascii="Helvetica" w:hAnsi="Helvetica" w:cs="Helvetica" w:hint="eastAsia"/>
          <w:b/>
          <w:bCs/>
          <w:color w:val="222222"/>
          <w:sz w:val="21"/>
          <w:szCs w:val="21"/>
        </w:rPr>
        <w:t>У</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Изменения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распространении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численности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гнездящихся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за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последние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десятилетия</w:t>
      </w:r>
    </w:p>
    <w:p w14:paraId="00323E96" w14:textId="77777777" w:rsidR="0007641B" w:rsidRPr="0007641B" w:rsidRDefault="0007641B" w:rsidP="0007641B">
      <w:pPr>
        <w:rPr>
          <w:rFonts w:ascii="Helvetica" w:hAnsi="Helvetica" w:cs="Helvetica"/>
          <w:b/>
          <w:bCs/>
          <w:color w:val="222222"/>
          <w:sz w:val="21"/>
          <w:szCs w:val="21"/>
        </w:rPr>
      </w:pPr>
    </w:p>
    <w:p w14:paraId="2297B026"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Глава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У</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Состав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структура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плотность</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населения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гнездовой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период</w:t>
      </w:r>
    </w:p>
    <w:p w14:paraId="304D695D" w14:textId="77777777" w:rsidR="0007641B" w:rsidRPr="0007641B" w:rsidRDefault="0007641B" w:rsidP="0007641B">
      <w:pPr>
        <w:rPr>
          <w:rFonts w:ascii="Helvetica" w:hAnsi="Helvetica" w:cs="Helvetica"/>
          <w:b/>
          <w:bCs/>
          <w:color w:val="222222"/>
          <w:sz w:val="21"/>
          <w:szCs w:val="21"/>
        </w:rPr>
      </w:pPr>
    </w:p>
    <w:p w14:paraId="24CFE88F"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1. </w:t>
      </w:r>
      <w:r w:rsidRPr="0007641B">
        <w:rPr>
          <w:rFonts w:ascii="Helvetica" w:hAnsi="Helvetica" w:cs="Helvetica" w:hint="eastAsia"/>
          <w:b/>
          <w:bCs/>
          <w:color w:val="222222"/>
          <w:sz w:val="21"/>
          <w:szCs w:val="21"/>
        </w:rPr>
        <w:t>Население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основных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биотопов</w:t>
      </w:r>
    </w:p>
    <w:p w14:paraId="57196C45" w14:textId="77777777" w:rsidR="0007641B" w:rsidRPr="0007641B" w:rsidRDefault="0007641B" w:rsidP="0007641B">
      <w:pPr>
        <w:rPr>
          <w:rFonts w:ascii="Helvetica" w:hAnsi="Helvetica" w:cs="Helvetica"/>
          <w:b/>
          <w:bCs/>
          <w:color w:val="222222"/>
          <w:sz w:val="21"/>
          <w:szCs w:val="21"/>
        </w:rPr>
      </w:pPr>
    </w:p>
    <w:p w14:paraId="055B875C"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2. </w:t>
      </w:r>
      <w:r w:rsidRPr="0007641B">
        <w:rPr>
          <w:rFonts w:ascii="Helvetica" w:hAnsi="Helvetica" w:cs="Helvetica" w:hint="eastAsia"/>
          <w:b/>
          <w:bCs/>
          <w:color w:val="222222"/>
          <w:sz w:val="21"/>
          <w:szCs w:val="21"/>
        </w:rPr>
        <w:t>Распределение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гнездовий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эколого</w:t>
      </w:r>
      <w:r w:rsidRPr="0007641B">
        <w:rPr>
          <w:rFonts w:ascii="Helvetica" w:hAnsi="Helvetica" w:cs="Helvetica"/>
          <w:b/>
          <w:bCs/>
          <w:color w:val="222222"/>
          <w:sz w:val="21"/>
          <w:szCs w:val="21"/>
        </w:rPr>
        <w:t>-</w:t>
      </w:r>
      <w:r w:rsidRPr="0007641B">
        <w:rPr>
          <w:rFonts w:ascii="Helvetica" w:hAnsi="Helvetica" w:cs="Helvetica" w:hint="eastAsia"/>
          <w:b/>
          <w:bCs/>
          <w:color w:val="222222"/>
          <w:sz w:val="21"/>
          <w:szCs w:val="21"/>
        </w:rPr>
        <w:t>географических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профилях</w:t>
      </w:r>
      <w:r w:rsidRPr="0007641B">
        <w:rPr>
          <w:rFonts w:ascii="Helvetica" w:hAnsi="Helvetica" w:cs="Helvetica"/>
          <w:b/>
          <w:bCs/>
          <w:color w:val="222222"/>
          <w:sz w:val="21"/>
          <w:szCs w:val="21"/>
        </w:rPr>
        <w:t xml:space="preserve"> 83 </w:t>
      </w:r>
      <w:r w:rsidRPr="0007641B">
        <w:rPr>
          <w:rFonts w:ascii="Helvetica" w:hAnsi="Helvetica" w:cs="Helvetica" w:hint="eastAsia"/>
          <w:b/>
          <w:bCs/>
          <w:color w:val="222222"/>
          <w:sz w:val="21"/>
          <w:szCs w:val="21"/>
        </w:rPr>
        <w:t>Особенности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пространственного</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распределения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гнездящихся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биоценозах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долины</w:t>
      </w:r>
    </w:p>
    <w:p w14:paraId="2364844E" w14:textId="77777777" w:rsidR="0007641B" w:rsidRPr="0007641B" w:rsidRDefault="0007641B" w:rsidP="0007641B">
      <w:pPr>
        <w:rPr>
          <w:rFonts w:ascii="Helvetica" w:hAnsi="Helvetica" w:cs="Helvetica"/>
          <w:b/>
          <w:bCs/>
          <w:color w:val="222222"/>
          <w:sz w:val="21"/>
          <w:szCs w:val="21"/>
        </w:rPr>
      </w:pPr>
    </w:p>
    <w:p w14:paraId="62345A6F"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4, </w:t>
      </w:r>
      <w:r w:rsidRPr="0007641B">
        <w:rPr>
          <w:rFonts w:ascii="Helvetica" w:hAnsi="Helvetica" w:cs="Helvetica" w:hint="eastAsia"/>
          <w:b/>
          <w:bCs/>
          <w:color w:val="222222"/>
          <w:sz w:val="21"/>
          <w:szCs w:val="21"/>
        </w:rPr>
        <w:t>Плотность</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гнездового</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населения</w:t>
      </w:r>
    </w:p>
    <w:p w14:paraId="0D7E33B6" w14:textId="77777777" w:rsidR="0007641B" w:rsidRPr="0007641B" w:rsidRDefault="0007641B" w:rsidP="0007641B">
      <w:pPr>
        <w:rPr>
          <w:rFonts w:ascii="Helvetica" w:hAnsi="Helvetica" w:cs="Helvetica"/>
          <w:b/>
          <w:bCs/>
          <w:color w:val="222222"/>
          <w:sz w:val="21"/>
          <w:szCs w:val="21"/>
        </w:rPr>
      </w:pPr>
    </w:p>
    <w:p w14:paraId="3D92895C"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Глава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У</w:t>
      </w:r>
      <w:r w:rsidRPr="0007641B">
        <w:rPr>
          <w:rFonts w:ascii="Helvetica" w:hAnsi="Helvetica" w:cs="Helvetica"/>
          <w:b/>
          <w:bCs/>
          <w:color w:val="222222"/>
          <w:sz w:val="21"/>
          <w:szCs w:val="21"/>
        </w:rPr>
        <w:t xml:space="preserve">1. </w:t>
      </w:r>
      <w:r w:rsidRPr="0007641B">
        <w:rPr>
          <w:rFonts w:ascii="Helvetica" w:hAnsi="Helvetica" w:cs="Helvetica" w:hint="eastAsia"/>
          <w:b/>
          <w:bCs/>
          <w:color w:val="222222"/>
          <w:sz w:val="21"/>
          <w:szCs w:val="21"/>
        </w:rPr>
        <w:t>Размножение</w:t>
      </w:r>
    </w:p>
    <w:p w14:paraId="39AC69C3" w14:textId="77777777" w:rsidR="0007641B" w:rsidRPr="0007641B" w:rsidRDefault="0007641B" w:rsidP="0007641B">
      <w:pPr>
        <w:rPr>
          <w:rFonts w:ascii="Helvetica" w:hAnsi="Helvetica" w:cs="Helvetica"/>
          <w:b/>
          <w:bCs/>
          <w:color w:val="222222"/>
          <w:sz w:val="21"/>
          <w:szCs w:val="21"/>
        </w:rPr>
      </w:pPr>
    </w:p>
    <w:p w14:paraId="2662216D"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I</w:t>
      </w:r>
      <w:r w:rsidRPr="0007641B">
        <w:rPr>
          <w:rFonts w:ascii="Helvetica" w:hAnsi="Helvetica" w:cs="Helvetica" w:hint="eastAsia"/>
          <w:b/>
          <w:bCs/>
          <w:color w:val="222222"/>
          <w:sz w:val="21"/>
          <w:szCs w:val="21"/>
        </w:rPr>
        <w:t>»</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Места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гнездования</w:t>
      </w:r>
    </w:p>
    <w:p w14:paraId="1DA9264C" w14:textId="77777777" w:rsidR="0007641B" w:rsidRPr="0007641B" w:rsidRDefault="0007641B" w:rsidP="0007641B">
      <w:pPr>
        <w:rPr>
          <w:rFonts w:ascii="Helvetica" w:hAnsi="Helvetica" w:cs="Helvetica"/>
          <w:b/>
          <w:bCs/>
          <w:color w:val="222222"/>
          <w:sz w:val="21"/>
          <w:szCs w:val="21"/>
        </w:rPr>
      </w:pPr>
    </w:p>
    <w:p w14:paraId="7D2EE0F6"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2, </w:t>
      </w:r>
      <w:r w:rsidRPr="0007641B">
        <w:rPr>
          <w:rFonts w:ascii="Helvetica" w:hAnsi="Helvetica" w:cs="Helvetica" w:hint="eastAsia"/>
          <w:b/>
          <w:bCs/>
          <w:color w:val="222222"/>
          <w:sz w:val="21"/>
          <w:szCs w:val="21"/>
        </w:rPr>
        <w:t>Гнезда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строительный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материал</w:t>
      </w:r>
    </w:p>
    <w:p w14:paraId="0A7935C8" w14:textId="77777777" w:rsidR="0007641B" w:rsidRPr="0007641B" w:rsidRDefault="0007641B" w:rsidP="0007641B">
      <w:pPr>
        <w:rPr>
          <w:rFonts w:ascii="Helvetica" w:hAnsi="Helvetica" w:cs="Helvetica"/>
          <w:b/>
          <w:bCs/>
          <w:color w:val="222222"/>
          <w:sz w:val="21"/>
          <w:szCs w:val="21"/>
        </w:rPr>
      </w:pPr>
    </w:p>
    <w:p w14:paraId="6710E93C"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3</w:t>
      </w:r>
      <w:r w:rsidRPr="0007641B">
        <w:rPr>
          <w:rFonts w:ascii="Helvetica" w:hAnsi="Helvetica" w:cs="Helvetica" w:hint="eastAsia"/>
          <w:b/>
          <w:bCs/>
          <w:color w:val="222222"/>
          <w:sz w:val="21"/>
          <w:szCs w:val="21"/>
        </w:rPr>
        <w:t>•</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Плодовитость</w:t>
      </w:r>
    </w:p>
    <w:p w14:paraId="0ED089C0" w14:textId="77777777" w:rsidR="0007641B" w:rsidRPr="0007641B" w:rsidRDefault="0007641B" w:rsidP="0007641B">
      <w:pPr>
        <w:rPr>
          <w:rFonts w:ascii="Helvetica" w:hAnsi="Helvetica" w:cs="Helvetica"/>
          <w:b/>
          <w:bCs/>
          <w:color w:val="222222"/>
          <w:sz w:val="21"/>
          <w:szCs w:val="21"/>
        </w:rPr>
      </w:pPr>
    </w:p>
    <w:p w14:paraId="71415441"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4. </w:t>
      </w:r>
      <w:r w:rsidRPr="0007641B">
        <w:rPr>
          <w:rFonts w:ascii="Helvetica" w:hAnsi="Helvetica" w:cs="Helvetica" w:hint="eastAsia"/>
          <w:b/>
          <w:bCs/>
          <w:color w:val="222222"/>
          <w:sz w:val="21"/>
          <w:szCs w:val="21"/>
        </w:rPr>
        <w:t>Суточный</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ритм</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активности</w:t>
      </w:r>
    </w:p>
    <w:p w14:paraId="724A22B8" w14:textId="77777777" w:rsidR="0007641B" w:rsidRPr="0007641B" w:rsidRDefault="0007641B" w:rsidP="0007641B">
      <w:pPr>
        <w:rPr>
          <w:rFonts w:ascii="Helvetica" w:hAnsi="Helvetica" w:cs="Helvetica"/>
          <w:b/>
          <w:bCs/>
          <w:color w:val="222222"/>
          <w:sz w:val="21"/>
          <w:szCs w:val="21"/>
        </w:rPr>
      </w:pPr>
    </w:p>
    <w:p w14:paraId="2122D645"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5. </w:t>
      </w:r>
      <w:r w:rsidRPr="0007641B">
        <w:rPr>
          <w:rFonts w:ascii="Helvetica" w:hAnsi="Helvetica" w:cs="Helvetica" w:hint="eastAsia"/>
          <w:b/>
          <w:bCs/>
          <w:color w:val="222222"/>
          <w:sz w:val="21"/>
          <w:szCs w:val="21"/>
        </w:rPr>
        <w:t>Суточная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активность</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при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кормлении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птенцов</w:t>
      </w:r>
    </w:p>
    <w:p w14:paraId="5082DE6C" w14:textId="77777777" w:rsidR="0007641B" w:rsidRPr="0007641B" w:rsidRDefault="0007641B" w:rsidP="0007641B">
      <w:pPr>
        <w:rPr>
          <w:rFonts w:ascii="Helvetica" w:hAnsi="Helvetica" w:cs="Helvetica"/>
          <w:b/>
          <w:bCs/>
          <w:color w:val="222222"/>
          <w:sz w:val="21"/>
          <w:szCs w:val="21"/>
        </w:rPr>
      </w:pPr>
    </w:p>
    <w:p w14:paraId="479BA868"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hint="eastAsia"/>
          <w:b/>
          <w:bCs/>
          <w:color w:val="222222"/>
          <w:sz w:val="21"/>
          <w:szCs w:val="21"/>
        </w:rPr>
        <w:t>Глава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УП</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Питание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гнездящихся</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p>
    <w:p w14:paraId="39986916" w14:textId="77777777" w:rsidR="0007641B" w:rsidRPr="0007641B" w:rsidRDefault="0007641B" w:rsidP="0007641B">
      <w:pPr>
        <w:rPr>
          <w:rFonts w:ascii="Helvetica" w:hAnsi="Helvetica" w:cs="Helvetica"/>
          <w:b/>
          <w:bCs/>
          <w:color w:val="222222"/>
          <w:sz w:val="21"/>
          <w:szCs w:val="21"/>
        </w:rPr>
      </w:pPr>
    </w:p>
    <w:p w14:paraId="27043986"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I* </w:t>
      </w:r>
      <w:r w:rsidRPr="0007641B">
        <w:rPr>
          <w:rFonts w:ascii="Helvetica" w:hAnsi="Helvetica" w:cs="Helvetica" w:hint="eastAsia"/>
          <w:b/>
          <w:bCs/>
          <w:color w:val="222222"/>
          <w:sz w:val="21"/>
          <w:szCs w:val="21"/>
        </w:rPr>
        <w:t>Группа</w:t>
      </w:r>
      <w:r w:rsidRPr="0007641B">
        <w:rPr>
          <w:rFonts w:ascii="Helvetica" w:hAnsi="Helvetica" w:cs="Helvetica"/>
          <w:b/>
          <w:bCs/>
          <w:color w:val="222222"/>
          <w:sz w:val="21"/>
          <w:szCs w:val="21"/>
        </w:rPr>
        <w:t xml:space="preserve"> </w:t>
      </w:r>
      <w:proofErr w:type="gramStart"/>
      <w:r w:rsidRPr="0007641B">
        <w:rPr>
          <w:rFonts w:ascii="Helvetica" w:hAnsi="Helvetica" w:cs="Helvetica" w:hint="eastAsia"/>
          <w:b/>
          <w:bCs/>
          <w:color w:val="222222"/>
          <w:sz w:val="21"/>
          <w:szCs w:val="21"/>
        </w:rPr>
        <w:t>луго</w:t>
      </w:r>
      <w:r w:rsidRPr="0007641B">
        <w:rPr>
          <w:rFonts w:ascii="Helvetica" w:hAnsi="Helvetica" w:cs="Helvetica"/>
          <w:b/>
          <w:bCs/>
          <w:color w:val="222222"/>
          <w:sz w:val="21"/>
          <w:szCs w:val="21"/>
        </w:rPr>
        <w:t>-</w:t>
      </w:r>
      <w:r w:rsidRPr="0007641B">
        <w:rPr>
          <w:rFonts w:ascii="Helvetica" w:hAnsi="Helvetica" w:cs="Helvetica" w:hint="eastAsia"/>
          <w:b/>
          <w:bCs/>
          <w:color w:val="222222"/>
          <w:sz w:val="21"/>
          <w:szCs w:val="21"/>
        </w:rPr>
        <w:t>степных</w:t>
      </w:r>
      <w:proofErr w:type="gramEnd"/>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p>
    <w:p w14:paraId="681F9CEC" w14:textId="77777777" w:rsidR="0007641B" w:rsidRPr="0007641B" w:rsidRDefault="0007641B" w:rsidP="0007641B">
      <w:pPr>
        <w:rPr>
          <w:rFonts w:ascii="Helvetica" w:hAnsi="Helvetica" w:cs="Helvetica"/>
          <w:b/>
          <w:bCs/>
          <w:color w:val="222222"/>
          <w:sz w:val="21"/>
          <w:szCs w:val="21"/>
        </w:rPr>
      </w:pPr>
    </w:p>
    <w:p w14:paraId="1FD4025F"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2. </w:t>
      </w:r>
      <w:r w:rsidRPr="0007641B">
        <w:rPr>
          <w:rFonts w:ascii="Helvetica" w:hAnsi="Helvetica" w:cs="Helvetica" w:hint="eastAsia"/>
          <w:b/>
          <w:bCs/>
          <w:color w:val="222222"/>
          <w:sz w:val="21"/>
          <w:szCs w:val="21"/>
        </w:rPr>
        <w:t>Группа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лесных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опушек</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кустарников</w:t>
      </w:r>
    </w:p>
    <w:p w14:paraId="236BBAEC" w14:textId="77777777" w:rsidR="0007641B" w:rsidRPr="0007641B" w:rsidRDefault="0007641B" w:rsidP="0007641B">
      <w:pPr>
        <w:rPr>
          <w:rFonts w:ascii="Helvetica" w:hAnsi="Helvetica" w:cs="Helvetica"/>
          <w:b/>
          <w:bCs/>
          <w:color w:val="222222"/>
          <w:sz w:val="21"/>
          <w:szCs w:val="21"/>
        </w:rPr>
      </w:pPr>
    </w:p>
    <w:p w14:paraId="76EEC35A"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3</w:t>
      </w:r>
      <w:r w:rsidRPr="0007641B">
        <w:rPr>
          <w:rFonts w:ascii="Helvetica" w:hAnsi="Helvetica" w:cs="Helvetica" w:hint="eastAsia"/>
          <w:b/>
          <w:bCs/>
          <w:color w:val="222222"/>
          <w:sz w:val="21"/>
          <w:szCs w:val="21"/>
        </w:rPr>
        <w:t>•</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Группа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лесных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p>
    <w:p w14:paraId="40C948CF" w14:textId="77777777" w:rsidR="0007641B" w:rsidRPr="0007641B" w:rsidRDefault="0007641B" w:rsidP="0007641B">
      <w:pPr>
        <w:rPr>
          <w:rFonts w:ascii="Helvetica" w:hAnsi="Helvetica" w:cs="Helvetica"/>
          <w:b/>
          <w:bCs/>
          <w:color w:val="222222"/>
          <w:sz w:val="21"/>
          <w:szCs w:val="21"/>
        </w:rPr>
      </w:pPr>
    </w:p>
    <w:p w14:paraId="04FB0372"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4. </w:t>
      </w:r>
      <w:r w:rsidRPr="0007641B">
        <w:rPr>
          <w:rFonts w:ascii="Helvetica" w:hAnsi="Helvetica" w:cs="Helvetica" w:hint="eastAsia"/>
          <w:b/>
          <w:bCs/>
          <w:color w:val="222222"/>
          <w:sz w:val="21"/>
          <w:szCs w:val="21"/>
        </w:rPr>
        <w:t>Группа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добывающих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корм</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в</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воздухе</w:t>
      </w:r>
    </w:p>
    <w:p w14:paraId="2CBFE284" w14:textId="77777777" w:rsidR="0007641B" w:rsidRPr="0007641B" w:rsidRDefault="0007641B" w:rsidP="0007641B">
      <w:pPr>
        <w:rPr>
          <w:rFonts w:ascii="Helvetica" w:hAnsi="Helvetica" w:cs="Helvetica"/>
          <w:b/>
          <w:bCs/>
          <w:color w:val="222222"/>
          <w:sz w:val="21"/>
          <w:szCs w:val="21"/>
        </w:rPr>
      </w:pPr>
    </w:p>
    <w:p w14:paraId="58619AF9" w14:textId="77777777" w:rsidR="0007641B" w:rsidRPr="0007641B" w:rsidRDefault="0007641B" w:rsidP="0007641B">
      <w:pPr>
        <w:rPr>
          <w:rFonts w:ascii="Helvetica" w:hAnsi="Helvetica" w:cs="Helvetica"/>
          <w:b/>
          <w:bCs/>
          <w:color w:val="222222"/>
          <w:sz w:val="21"/>
          <w:szCs w:val="21"/>
        </w:rPr>
      </w:pPr>
      <w:r w:rsidRPr="0007641B">
        <w:rPr>
          <w:rFonts w:ascii="Helvetica" w:hAnsi="Helvetica" w:cs="Helvetica"/>
          <w:b/>
          <w:bCs/>
          <w:color w:val="222222"/>
          <w:sz w:val="21"/>
          <w:szCs w:val="21"/>
        </w:rPr>
        <w:t xml:space="preserve">5. </w:t>
      </w:r>
      <w:r w:rsidRPr="0007641B">
        <w:rPr>
          <w:rFonts w:ascii="Helvetica" w:hAnsi="Helvetica" w:cs="Helvetica" w:hint="eastAsia"/>
          <w:b/>
          <w:bCs/>
          <w:color w:val="222222"/>
          <w:sz w:val="21"/>
          <w:szCs w:val="21"/>
        </w:rPr>
        <w:t>Группа</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эвритопных</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птиц</w:t>
      </w:r>
    </w:p>
    <w:p w14:paraId="33832510" w14:textId="77777777" w:rsidR="0007641B" w:rsidRPr="0007641B" w:rsidRDefault="0007641B" w:rsidP="0007641B">
      <w:pPr>
        <w:rPr>
          <w:rFonts w:ascii="Helvetica" w:hAnsi="Helvetica" w:cs="Helvetica"/>
          <w:b/>
          <w:bCs/>
          <w:color w:val="222222"/>
          <w:sz w:val="21"/>
          <w:szCs w:val="21"/>
        </w:rPr>
      </w:pPr>
    </w:p>
    <w:p w14:paraId="4A7ADEAA" w14:textId="4931B226" w:rsidR="00967B66" w:rsidRPr="0007641B" w:rsidRDefault="0007641B" w:rsidP="0007641B">
      <w:r w:rsidRPr="0007641B">
        <w:rPr>
          <w:rFonts w:ascii="Helvetica" w:hAnsi="Helvetica" w:cs="Helvetica"/>
          <w:b/>
          <w:bCs/>
          <w:color w:val="222222"/>
          <w:sz w:val="21"/>
          <w:szCs w:val="21"/>
        </w:rPr>
        <w:t xml:space="preserve">6. </w:t>
      </w:r>
      <w:r w:rsidRPr="0007641B">
        <w:rPr>
          <w:rFonts w:ascii="Helvetica" w:hAnsi="Helvetica" w:cs="Helvetica" w:hint="eastAsia"/>
          <w:b/>
          <w:bCs/>
          <w:color w:val="222222"/>
          <w:sz w:val="21"/>
          <w:szCs w:val="21"/>
        </w:rPr>
        <w:t>Некоторые</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особенности</w:t>
      </w:r>
      <w:r w:rsidRPr="0007641B">
        <w:rPr>
          <w:rFonts w:ascii="Helvetica" w:hAnsi="Helvetica" w:cs="Helvetica"/>
          <w:b/>
          <w:bCs/>
          <w:color w:val="222222"/>
          <w:sz w:val="21"/>
          <w:szCs w:val="21"/>
        </w:rPr>
        <w:t xml:space="preserve"> </w:t>
      </w:r>
      <w:r w:rsidRPr="0007641B">
        <w:rPr>
          <w:rFonts w:ascii="Helvetica" w:hAnsi="Helvetica" w:cs="Helvetica" w:hint="eastAsia"/>
          <w:b/>
          <w:bCs/>
          <w:color w:val="222222"/>
          <w:sz w:val="21"/>
          <w:szCs w:val="21"/>
        </w:rPr>
        <w:t>питания</w:t>
      </w:r>
      <w:r w:rsidRPr="0007641B">
        <w:rPr>
          <w:rFonts w:ascii="Helvetica" w:hAnsi="Helvetica" w:cs="Helvetica"/>
          <w:b/>
          <w:bCs/>
          <w:color w:val="222222"/>
          <w:sz w:val="21"/>
          <w:szCs w:val="21"/>
        </w:rPr>
        <w:t xml:space="preserve"> 173 </w:t>
      </w:r>
      <w:r w:rsidRPr="0007641B">
        <w:rPr>
          <w:rFonts w:ascii="Helvetica" w:hAnsi="Helvetica" w:cs="Helvetica" w:hint="eastAsia"/>
          <w:b/>
          <w:bCs/>
          <w:color w:val="222222"/>
          <w:sz w:val="21"/>
          <w:szCs w:val="21"/>
        </w:rPr>
        <w:t>Выводы</w:t>
      </w:r>
    </w:p>
    <w:sectPr w:rsidR="00967B66" w:rsidRPr="000764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7F061" w14:textId="77777777" w:rsidR="006D5DB0" w:rsidRDefault="006D5DB0">
      <w:pPr>
        <w:spacing w:after="0" w:line="240" w:lineRule="auto"/>
      </w:pPr>
      <w:r>
        <w:separator/>
      </w:r>
    </w:p>
  </w:endnote>
  <w:endnote w:type="continuationSeparator" w:id="0">
    <w:p w14:paraId="72ED2227" w14:textId="77777777" w:rsidR="006D5DB0" w:rsidRDefault="006D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570A" w14:textId="77777777" w:rsidR="006D5DB0" w:rsidRDefault="006D5DB0"/>
    <w:p w14:paraId="3A27D7DA" w14:textId="77777777" w:rsidR="006D5DB0" w:rsidRDefault="006D5DB0"/>
    <w:p w14:paraId="25908909" w14:textId="77777777" w:rsidR="006D5DB0" w:rsidRDefault="006D5DB0"/>
    <w:p w14:paraId="34E5D2A5" w14:textId="77777777" w:rsidR="006D5DB0" w:rsidRDefault="006D5DB0"/>
    <w:p w14:paraId="6FCEDC81" w14:textId="77777777" w:rsidR="006D5DB0" w:rsidRDefault="006D5DB0"/>
    <w:p w14:paraId="6DEE3586" w14:textId="77777777" w:rsidR="006D5DB0" w:rsidRDefault="006D5DB0"/>
    <w:p w14:paraId="66884ED6" w14:textId="77777777" w:rsidR="006D5DB0" w:rsidRDefault="006D5D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B1EB0F" wp14:editId="5A935F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F066E" w14:textId="77777777" w:rsidR="006D5DB0" w:rsidRDefault="006D5D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B1EB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4F066E" w14:textId="77777777" w:rsidR="006D5DB0" w:rsidRDefault="006D5D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455D02" w14:textId="77777777" w:rsidR="006D5DB0" w:rsidRDefault="006D5DB0"/>
    <w:p w14:paraId="7E0DD377" w14:textId="77777777" w:rsidR="006D5DB0" w:rsidRDefault="006D5DB0"/>
    <w:p w14:paraId="73766FD8" w14:textId="77777777" w:rsidR="006D5DB0" w:rsidRDefault="006D5D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C02B7D" wp14:editId="01514D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9CD1D" w14:textId="77777777" w:rsidR="006D5DB0" w:rsidRDefault="006D5DB0"/>
                          <w:p w14:paraId="11DED603" w14:textId="77777777" w:rsidR="006D5DB0" w:rsidRDefault="006D5D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C02B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19CD1D" w14:textId="77777777" w:rsidR="006D5DB0" w:rsidRDefault="006D5DB0"/>
                    <w:p w14:paraId="11DED603" w14:textId="77777777" w:rsidR="006D5DB0" w:rsidRDefault="006D5D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AD95CD" w14:textId="77777777" w:rsidR="006D5DB0" w:rsidRDefault="006D5DB0"/>
    <w:p w14:paraId="1B589558" w14:textId="77777777" w:rsidR="006D5DB0" w:rsidRDefault="006D5DB0">
      <w:pPr>
        <w:rPr>
          <w:sz w:val="2"/>
          <w:szCs w:val="2"/>
        </w:rPr>
      </w:pPr>
    </w:p>
    <w:p w14:paraId="30660977" w14:textId="77777777" w:rsidR="006D5DB0" w:rsidRDefault="006D5DB0"/>
    <w:p w14:paraId="5585F26C" w14:textId="77777777" w:rsidR="006D5DB0" w:rsidRDefault="006D5DB0">
      <w:pPr>
        <w:spacing w:after="0" w:line="240" w:lineRule="auto"/>
      </w:pPr>
    </w:p>
  </w:footnote>
  <w:footnote w:type="continuationSeparator" w:id="0">
    <w:p w14:paraId="6DC7FA9B" w14:textId="77777777" w:rsidR="006D5DB0" w:rsidRDefault="006D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B0"/>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29464</TotalTime>
  <Pages>3</Pages>
  <Words>318</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1447</cp:revision>
  <cp:lastPrinted>2009-02-06T05:36:00Z</cp:lastPrinted>
  <dcterms:created xsi:type="dcterms:W3CDTF">2025-11-25T20:19:00Z</dcterms:created>
  <dcterms:modified xsi:type="dcterms:W3CDTF">2026-01-04T09:09:00Z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