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9CFAE"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hint="eastAsia"/>
          <w:b/>
          <w:bCs/>
          <w:color w:val="222222"/>
          <w:sz w:val="21"/>
          <w:szCs w:val="21"/>
        </w:rPr>
        <w:t>Чесноков</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Юрий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Валентинович</w:t>
      </w:r>
      <w:r w:rsidRPr="000949E9">
        <w:rPr>
          <w:rFonts w:ascii="Helvetica" w:hAnsi="Helvetica" w:cs="Helvetica"/>
          <w:b/>
          <w:bCs/>
          <w:color w:val="222222"/>
          <w:sz w:val="21"/>
          <w:szCs w:val="21"/>
        </w:rPr>
        <w:t>.</w:t>
      </w:r>
    </w:p>
    <w:p w14:paraId="43313D32"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hint="eastAsia"/>
          <w:b/>
          <w:bCs/>
          <w:color w:val="222222"/>
          <w:sz w:val="21"/>
          <w:szCs w:val="21"/>
        </w:rPr>
        <w:t>Наследственные</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изменения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вызванные</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переносом</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экзогенной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ДНК</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высшие</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растения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посредством</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прорастающей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пыльцы</w:t>
      </w:r>
      <w:r w:rsidRPr="000949E9">
        <w:rPr>
          <w:rFonts w:ascii="Helvetica" w:hAnsi="Helvetica" w:cs="Helvetica"/>
          <w:b/>
          <w:bCs/>
          <w:color w:val="222222"/>
          <w:sz w:val="21"/>
          <w:szCs w:val="21"/>
        </w:rPr>
        <w:t xml:space="preserve"> : </w:t>
      </w:r>
      <w:r w:rsidRPr="000949E9">
        <w:rPr>
          <w:rFonts w:ascii="Helvetica" w:hAnsi="Helvetica" w:cs="Helvetica" w:hint="eastAsia"/>
          <w:b/>
          <w:bCs/>
          <w:color w:val="222222"/>
          <w:sz w:val="21"/>
          <w:szCs w:val="21"/>
        </w:rPr>
        <w:t>диссертация</w:t>
      </w:r>
      <w:r w:rsidRPr="000949E9">
        <w:rPr>
          <w:rFonts w:ascii="Helvetica" w:hAnsi="Helvetica" w:cs="Helvetica"/>
          <w:b/>
          <w:bCs/>
          <w:color w:val="222222"/>
          <w:sz w:val="21"/>
          <w:szCs w:val="21"/>
        </w:rPr>
        <w:t xml:space="preserve"> ... </w:t>
      </w:r>
      <w:r w:rsidRPr="000949E9">
        <w:rPr>
          <w:rFonts w:ascii="Helvetica" w:hAnsi="Helvetica" w:cs="Helvetica" w:hint="eastAsia"/>
          <w:b/>
          <w:bCs/>
          <w:color w:val="222222"/>
          <w:sz w:val="21"/>
          <w:szCs w:val="21"/>
        </w:rPr>
        <w:t>доктора</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биологических</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наук</w:t>
      </w:r>
      <w:r w:rsidRPr="000949E9">
        <w:rPr>
          <w:rFonts w:ascii="Helvetica" w:hAnsi="Helvetica" w:cs="Helvetica"/>
          <w:b/>
          <w:bCs/>
          <w:color w:val="222222"/>
          <w:sz w:val="21"/>
          <w:szCs w:val="21"/>
        </w:rPr>
        <w:t xml:space="preserve"> : 03.00.15. - </w:t>
      </w:r>
      <w:r w:rsidRPr="000949E9">
        <w:rPr>
          <w:rFonts w:ascii="Helvetica" w:hAnsi="Helvetica" w:cs="Helvetica" w:hint="eastAsia"/>
          <w:b/>
          <w:bCs/>
          <w:color w:val="222222"/>
          <w:sz w:val="21"/>
          <w:szCs w:val="21"/>
        </w:rPr>
        <w:t>Кишинев</w:t>
      </w:r>
      <w:r w:rsidRPr="000949E9">
        <w:rPr>
          <w:rFonts w:ascii="Helvetica" w:hAnsi="Helvetica" w:cs="Helvetica"/>
          <w:b/>
          <w:bCs/>
          <w:color w:val="222222"/>
          <w:sz w:val="21"/>
          <w:szCs w:val="21"/>
        </w:rPr>
        <w:t xml:space="preserve">, 2000. - 207 </w:t>
      </w:r>
      <w:r w:rsidRPr="000949E9">
        <w:rPr>
          <w:rFonts w:ascii="Helvetica" w:hAnsi="Helvetica" w:cs="Helvetica" w:hint="eastAsia"/>
          <w:b/>
          <w:bCs/>
          <w:color w:val="222222"/>
          <w:sz w:val="21"/>
          <w:szCs w:val="21"/>
        </w:rPr>
        <w:t>с</w:t>
      </w:r>
      <w:r w:rsidRPr="000949E9">
        <w:rPr>
          <w:rFonts w:ascii="Helvetica" w:hAnsi="Helvetica" w:cs="Helvetica"/>
          <w:b/>
          <w:bCs/>
          <w:color w:val="222222"/>
          <w:sz w:val="21"/>
          <w:szCs w:val="21"/>
        </w:rPr>
        <w:t xml:space="preserve">. : </w:t>
      </w:r>
      <w:r w:rsidRPr="000949E9">
        <w:rPr>
          <w:rFonts w:ascii="Helvetica" w:hAnsi="Helvetica" w:cs="Helvetica" w:hint="eastAsia"/>
          <w:b/>
          <w:bCs/>
          <w:color w:val="222222"/>
          <w:sz w:val="21"/>
          <w:szCs w:val="21"/>
        </w:rPr>
        <w:t>ил</w:t>
      </w:r>
      <w:r w:rsidRPr="000949E9">
        <w:rPr>
          <w:rFonts w:ascii="Helvetica" w:hAnsi="Helvetica" w:cs="Helvetica"/>
          <w:b/>
          <w:bCs/>
          <w:color w:val="222222"/>
          <w:sz w:val="21"/>
          <w:szCs w:val="21"/>
        </w:rPr>
        <w:t>.</w:t>
      </w:r>
    </w:p>
    <w:p w14:paraId="53059216"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hint="eastAsia"/>
          <w:b/>
          <w:bCs/>
          <w:color w:val="222222"/>
          <w:sz w:val="21"/>
          <w:szCs w:val="21"/>
        </w:rPr>
        <w:t>больше</w:t>
      </w:r>
    </w:p>
    <w:p w14:paraId="17C2378D"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hint="eastAsia"/>
          <w:b/>
          <w:bCs/>
          <w:color w:val="222222"/>
          <w:sz w:val="21"/>
          <w:szCs w:val="21"/>
        </w:rPr>
        <w:t>Цитаты</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из</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текста</w:t>
      </w:r>
      <w:r w:rsidRPr="000949E9">
        <w:rPr>
          <w:rFonts w:ascii="Helvetica" w:hAnsi="Helvetica" w:cs="Helvetica"/>
          <w:b/>
          <w:bCs/>
          <w:color w:val="222222"/>
          <w:sz w:val="21"/>
          <w:szCs w:val="21"/>
        </w:rPr>
        <w:t>:</w:t>
      </w:r>
    </w:p>
    <w:p w14:paraId="10D9E2BC"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hint="eastAsia"/>
          <w:b/>
          <w:bCs/>
          <w:color w:val="222222"/>
          <w:sz w:val="21"/>
          <w:szCs w:val="21"/>
        </w:rPr>
        <w:t>стр</w:t>
      </w:r>
      <w:r w:rsidRPr="000949E9">
        <w:rPr>
          <w:rFonts w:ascii="Helvetica" w:hAnsi="Helvetica" w:cs="Helvetica"/>
          <w:b/>
          <w:bCs/>
          <w:color w:val="222222"/>
          <w:sz w:val="21"/>
          <w:szCs w:val="21"/>
        </w:rPr>
        <w:t>. 1</w:t>
      </w:r>
    </w:p>
    <w:p w14:paraId="11DBF6DB"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b/>
          <w:bCs/>
          <w:color w:val="222222"/>
          <w:sz w:val="21"/>
          <w:szCs w:val="21"/>
        </w:rPr>
        <w:t>1 :</w:t>
      </w:r>
      <w:r w:rsidRPr="000949E9">
        <w:rPr>
          <w:rFonts w:ascii="Helvetica" w:hAnsi="Helvetica" w:cs="Helvetica" w:hint="eastAsia"/>
          <w:b/>
          <w:bCs/>
          <w:color w:val="222222"/>
          <w:sz w:val="21"/>
          <w:szCs w:val="21"/>
        </w:rPr>
        <w:t>и</w:t>
      </w:r>
      <w:r w:rsidRPr="000949E9">
        <w:rPr>
          <w:rFonts w:ascii="Helvetica" w:hAnsi="Helvetica" w:cs="Helvetica"/>
          <w:b/>
          <w:bCs/>
          <w:color w:val="222222"/>
          <w:sz w:val="21"/>
          <w:szCs w:val="21"/>
        </w:rPr>
        <w:t>7</w:t>
      </w:r>
      <w:r w:rsidRPr="000949E9">
        <w:rPr>
          <w:rFonts w:ascii="Helvetica" w:hAnsi="Helvetica" w:cs="Helvetica" w:hint="eastAsia"/>
          <w:b/>
          <w:bCs/>
          <w:color w:val="222222"/>
          <w:sz w:val="21"/>
          <w:szCs w:val="21"/>
        </w:rPr>
        <w:t>б</w:t>
      </w:r>
      <w:r w:rsidRPr="000949E9">
        <w:rPr>
          <w:rFonts w:ascii="Helvetica" w:hAnsi="Helvetica" w:cs="Helvetica"/>
          <w:b/>
          <w:bCs/>
          <w:color w:val="222222"/>
          <w:sz w:val="21"/>
          <w:szCs w:val="21"/>
        </w:rPr>
        <w:t>:)--</w:t>
      </w:r>
      <w:r w:rsidRPr="000949E9">
        <w:rPr>
          <w:rFonts w:ascii="Helvetica" w:hAnsi="Helvetica" w:cs="Helvetica" w:hint="eastAsia"/>
          <w:b/>
          <w:bCs/>
          <w:color w:val="222222"/>
          <w:sz w:val="21"/>
          <w:szCs w:val="21"/>
        </w:rPr>
        <w:t>Ч</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ИНСТИТУТ</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ГЕНЕТИКИ</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АКАДЕМИИ</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НАУК</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РЕСПУБЛИКИ</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МОЛДОВА</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от</w:t>
      </w:r>
      <w:r w:rsidRPr="000949E9">
        <w:rPr>
          <w:rFonts w:ascii="Helvetica" w:hAnsi="Helvetica" w:cs="Helvetica"/>
          <w:b/>
          <w:bCs/>
          <w:color w:val="222222"/>
          <w:sz w:val="21"/>
          <w:szCs w:val="21"/>
        </w:rPr>
        <w:t xml:space="preserve"> " _</w:t>
      </w:r>
      <w:r w:rsidRPr="000949E9">
        <w:rPr>
          <w:rFonts w:ascii="Helvetica" w:hAnsi="Helvetica" w:cs="Helvetica" w:hint="eastAsia"/>
          <w:b/>
          <w:bCs/>
          <w:color w:val="222222"/>
          <w:sz w:val="21"/>
          <w:szCs w:val="21"/>
        </w:rPr>
        <w:t>М</w:t>
      </w:r>
      <w:r w:rsidRPr="000949E9">
        <w:rPr>
          <w:rFonts w:ascii="Helvetica" w:hAnsi="Helvetica" w:cs="Helvetica"/>
          <w:b/>
          <w:bCs/>
          <w:color w:val="222222"/>
          <w:sz w:val="21"/>
          <w:szCs w:val="21"/>
        </w:rPr>
        <w:t xml:space="preserve">^011 </w:t>
      </w:r>
      <w:r w:rsidRPr="000949E9">
        <w:rPr>
          <w:rFonts w:ascii="Helvetica" w:hAnsi="Helvetica" w:cs="Helvetica" w:hint="eastAsia"/>
          <w:b/>
          <w:bCs/>
          <w:color w:val="222222"/>
          <w:sz w:val="21"/>
          <w:szCs w:val="21"/>
        </w:rPr>
        <w:t>г</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суд</w:t>
      </w:r>
      <w:r w:rsidRPr="000949E9">
        <w:rPr>
          <w:rFonts w:ascii="Helvetica" w:hAnsi="Helvetica" w:cs="Helvetica"/>
          <w:b/>
          <w:bCs/>
          <w:color w:val="222222"/>
          <w:sz w:val="21"/>
          <w:szCs w:val="21"/>
        </w:rPr>
        <w:t>1.1;. ''"</w:t>
      </w:r>
      <w:r w:rsidRPr="000949E9">
        <w:rPr>
          <w:rFonts w:ascii="Helvetica" w:hAnsi="Helvetica" w:cs="Helvetica" w:hint="eastAsia"/>
          <w:b/>
          <w:bCs/>
          <w:color w:val="222222"/>
          <w:sz w:val="21"/>
          <w:szCs w:val="21"/>
        </w:rPr>
        <w:t>чг</w:t>
      </w:r>
      <w:r w:rsidRPr="000949E9">
        <w:rPr>
          <w:rFonts w:ascii="Helvetica" w:hAnsi="Helvetica" w:cs="Helvetica"/>
          <w:b/>
          <w:bCs/>
          <w:color w:val="222222"/>
          <w:sz w:val="21"/>
          <w:szCs w:val="21"/>
        </w:rPr>
        <w:t>^^</w:t>
      </w:r>
      <w:r w:rsidRPr="000949E9">
        <w:rPr>
          <w:rFonts w:ascii="Helvetica" w:hAnsi="Helvetica" w:cs="Helvetica" w:hint="eastAsia"/>
          <w:b/>
          <w:bCs/>
          <w:color w:val="222222"/>
          <w:sz w:val="21"/>
          <w:szCs w:val="21"/>
        </w:rPr>
        <w:t>ую</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степень</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Д</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О</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К</w:t>
      </w:r>
      <w:r w:rsidRPr="000949E9">
        <w:rPr>
          <w:rFonts w:ascii="Helvetica" w:hAnsi="Helvetica" w:cs="Helvetica"/>
          <w:b/>
          <w:bCs/>
          <w:color w:val="222222"/>
          <w:sz w:val="21"/>
          <w:szCs w:val="21"/>
        </w:rPr>
        <w:t xml:space="preserve"> ' </w:t>
      </w:r>
      <w:r w:rsidRPr="000949E9">
        <w:rPr>
          <w:rFonts w:ascii="Helvetica" w:hAnsi="Helvetica" w:cs="Helvetica" w:hint="eastAsia"/>
          <w:b/>
          <w:bCs/>
          <w:color w:val="222222"/>
          <w:sz w:val="21"/>
          <w:szCs w:val="21"/>
        </w:rPr>
        <w:t>Г</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О</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Р</w:t>
      </w:r>
      <w:r w:rsidRPr="000949E9">
        <w:rPr>
          <w:rFonts w:ascii="Helvetica" w:hAnsi="Helvetica" w:cs="Helvetica"/>
          <w:b/>
          <w:bCs/>
          <w:color w:val="222222"/>
          <w:sz w:val="21"/>
          <w:szCs w:val="21"/>
        </w:rPr>
        <w:t xml:space="preserve"> / </w:t>
      </w:r>
      <w:r w:rsidRPr="000949E9">
        <w:rPr>
          <w:rFonts w:ascii="Helvetica" w:hAnsi="Helvetica" w:cs="Helvetica" w:hint="eastAsia"/>
          <w:b/>
          <w:bCs/>
          <w:color w:val="222222"/>
          <w:sz w:val="21"/>
          <w:szCs w:val="21"/>
        </w:rPr>
        <w:t>На</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правах</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рукописи</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ЧЕСНОКОВ</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Юрий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Валентинович</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УДК</w:t>
      </w:r>
      <w:r w:rsidRPr="000949E9">
        <w:rPr>
          <w:rFonts w:ascii="Helvetica" w:hAnsi="Helvetica" w:cs="Helvetica"/>
          <w:b/>
          <w:bCs/>
          <w:color w:val="222222"/>
          <w:sz w:val="21"/>
          <w:szCs w:val="21"/>
        </w:rPr>
        <w:t xml:space="preserve"> 631.52:575.22:575.1:633.15:635:64 </w:t>
      </w:r>
      <w:r w:rsidRPr="000949E9">
        <w:rPr>
          <w:rFonts w:ascii="Helvetica" w:hAnsi="Helvetica" w:cs="Helvetica" w:hint="eastAsia"/>
          <w:b/>
          <w:bCs/>
          <w:color w:val="222222"/>
          <w:sz w:val="21"/>
          <w:szCs w:val="21"/>
        </w:rPr>
        <w:t>НАСЛЕДСТВЕННЫЕ</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ИЗМЕНЕНИЯ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ВЫЗВАННЫЕ</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ПЕРЕНОСОМ</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ЭКЗОГЕННОЙ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ДНК</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ВЫСШИЕ</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РАСТЕНИЯ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ПОСРЕДСТВОМ</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ПРОРАСТАЮЩЕЙ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ПЫЛЬЦЫ</w:t>
      </w:r>
      <w:r w:rsidRPr="000949E9">
        <w:rPr>
          <w:rFonts w:ascii="Helvetica" w:hAnsi="Helvetica" w:cs="Helvetica"/>
          <w:b/>
          <w:bCs/>
          <w:color w:val="222222"/>
          <w:sz w:val="21"/>
          <w:szCs w:val="21"/>
        </w:rPr>
        <w:t xml:space="preserve"> 03.00.15 - </w:t>
      </w:r>
      <w:r w:rsidRPr="000949E9">
        <w:rPr>
          <w:rFonts w:ascii="Helvetica" w:hAnsi="Helvetica" w:cs="Helvetica" w:hint="eastAsia"/>
          <w:b/>
          <w:bCs/>
          <w:color w:val="222222"/>
          <w:sz w:val="21"/>
          <w:szCs w:val="21"/>
        </w:rPr>
        <w:t>генетика</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диссертация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на</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соискание</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ученой</w:t>
      </w:r>
      <w:r w:rsidRPr="000949E9">
        <w:rPr>
          <w:rFonts w:ascii="Helvetica" w:hAnsi="Helvetica" w:cs="Helvetica"/>
          <w:b/>
          <w:bCs/>
          <w:color w:val="222222"/>
          <w:sz w:val="21"/>
          <w:szCs w:val="21"/>
        </w:rPr>
        <w:t>...</w:t>
      </w:r>
    </w:p>
    <w:p w14:paraId="3E99D7A5"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hint="eastAsia"/>
          <w:b/>
          <w:bCs/>
          <w:color w:val="222222"/>
          <w:sz w:val="21"/>
          <w:szCs w:val="21"/>
        </w:rPr>
        <w:t>стр</w:t>
      </w:r>
      <w:r w:rsidRPr="000949E9">
        <w:rPr>
          <w:rFonts w:ascii="Helvetica" w:hAnsi="Helvetica" w:cs="Helvetica"/>
          <w:b/>
          <w:bCs/>
          <w:color w:val="222222"/>
          <w:sz w:val="21"/>
          <w:szCs w:val="21"/>
        </w:rPr>
        <w:t>. 4</w:t>
      </w:r>
    </w:p>
    <w:p w14:paraId="2EF2B59A"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hint="eastAsia"/>
          <w:b/>
          <w:bCs/>
          <w:color w:val="222222"/>
          <w:sz w:val="21"/>
          <w:szCs w:val="21"/>
        </w:rPr>
        <w:t>трансформации</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кукурузы</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ГЛАВА</w:t>
      </w:r>
      <w:r w:rsidRPr="000949E9">
        <w:rPr>
          <w:rFonts w:ascii="Helvetica" w:hAnsi="Helvetica" w:cs="Helvetica"/>
          <w:b/>
          <w:bCs/>
          <w:color w:val="222222"/>
          <w:sz w:val="21"/>
          <w:szCs w:val="21"/>
        </w:rPr>
        <w:t xml:space="preserve"> IV. </w:t>
      </w:r>
      <w:r w:rsidRPr="000949E9">
        <w:rPr>
          <w:rFonts w:ascii="Helvetica" w:hAnsi="Helvetica" w:cs="Helvetica" w:hint="eastAsia"/>
          <w:b/>
          <w:bCs/>
          <w:color w:val="222222"/>
          <w:sz w:val="21"/>
          <w:szCs w:val="21"/>
        </w:rPr>
        <w:t>ИСПОЛЬЗОВАНИЕ</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ПРОЦЕССА</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ОПЫЛЕНИЯОПЛОДОТВОРЕНИЯ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ДЛЯ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ПЕРЕНОСА</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ЭКЗОГЕННОЙ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ДНК</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ЗАРОДЫШЕВЫЙ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МЕШОК</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ВЫСШИХ</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РАСТЕНИЙ</w:t>
      </w:r>
      <w:r w:rsidRPr="000949E9">
        <w:rPr>
          <w:rFonts w:ascii="Helvetica" w:hAnsi="Helvetica" w:cs="Helvetica"/>
          <w:b/>
          <w:bCs/>
          <w:color w:val="222222"/>
          <w:sz w:val="21"/>
          <w:szCs w:val="21"/>
        </w:rPr>
        <w:t xml:space="preserve"> 1. </w:t>
      </w:r>
      <w:r w:rsidRPr="000949E9">
        <w:rPr>
          <w:rFonts w:ascii="Helvetica" w:hAnsi="Helvetica" w:cs="Helvetica" w:hint="eastAsia"/>
          <w:b/>
          <w:bCs/>
          <w:color w:val="222222"/>
          <w:sz w:val="21"/>
          <w:szCs w:val="21"/>
        </w:rPr>
        <w:t>Нуклеазная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активность</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прорастающей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пыльцы</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томата</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и</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ее</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ингибирование</w:t>
      </w:r>
      <w:r w:rsidRPr="000949E9">
        <w:rPr>
          <w:rFonts w:ascii="Helvetica" w:hAnsi="Helvetica" w:cs="Helvetica"/>
          <w:b/>
          <w:bCs/>
          <w:color w:val="222222"/>
          <w:sz w:val="21"/>
          <w:szCs w:val="21"/>
        </w:rPr>
        <w:t xml:space="preserve"> 2. </w:t>
      </w:r>
      <w:r w:rsidRPr="000949E9">
        <w:rPr>
          <w:rFonts w:ascii="Helvetica" w:hAnsi="Helvetica" w:cs="Helvetica" w:hint="eastAsia"/>
          <w:b/>
          <w:bCs/>
          <w:color w:val="222222"/>
          <w:sz w:val="21"/>
          <w:szCs w:val="21"/>
        </w:rPr>
        <w:t>Гипотетическая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схема</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проникновения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экзогенной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ДНК</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завязь</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растений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ГЛАВА</w:t>
      </w:r>
      <w:r w:rsidRPr="000949E9">
        <w:rPr>
          <w:rFonts w:ascii="Helvetica" w:hAnsi="Helvetica" w:cs="Helvetica"/>
          <w:b/>
          <w:bCs/>
          <w:color w:val="222222"/>
          <w:sz w:val="21"/>
          <w:szCs w:val="21"/>
        </w:rPr>
        <w:t xml:space="preserve"> V . </w:t>
      </w:r>
      <w:r w:rsidRPr="000949E9">
        <w:rPr>
          <w:rFonts w:ascii="Helvetica" w:hAnsi="Helvetica" w:cs="Helvetica" w:hint="eastAsia"/>
          <w:b/>
          <w:bCs/>
          <w:color w:val="222222"/>
          <w:sz w:val="21"/>
          <w:szCs w:val="21"/>
        </w:rPr>
        <w:t>ПЕРЕНОС</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ЧУЖЕРОДНЫХ</w:t>
      </w:r>
    </w:p>
    <w:p w14:paraId="302D9490"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hint="eastAsia"/>
          <w:b/>
          <w:bCs/>
          <w:color w:val="222222"/>
          <w:sz w:val="21"/>
          <w:szCs w:val="21"/>
        </w:rPr>
        <w:t>стр</w:t>
      </w:r>
      <w:r w:rsidRPr="000949E9">
        <w:rPr>
          <w:rFonts w:ascii="Helvetica" w:hAnsi="Helvetica" w:cs="Helvetica"/>
          <w:b/>
          <w:bCs/>
          <w:color w:val="222222"/>
          <w:sz w:val="21"/>
          <w:szCs w:val="21"/>
        </w:rPr>
        <w:t>. 40</w:t>
      </w:r>
    </w:p>
    <w:p w14:paraId="5FA913F4"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b/>
          <w:bCs/>
          <w:color w:val="222222"/>
          <w:sz w:val="21"/>
          <w:szCs w:val="21"/>
        </w:rPr>
        <w:t>- 38</w:t>
      </w:r>
      <w:r w:rsidRPr="000949E9">
        <w:rPr>
          <w:rFonts w:ascii="Helvetica" w:hAnsi="Helvetica" w:cs="Helvetica" w:hint="eastAsia"/>
          <w:b/>
          <w:bCs/>
          <w:color w:val="222222"/>
          <w:sz w:val="21"/>
          <w:szCs w:val="21"/>
        </w:rPr>
        <w:t>липосомного</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метода</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трансформации</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этот</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подход</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можно</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рассматривать</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как</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перспективный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для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прямого</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введения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чужеродных</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генов</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геном</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высших</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растений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с</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целью</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их</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генетического</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видоизменения</w:t>
      </w:r>
      <w:r w:rsidRPr="000949E9">
        <w:rPr>
          <w:rFonts w:ascii="Helvetica" w:hAnsi="Helvetica" w:cs="Helvetica"/>
          <w:b/>
          <w:bCs/>
          <w:color w:val="222222"/>
          <w:sz w:val="21"/>
          <w:szCs w:val="21"/>
        </w:rPr>
        <w:t xml:space="preserve">. 4.3. </w:t>
      </w:r>
      <w:r w:rsidRPr="000949E9">
        <w:rPr>
          <w:rFonts w:ascii="Helvetica" w:hAnsi="Helvetica" w:cs="Helvetica" w:hint="eastAsia"/>
          <w:b/>
          <w:bCs/>
          <w:color w:val="222222"/>
          <w:sz w:val="21"/>
          <w:szCs w:val="21"/>
        </w:rPr>
        <w:t>Трансформация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однодольных</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растений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Одной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из</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важных</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представляется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проблема</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трансформации</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однодольных</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растений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Для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двудольных</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растений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метод</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переноса</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ДНК</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растения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посредством</w:t>
      </w:r>
      <w:r w:rsidRPr="000949E9">
        <w:rPr>
          <w:rFonts w:ascii="Helvetica" w:hAnsi="Helvetica" w:cs="Helvetica"/>
          <w:b/>
          <w:bCs/>
          <w:color w:val="222222"/>
          <w:sz w:val="21"/>
          <w:szCs w:val="21"/>
        </w:rPr>
        <w:t xml:space="preserve"> Agrobacterium </w:t>
      </w:r>
      <w:r w:rsidRPr="000949E9">
        <w:rPr>
          <w:rFonts w:ascii="Helvetica" w:hAnsi="Helvetica" w:cs="Helvetica" w:hint="eastAsia"/>
          <w:b/>
          <w:bCs/>
          <w:color w:val="222222"/>
          <w:sz w:val="21"/>
          <w:szCs w:val="21"/>
        </w:rPr>
        <w:t>может</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быть</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широко</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использован</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и</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используется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для</w:t>
      </w:r>
      <w:r w:rsidRPr="000949E9">
        <w:rPr>
          <w:rFonts w:ascii="Helvetica" w:hAnsi="Helvetica" w:cs="Helvetica"/>
          <w:b/>
          <w:bCs/>
          <w:color w:val="222222"/>
          <w:sz w:val="21"/>
          <w:szCs w:val="21"/>
        </w:rPr>
        <w:t>...</w:t>
      </w:r>
    </w:p>
    <w:p w14:paraId="746F67F5" w14:textId="77777777" w:rsidR="000949E9" w:rsidRPr="000949E9" w:rsidRDefault="000949E9" w:rsidP="000949E9">
      <w:pPr>
        <w:rPr>
          <w:rFonts w:ascii="Helvetica" w:hAnsi="Helvetica" w:cs="Helvetica"/>
          <w:b/>
          <w:bCs/>
          <w:color w:val="222222"/>
          <w:sz w:val="21"/>
          <w:szCs w:val="21"/>
        </w:rPr>
      </w:pPr>
    </w:p>
    <w:p w14:paraId="70F4068E"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hint="eastAsia"/>
          <w:b/>
          <w:bCs/>
          <w:color w:val="222222"/>
          <w:sz w:val="21"/>
          <w:szCs w:val="21"/>
        </w:rPr>
        <w:t>Оглавление</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диссертации</w:t>
      </w:r>
    </w:p>
    <w:p w14:paraId="5CAC6CCC"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hint="eastAsia"/>
          <w:b/>
          <w:bCs/>
          <w:color w:val="222222"/>
          <w:sz w:val="21"/>
          <w:szCs w:val="21"/>
        </w:rPr>
        <w:lastRenderedPageBreak/>
        <w:t>доктор</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биологических</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наук</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Чесноков</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Юрий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Валентинович</w:t>
      </w:r>
    </w:p>
    <w:p w14:paraId="5DD6A7A6"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hint="eastAsia"/>
          <w:b/>
          <w:bCs/>
          <w:color w:val="222222"/>
          <w:sz w:val="21"/>
          <w:szCs w:val="21"/>
        </w:rPr>
        <w:t>ВВЕДЕНИЕ</w:t>
      </w:r>
      <w:r w:rsidRPr="000949E9">
        <w:rPr>
          <w:rFonts w:ascii="Helvetica" w:hAnsi="Helvetica" w:cs="Helvetica"/>
          <w:b/>
          <w:bCs/>
          <w:color w:val="222222"/>
          <w:sz w:val="21"/>
          <w:szCs w:val="21"/>
        </w:rPr>
        <w:t>.</w:t>
      </w:r>
    </w:p>
    <w:p w14:paraId="0EEA6778" w14:textId="77777777" w:rsidR="000949E9" w:rsidRPr="000949E9" w:rsidRDefault="000949E9" w:rsidP="000949E9">
      <w:pPr>
        <w:rPr>
          <w:rFonts w:ascii="Helvetica" w:hAnsi="Helvetica" w:cs="Helvetica"/>
          <w:b/>
          <w:bCs/>
          <w:color w:val="222222"/>
          <w:sz w:val="21"/>
          <w:szCs w:val="21"/>
        </w:rPr>
      </w:pPr>
    </w:p>
    <w:p w14:paraId="51902A1A"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hint="eastAsia"/>
          <w:b/>
          <w:bCs/>
          <w:color w:val="222222"/>
          <w:sz w:val="21"/>
          <w:szCs w:val="21"/>
        </w:rPr>
        <w:t>ГЛАВА</w:t>
      </w:r>
      <w:r w:rsidRPr="000949E9">
        <w:rPr>
          <w:rFonts w:ascii="Helvetica" w:hAnsi="Helvetica" w:cs="Helvetica"/>
          <w:b/>
          <w:bCs/>
          <w:color w:val="222222"/>
          <w:sz w:val="21"/>
          <w:szCs w:val="21"/>
        </w:rPr>
        <w:t xml:space="preserve"> I. </w:t>
      </w:r>
      <w:r w:rsidRPr="000949E9">
        <w:rPr>
          <w:rFonts w:ascii="Helvetica" w:hAnsi="Helvetica" w:cs="Helvetica" w:hint="eastAsia"/>
          <w:b/>
          <w:bCs/>
          <w:color w:val="222222"/>
          <w:sz w:val="21"/>
          <w:szCs w:val="21"/>
        </w:rPr>
        <w:t>ОБЗОР</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ЛИТЕРАТУРЫ</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НЕКОТОРЫЕ</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СОВРЕМЕННЫЕ</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АСПЕКТЫ</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ГЕНОТИПИЧЕСКОЙ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ИЗМЕНЧИВОСТИ</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И</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ГЕНЕТИЧЕСКОЙ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ТРАНСФОРМАЦИИ</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У</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ВЫСШИХ</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РАСТЕНИЙ</w:t>
      </w:r>
      <w:r w:rsidRPr="000949E9">
        <w:rPr>
          <w:rFonts w:ascii="Helvetica" w:hAnsi="Helvetica" w:cs="Helvetica"/>
          <w:b/>
          <w:bCs/>
          <w:color w:val="222222"/>
          <w:sz w:val="21"/>
          <w:szCs w:val="21"/>
        </w:rPr>
        <w:t>.</w:t>
      </w:r>
    </w:p>
    <w:p w14:paraId="22AC1A8A" w14:textId="77777777" w:rsidR="000949E9" w:rsidRPr="000949E9" w:rsidRDefault="000949E9" w:rsidP="000949E9">
      <w:pPr>
        <w:rPr>
          <w:rFonts w:ascii="Helvetica" w:hAnsi="Helvetica" w:cs="Helvetica"/>
          <w:b/>
          <w:bCs/>
          <w:color w:val="222222"/>
          <w:sz w:val="21"/>
          <w:szCs w:val="21"/>
        </w:rPr>
      </w:pPr>
    </w:p>
    <w:p w14:paraId="3F82D39C"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b/>
          <w:bCs/>
          <w:color w:val="222222"/>
          <w:sz w:val="21"/>
          <w:szCs w:val="21"/>
        </w:rPr>
        <w:t xml:space="preserve">1. </w:t>
      </w:r>
      <w:r w:rsidRPr="000949E9">
        <w:rPr>
          <w:rFonts w:ascii="Helvetica" w:hAnsi="Helvetica" w:cs="Helvetica" w:hint="eastAsia"/>
          <w:b/>
          <w:bCs/>
          <w:color w:val="222222"/>
          <w:sz w:val="21"/>
          <w:szCs w:val="21"/>
        </w:rPr>
        <w:t>Генотипическая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изменчивость</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и</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чужеродный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генетический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материал</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их</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взаимосвязь</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и</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значение</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эволюции</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генетике</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и</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селекции</w:t>
      </w:r>
      <w:r w:rsidRPr="000949E9">
        <w:rPr>
          <w:rFonts w:ascii="Helvetica" w:hAnsi="Helvetica" w:cs="Helvetica"/>
          <w:b/>
          <w:bCs/>
          <w:color w:val="222222"/>
          <w:sz w:val="21"/>
          <w:szCs w:val="21"/>
        </w:rPr>
        <w:t>.</w:t>
      </w:r>
    </w:p>
    <w:p w14:paraId="18FCD959" w14:textId="77777777" w:rsidR="000949E9" w:rsidRPr="000949E9" w:rsidRDefault="000949E9" w:rsidP="000949E9">
      <w:pPr>
        <w:rPr>
          <w:rFonts w:ascii="Helvetica" w:hAnsi="Helvetica" w:cs="Helvetica"/>
          <w:b/>
          <w:bCs/>
          <w:color w:val="222222"/>
          <w:sz w:val="21"/>
          <w:szCs w:val="21"/>
        </w:rPr>
      </w:pPr>
    </w:p>
    <w:p w14:paraId="372ADE5C"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b/>
          <w:bCs/>
          <w:color w:val="222222"/>
          <w:sz w:val="21"/>
          <w:szCs w:val="21"/>
        </w:rPr>
        <w:t xml:space="preserve">2. </w:t>
      </w:r>
      <w:r w:rsidRPr="000949E9">
        <w:rPr>
          <w:rFonts w:ascii="Helvetica" w:hAnsi="Helvetica" w:cs="Helvetica" w:hint="eastAsia"/>
          <w:b/>
          <w:bCs/>
          <w:color w:val="222222"/>
          <w:sz w:val="21"/>
          <w:szCs w:val="21"/>
        </w:rPr>
        <w:t>Отдаленная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гибридизация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генетике</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и</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селекции</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растений</w:t>
      </w:r>
      <w:r w:rsidRPr="000949E9">
        <w:rPr>
          <w:rFonts w:ascii="Helvetica" w:hAnsi="Helvetica" w:cs="Helvetica"/>
          <w:b/>
          <w:bCs/>
          <w:color w:val="222222"/>
          <w:sz w:val="21"/>
          <w:szCs w:val="21"/>
        </w:rPr>
        <w:t>.</w:t>
      </w:r>
    </w:p>
    <w:p w14:paraId="02A13DA7" w14:textId="77777777" w:rsidR="000949E9" w:rsidRPr="000949E9" w:rsidRDefault="000949E9" w:rsidP="000949E9">
      <w:pPr>
        <w:rPr>
          <w:rFonts w:ascii="Helvetica" w:hAnsi="Helvetica" w:cs="Helvetica"/>
          <w:b/>
          <w:bCs/>
          <w:color w:val="222222"/>
          <w:sz w:val="21"/>
          <w:szCs w:val="21"/>
        </w:rPr>
      </w:pPr>
    </w:p>
    <w:p w14:paraId="7EC6D50E"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b/>
          <w:bCs/>
          <w:color w:val="222222"/>
          <w:sz w:val="21"/>
          <w:szCs w:val="21"/>
        </w:rPr>
        <w:t xml:space="preserve">3. </w:t>
      </w:r>
      <w:r w:rsidRPr="000949E9">
        <w:rPr>
          <w:rFonts w:ascii="Helvetica" w:hAnsi="Helvetica" w:cs="Helvetica" w:hint="eastAsia"/>
          <w:b/>
          <w:bCs/>
          <w:color w:val="222222"/>
          <w:sz w:val="21"/>
          <w:szCs w:val="21"/>
        </w:rPr>
        <w:t>Мутации</w:t>
      </w:r>
      <w:r w:rsidRPr="000949E9">
        <w:rPr>
          <w:rFonts w:ascii="Helvetica" w:hAnsi="Helvetica" w:cs="Helvetica"/>
          <w:b/>
          <w:bCs/>
          <w:color w:val="222222"/>
          <w:sz w:val="21"/>
          <w:szCs w:val="21"/>
        </w:rPr>
        <w:t xml:space="preserve"> - </w:t>
      </w:r>
      <w:r w:rsidRPr="000949E9">
        <w:rPr>
          <w:rFonts w:ascii="Helvetica" w:hAnsi="Helvetica" w:cs="Helvetica" w:hint="eastAsia"/>
          <w:b/>
          <w:bCs/>
          <w:color w:val="222222"/>
          <w:sz w:val="21"/>
          <w:szCs w:val="21"/>
        </w:rPr>
        <w:t>первичный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источник</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адаптивно</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значимой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генотипической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изменчивости</w:t>
      </w:r>
      <w:r w:rsidRPr="000949E9">
        <w:rPr>
          <w:rFonts w:ascii="Helvetica" w:hAnsi="Helvetica" w:cs="Helvetica"/>
          <w:b/>
          <w:bCs/>
          <w:color w:val="222222"/>
          <w:sz w:val="21"/>
          <w:szCs w:val="21"/>
        </w:rPr>
        <w:t>.</w:t>
      </w:r>
    </w:p>
    <w:p w14:paraId="2CE86C6E" w14:textId="77777777" w:rsidR="000949E9" w:rsidRPr="000949E9" w:rsidRDefault="000949E9" w:rsidP="000949E9">
      <w:pPr>
        <w:rPr>
          <w:rFonts w:ascii="Helvetica" w:hAnsi="Helvetica" w:cs="Helvetica"/>
          <w:b/>
          <w:bCs/>
          <w:color w:val="222222"/>
          <w:sz w:val="21"/>
          <w:szCs w:val="21"/>
        </w:rPr>
      </w:pPr>
    </w:p>
    <w:p w14:paraId="6B94898E"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b/>
          <w:bCs/>
          <w:color w:val="222222"/>
          <w:sz w:val="21"/>
          <w:szCs w:val="21"/>
        </w:rPr>
        <w:t xml:space="preserve">4. </w:t>
      </w:r>
      <w:r w:rsidRPr="000949E9">
        <w:rPr>
          <w:rFonts w:ascii="Helvetica" w:hAnsi="Helvetica" w:cs="Helvetica" w:hint="eastAsia"/>
          <w:b/>
          <w:bCs/>
          <w:color w:val="222222"/>
          <w:sz w:val="21"/>
          <w:szCs w:val="21"/>
        </w:rPr>
        <w:t>Генетическая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трансформация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растений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на</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современном</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этапе</w:t>
      </w:r>
      <w:r w:rsidRPr="000949E9">
        <w:rPr>
          <w:rFonts w:ascii="Helvetica" w:hAnsi="Helvetica" w:cs="Helvetica"/>
          <w:b/>
          <w:bCs/>
          <w:color w:val="222222"/>
          <w:sz w:val="21"/>
          <w:szCs w:val="21"/>
        </w:rPr>
        <w:t>.</w:t>
      </w:r>
    </w:p>
    <w:p w14:paraId="3C6E055F" w14:textId="77777777" w:rsidR="000949E9" w:rsidRPr="000949E9" w:rsidRDefault="000949E9" w:rsidP="000949E9">
      <w:pPr>
        <w:rPr>
          <w:rFonts w:ascii="Helvetica" w:hAnsi="Helvetica" w:cs="Helvetica"/>
          <w:b/>
          <w:bCs/>
          <w:color w:val="222222"/>
          <w:sz w:val="21"/>
          <w:szCs w:val="21"/>
        </w:rPr>
      </w:pPr>
    </w:p>
    <w:p w14:paraId="63D0DFDB"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b/>
          <w:bCs/>
          <w:color w:val="222222"/>
          <w:sz w:val="21"/>
          <w:szCs w:val="21"/>
        </w:rPr>
        <w:t xml:space="preserve">4.1. </w:t>
      </w:r>
      <w:r w:rsidRPr="000949E9">
        <w:rPr>
          <w:rFonts w:ascii="Helvetica" w:hAnsi="Helvetica" w:cs="Helvetica" w:hint="eastAsia"/>
          <w:b/>
          <w:bCs/>
          <w:color w:val="222222"/>
          <w:sz w:val="21"/>
          <w:szCs w:val="21"/>
        </w:rPr>
        <w:t>Естественная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трансформация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растений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посредством</w:t>
      </w:r>
    </w:p>
    <w:p w14:paraId="5F28C64C" w14:textId="77777777" w:rsidR="000949E9" w:rsidRPr="000949E9" w:rsidRDefault="000949E9" w:rsidP="000949E9">
      <w:pPr>
        <w:rPr>
          <w:rFonts w:ascii="Helvetica" w:hAnsi="Helvetica" w:cs="Helvetica"/>
          <w:b/>
          <w:bCs/>
          <w:color w:val="222222"/>
          <w:sz w:val="21"/>
          <w:szCs w:val="21"/>
        </w:rPr>
      </w:pPr>
    </w:p>
    <w:p w14:paraId="3A4C4779"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hint="eastAsia"/>
          <w:b/>
          <w:bCs/>
          <w:color w:val="222222"/>
          <w:sz w:val="21"/>
          <w:szCs w:val="21"/>
        </w:rPr>
        <w:t>Т</w:t>
      </w:r>
      <w:r w:rsidRPr="000949E9">
        <w:rPr>
          <w:rFonts w:ascii="Helvetica" w:hAnsi="Helvetica" w:cs="Helvetica"/>
          <w:b/>
          <w:bCs/>
          <w:color w:val="222222"/>
          <w:sz w:val="21"/>
          <w:szCs w:val="21"/>
        </w:rPr>
        <w:t xml:space="preserve">1 </w:t>
      </w:r>
      <w:r w:rsidRPr="000949E9">
        <w:rPr>
          <w:rFonts w:ascii="Helvetica" w:hAnsi="Helvetica" w:cs="Helvetica" w:hint="eastAsia"/>
          <w:b/>
          <w:bCs/>
          <w:color w:val="222222"/>
          <w:sz w:val="21"/>
          <w:szCs w:val="21"/>
        </w:rPr>
        <w:t>и</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Ш</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плазмид</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А</w:t>
      </w:r>
      <w:r w:rsidRPr="000949E9">
        <w:rPr>
          <w:rFonts w:ascii="Helvetica" w:hAnsi="Helvetica" w:cs="Helvetica"/>
          <w:b/>
          <w:bCs/>
          <w:color w:val="222222"/>
          <w:sz w:val="21"/>
          <w:szCs w:val="21"/>
        </w:rPr>
        <w:t>^</w:t>
      </w:r>
      <w:r w:rsidRPr="000949E9">
        <w:rPr>
          <w:rFonts w:ascii="Helvetica" w:hAnsi="Helvetica" w:cs="Helvetica" w:hint="eastAsia"/>
          <w:b/>
          <w:bCs/>
          <w:color w:val="222222"/>
          <w:sz w:val="21"/>
          <w:szCs w:val="21"/>
        </w:rPr>
        <w:t>оЬас</w:t>
      </w:r>
      <w:r w:rsidRPr="000949E9">
        <w:rPr>
          <w:rFonts w:ascii="Helvetica" w:hAnsi="Helvetica" w:cs="Helvetica"/>
          <w:b/>
          <w:bCs/>
          <w:color w:val="222222"/>
          <w:sz w:val="21"/>
          <w:szCs w:val="21"/>
        </w:rPr>
        <w:t>1</w:t>
      </w:r>
      <w:r w:rsidRPr="000949E9">
        <w:rPr>
          <w:rFonts w:ascii="Helvetica" w:hAnsi="Helvetica" w:cs="Helvetica" w:hint="eastAsia"/>
          <w:b/>
          <w:bCs/>
          <w:color w:val="222222"/>
          <w:sz w:val="21"/>
          <w:szCs w:val="21"/>
        </w:rPr>
        <w:t>егшт</w:t>
      </w:r>
      <w:r w:rsidRPr="000949E9">
        <w:rPr>
          <w:rFonts w:ascii="Helvetica" w:hAnsi="Helvetica" w:cs="Helvetica"/>
          <w:b/>
          <w:bCs/>
          <w:color w:val="222222"/>
          <w:sz w:val="21"/>
          <w:szCs w:val="21"/>
        </w:rPr>
        <w:t>.</w:t>
      </w:r>
    </w:p>
    <w:p w14:paraId="1B5EBC15" w14:textId="77777777" w:rsidR="000949E9" w:rsidRPr="000949E9" w:rsidRDefault="000949E9" w:rsidP="000949E9">
      <w:pPr>
        <w:rPr>
          <w:rFonts w:ascii="Helvetica" w:hAnsi="Helvetica" w:cs="Helvetica"/>
          <w:b/>
          <w:bCs/>
          <w:color w:val="222222"/>
          <w:sz w:val="21"/>
          <w:szCs w:val="21"/>
        </w:rPr>
      </w:pPr>
    </w:p>
    <w:p w14:paraId="1C624447"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b/>
          <w:bCs/>
          <w:color w:val="222222"/>
          <w:sz w:val="21"/>
          <w:szCs w:val="21"/>
        </w:rPr>
        <w:t xml:space="preserve">4.1.1. </w:t>
      </w:r>
      <w:r w:rsidRPr="000949E9">
        <w:rPr>
          <w:rFonts w:ascii="Helvetica" w:hAnsi="Helvetica" w:cs="Helvetica" w:hint="eastAsia"/>
          <w:b/>
          <w:bCs/>
          <w:color w:val="222222"/>
          <w:sz w:val="21"/>
          <w:szCs w:val="21"/>
        </w:rPr>
        <w:t>Генетические</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векторы</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на</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основе</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Тьплазмид</w:t>
      </w:r>
      <w:r w:rsidRPr="000949E9">
        <w:rPr>
          <w:rFonts w:ascii="Helvetica" w:hAnsi="Helvetica" w:cs="Helvetica"/>
          <w:b/>
          <w:bCs/>
          <w:color w:val="222222"/>
          <w:sz w:val="21"/>
          <w:szCs w:val="21"/>
        </w:rPr>
        <w:t>.</w:t>
      </w:r>
    </w:p>
    <w:p w14:paraId="00E218AF" w14:textId="77777777" w:rsidR="000949E9" w:rsidRPr="000949E9" w:rsidRDefault="000949E9" w:rsidP="000949E9">
      <w:pPr>
        <w:rPr>
          <w:rFonts w:ascii="Helvetica" w:hAnsi="Helvetica" w:cs="Helvetica"/>
          <w:b/>
          <w:bCs/>
          <w:color w:val="222222"/>
          <w:sz w:val="21"/>
          <w:szCs w:val="21"/>
        </w:rPr>
      </w:pPr>
    </w:p>
    <w:p w14:paraId="7CD9B096"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b/>
          <w:bCs/>
          <w:color w:val="222222"/>
          <w:sz w:val="21"/>
          <w:szCs w:val="21"/>
        </w:rPr>
        <w:t xml:space="preserve">4.2. </w:t>
      </w:r>
      <w:r w:rsidRPr="000949E9">
        <w:rPr>
          <w:rFonts w:ascii="Helvetica" w:hAnsi="Helvetica" w:cs="Helvetica" w:hint="eastAsia"/>
          <w:b/>
          <w:bCs/>
          <w:color w:val="222222"/>
          <w:sz w:val="21"/>
          <w:szCs w:val="21"/>
        </w:rPr>
        <w:t>Современные</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подходы</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генетической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трансформации</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растений</w:t>
      </w:r>
      <w:r w:rsidRPr="000949E9">
        <w:rPr>
          <w:rFonts w:ascii="Helvetica" w:hAnsi="Helvetica" w:cs="Helvetica"/>
          <w:b/>
          <w:bCs/>
          <w:color w:val="222222"/>
          <w:sz w:val="21"/>
          <w:szCs w:val="21"/>
        </w:rPr>
        <w:t>.</w:t>
      </w:r>
    </w:p>
    <w:p w14:paraId="4658617B" w14:textId="77777777" w:rsidR="000949E9" w:rsidRPr="000949E9" w:rsidRDefault="000949E9" w:rsidP="000949E9">
      <w:pPr>
        <w:rPr>
          <w:rFonts w:ascii="Helvetica" w:hAnsi="Helvetica" w:cs="Helvetica"/>
          <w:b/>
          <w:bCs/>
          <w:color w:val="222222"/>
          <w:sz w:val="21"/>
          <w:szCs w:val="21"/>
        </w:rPr>
      </w:pPr>
    </w:p>
    <w:p w14:paraId="47A07BC8"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b/>
          <w:bCs/>
          <w:color w:val="222222"/>
          <w:sz w:val="21"/>
          <w:szCs w:val="21"/>
        </w:rPr>
        <w:t>4.2</w:t>
      </w:r>
      <w:r w:rsidRPr="000949E9">
        <w:rPr>
          <w:rFonts w:ascii="Helvetica" w:hAnsi="Helvetica" w:cs="Helvetica" w:hint="eastAsia"/>
          <w:b/>
          <w:bCs/>
          <w:color w:val="222222"/>
          <w:sz w:val="21"/>
          <w:szCs w:val="21"/>
        </w:rPr>
        <w:t>Л</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Перенос</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генов</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протопласты</w:t>
      </w:r>
      <w:r w:rsidRPr="000949E9">
        <w:rPr>
          <w:rFonts w:ascii="Helvetica" w:hAnsi="Helvetica" w:cs="Helvetica"/>
          <w:b/>
          <w:bCs/>
          <w:color w:val="222222"/>
          <w:sz w:val="21"/>
          <w:szCs w:val="21"/>
        </w:rPr>
        <w:t>.</w:t>
      </w:r>
    </w:p>
    <w:p w14:paraId="72B98829" w14:textId="77777777" w:rsidR="000949E9" w:rsidRPr="000949E9" w:rsidRDefault="000949E9" w:rsidP="000949E9">
      <w:pPr>
        <w:rPr>
          <w:rFonts w:ascii="Helvetica" w:hAnsi="Helvetica" w:cs="Helvetica"/>
          <w:b/>
          <w:bCs/>
          <w:color w:val="222222"/>
          <w:sz w:val="21"/>
          <w:szCs w:val="21"/>
        </w:rPr>
      </w:pPr>
    </w:p>
    <w:p w14:paraId="52A98B4C"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b/>
          <w:bCs/>
          <w:color w:val="222222"/>
          <w:sz w:val="21"/>
          <w:szCs w:val="21"/>
        </w:rPr>
        <w:t xml:space="preserve">4.2.2. </w:t>
      </w:r>
      <w:r w:rsidRPr="000949E9">
        <w:rPr>
          <w:rFonts w:ascii="Helvetica" w:hAnsi="Helvetica" w:cs="Helvetica" w:hint="eastAsia"/>
          <w:b/>
          <w:bCs/>
          <w:color w:val="222222"/>
          <w:sz w:val="21"/>
          <w:szCs w:val="21"/>
        </w:rPr>
        <w:t>Прямой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перенос</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генов</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кокультивация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с</w:t>
      </w:r>
    </w:p>
    <w:p w14:paraId="4D51CCEF" w14:textId="77777777" w:rsidR="000949E9" w:rsidRPr="000949E9" w:rsidRDefault="000949E9" w:rsidP="000949E9">
      <w:pPr>
        <w:rPr>
          <w:rFonts w:ascii="Helvetica" w:hAnsi="Helvetica" w:cs="Helvetica"/>
          <w:b/>
          <w:bCs/>
          <w:color w:val="222222"/>
          <w:sz w:val="21"/>
          <w:szCs w:val="21"/>
        </w:rPr>
      </w:pPr>
    </w:p>
    <w:p w14:paraId="562FBCFF"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hint="eastAsia"/>
          <w:b/>
          <w:bCs/>
          <w:color w:val="222222"/>
          <w:sz w:val="21"/>
          <w:szCs w:val="21"/>
        </w:rPr>
        <w:t>§гоЬас</w:t>
      </w:r>
      <w:r w:rsidRPr="000949E9">
        <w:rPr>
          <w:rFonts w:ascii="Helvetica" w:hAnsi="Helvetica" w:cs="Helvetica"/>
          <w:b/>
          <w:bCs/>
          <w:color w:val="222222"/>
          <w:sz w:val="21"/>
          <w:szCs w:val="21"/>
        </w:rPr>
        <w:t>1</w:t>
      </w:r>
      <w:r w:rsidRPr="000949E9">
        <w:rPr>
          <w:rFonts w:ascii="Helvetica" w:hAnsi="Helvetica" w:cs="Helvetica" w:hint="eastAsia"/>
          <w:b/>
          <w:bCs/>
          <w:color w:val="222222"/>
          <w:sz w:val="21"/>
          <w:szCs w:val="21"/>
        </w:rPr>
        <w:t>епиш</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и</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сферопластами</w:t>
      </w:r>
      <w:r w:rsidRPr="000949E9">
        <w:rPr>
          <w:rFonts w:ascii="Helvetica" w:hAnsi="Helvetica" w:cs="Helvetica"/>
          <w:b/>
          <w:bCs/>
          <w:color w:val="222222"/>
          <w:sz w:val="21"/>
          <w:szCs w:val="21"/>
        </w:rPr>
        <w:t>.</w:t>
      </w:r>
    </w:p>
    <w:p w14:paraId="00726A1E" w14:textId="77777777" w:rsidR="000949E9" w:rsidRPr="000949E9" w:rsidRDefault="000949E9" w:rsidP="000949E9">
      <w:pPr>
        <w:rPr>
          <w:rFonts w:ascii="Helvetica" w:hAnsi="Helvetica" w:cs="Helvetica"/>
          <w:b/>
          <w:bCs/>
          <w:color w:val="222222"/>
          <w:sz w:val="21"/>
          <w:szCs w:val="21"/>
        </w:rPr>
      </w:pPr>
    </w:p>
    <w:p w14:paraId="405DAE75"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b/>
          <w:bCs/>
          <w:color w:val="222222"/>
          <w:sz w:val="21"/>
          <w:szCs w:val="21"/>
        </w:rPr>
        <w:t xml:space="preserve">4.2.3. </w:t>
      </w:r>
      <w:r w:rsidRPr="000949E9">
        <w:rPr>
          <w:rFonts w:ascii="Helvetica" w:hAnsi="Helvetica" w:cs="Helvetica" w:hint="eastAsia"/>
          <w:b/>
          <w:bCs/>
          <w:color w:val="222222"/>
          <w:sz w:val="21"/>
          <w:szCs w:val="21"/>
        </w:rPr>
        <w:t>Микроиньекция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электропорация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и</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упаковка</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ДНК</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липосомы</w:t>
      </w:r>
      <w:r w:rsidRPr="000949E9">
        <w:rPr>
          <w:rFonts w:ascii="Helvetica" w:hAnsi="Helvetica" w:cs="Helvetica"/>
          <w:b/>
          <w:bCs/>
          <w:color w:val="222222"/>
          <w:sz w:val="21"/>
          <w:szCs w:val="21"/>
        </w:rPr>
        <w:t>.</w:t>
      </w:r>
    </w:p>
    <w:p w14:paraId="64FA82C3" w14:textId="77777777" w:rsidR="000949E9" w:rsidRPr="000949E9" w:rsidRDefault="000949E9" w:rsidP="000949E9">
      <w:pPr>
        <w:rPr>
          <w:rFonts w:ascii="Helvetica" w:hAnsi="Helvetica" w:cs="Helvetica"/>
          <w:b/>
          <w:bCs/>
          <w:color w:val="222222"/>
          <w:sz w:val="21"/>
          <w:szCs w:val="21"/>
        </w:rPr>
      </w:pPr>
    </w:p>
    <w:p w14:paraId="79776A59"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b/>
          <w:bCs/>
          <w:color w:val="222222"/>
          <w:sz w:val="21"/>
          <w:szCs w:val="21"/>
        </w:rPr>
        <w:t xml:space="preserve">4.3. </w:t>
      </w:r>
      <w:r w:rsidRPr="000949E9">
        <w:rPr>
          <w:rFonts w:ascii="Helvetica" w:hAnsi="Helvetica" w:cs="Helvetica" w:hint="eastAsia"/>
          <w:b/>
          <w:bCs/>
          <w:color w:val="222222"/>
          <w:sz w:val="21"/>
          <w:szCs w:val="21"/>
        </w:rPr>
        <w:t>Трансформация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однодольных</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растений</w:t>
      </w:r>
      <w:r w:rsidRPr="000949E9">
        <w:rPr>
          <w:rFonts w:ascii="Helvetica" w:hAnsi="Helvetica" w:cs="Helvetica"/>
          <w:b/>
          <w:bCs/>
          <w:color w:val="222222"/>
          <w:sz w:val="21"/>
          <w:szCs w:val="21"/>
        </w:rPr>
        <w:t>.</w:t>
      </w:r>
    </w:p>
    <w:p w14:paraId="7537CDAB" w14:textId="77777777" w:rsidR="000949E9" w:rsidRPr="000949E9" w:rsidRDefault="000949E9" w:rsidP="000949E9">
      <w:pPr>
        <w:rPr>
          <w:rFonts w:ascii="Helvetica" w:hAnsi="Helvetica" w:cs="Helvetica"/>
          <w:b/>
          <w:bCs/>
          <w:color w:val="222222"/>
          <w:sz w:val="21"/>
          <w:szCs w:val="21"/>
        </w:rPr>
      </w:pPr>
    </w:p>
    <w:p w14:paraId="78DA0457"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b/>
          <w:bCs/>
          <w:color w:val="222222"/>
          <w:sz w:val="21"/>
          <w:szCs w:val="21"/>
        </w:rPr>
        <w:t>4.4. "</w:t>
      </w:r>
      <w:r w:rsidRPr="000949E9">
        <w:rPr>
          <w:rFonts w:ascii="Helvetica" w:hAnsi="Helvetica" w:cs="Helvetica" w:hint="eastAsia"/>
          <w:b/>
          <w:bCs/>
          <w:color w:val="222222"/>
          <w:sz w:val="21"/>
          <w:szCs w:val="21"/>
        </w:rPr>
        <w:t>Нетрадиционные</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методы</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трансформации</w:t>
      </w:r>
      <w:r w:rsidRPr="000949E9">
        <w:rPr>
          <w:rFonts w:ascii="Helvetica" w:hAnsi="Helvetica" w:cs="Helvetica"/>
          <w:b/>
          <w:bCs/>
          <w:color w:val="222222"/>
          <w:sz w:val="21"/>
          <w:szCs w:val="21"/>
        </w:rPr>
        <w:t>.</w:t>
      </w:r>
    </w:p>
    <w:p w14:paraId="5EE57B1C" w14:textId="77777777" w:rsidR="000949E9" w:rsidRPr="000949E9" w:rsidRDefault="000949E9" w:rsidP="000949E9">
      <w:pPr>
        <w:rPr>
          <w:rFonts w:ascii="Helvetica" w:hAnsi="Helvetica" w:cs="Helvetica"/>
          <w:b/>
          <w:bCs/>
          <w:color w:val="222222"/>
          <w:sz w:val="21"/>
          <w:szCs w:val="21"/>
        </w:rPr>
      </w:pPr>
    </w:p>
    <w:p w14:paraId="24B0C49B"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b/>
          <w:bCs/>
          <w:color w:val="222222"/>
          <w:sz w:val="21"/>
          <w:szCs w:val="21"/>
        </w:rPr>
        <w:t xml:space="preserve">4.4.1. </w:t>
      </w:r>
      <w:r w:rsidRPr="000949E9">
        <w:rPr>
          <w:rFonts w:ascii="Helvetica" w:hAnsi="Helvetica" w:cs="Helvetica" w:hint="eastAsia"/>
          <w:b/>
          <w:bCs/>
          <w:color w:val="222222"/>
          <w:sz w:val="21"/>
          <w:szCs w:val="21"/>
        </w:rPr>
        <w:t>Трансформация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посредством</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пыльцы</w:t>
      </w:r>
      <w:r w:rsidRPr="000949E9">
        <w:rPr>
          <w:rFonts w:ascii="Helvetica" w:hAnsi="Helvetica" w:cs="Helvetica"/>
          <w:b/>
          <w:bCs/>
          <w:color w:val="222222"/>
          <w:sz w:val="21"/>
          <w:szCs w:val="21"/>
        </w:rPr>
        <w:t>.</w:t>
      </w:r>
    </w:p>
    <w:p w14:paraId="2C732336" w14:textId="77777777" w:rsidR="000949E9" w:rsidRPr="000949E9" w:rsidRDefault="000949E9" w:rsidP="000949E9">
      <w:pPr>
        <w:rPr>
          <w:rFonts w:ascii="Helvetica" w:hAnsi="Helvetica" w:cs="Helvetica"/>
          <w:b/>
          <w:bCs/>
          <w:color w:val="222222"/>
          <w:sz w:val="21"/>
          <w:szCs w:val="21"/>
        </w:rPr>
      </w:pPr>
    </w:p>
    <w:p w14:paraId="581A8B3C"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b/>
          <w:bCs/>
          <w:color w:val="222222"/>
          <w:sz w:val="21"/>
          <w:szCs w:val="21"/>
        </w:rPr>
        <w:t xml:space="preserve">4.5. </w:t>
      </w:r>
      <w:r w:rsidRPr="000949E9">
        <w:rPr>
          <w:rFonts w:ascii="Helvetica" w:hAnsi="Helvetica" w:cs="Helvetica" w:hint="eastAsia"/>
          <w:b/>
          <w:bCs/>
          <w:color w:val="222222"/>
          <w:sz w:val="21"/>
          <w:szCs w:val="21"/>
        </w:rPr>
        <w:t>Перенесенные</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гены</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трансгенных</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растениях</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их</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структура</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и</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наследование</w:t>
      </w:r>
      <w:r w:rsidRPr="000949E9">
        <w:rPr>
          <w:rFonts w:ascii="Helvetica" w:hAnsi="Helvetica" w:cs="Helvetica"/>
          <w:b/>
          <w:bCs/>
          <w:color w:val="222222"/>
          <w:sz w:val="21"/>
          <w:szCs w:val="21"/>
        </w:rPr>
        <w:t>.</w:t>
      </w:r>
    </w:p>
    <w:p w14:paraId="0D5C549E" w14:textId="77777777" w:rsidR="000949E9" w:rsidRPr="000949E9" w:rsidRDefault="000949E9" w:rsidP="000949E9">
      <w:pPr>
        <w:rPr>
          <w:rFonts w:ascii="Helvetica" w:hAnsi="Helvetica" w:cs="Helvetica"/>
          <w:b/>
          <w:bCs/>
          <w:color w:val="222222"/>
          <w:sz w:val="21"/>
          <w:szCs w:val="21"/>
        </w:rPr>
      </w:pPr>
    </w:p>
    <w:p w14:paraId="2A26E061"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hint="eastAsia"/>
          <w:b/>
          <w:bCs/>
          <w:color w:val="222222"/>
          <w:sz w:val="21"/>
          <w:szCs w:val="21"/>
        </w:rPr>
        <w:t>ГЛАВА</w:t>
      </w:r>
      <w:r w:rsidRPr="000949E9">
        <w:rPr>
          <w:rFonts w:ascii="Helvetica" w:hAnsi="Helvetica" w:cs="Helvetica"/>
          <w:b/>
          <w:bCs/>
          <w:color w:val="222222"/>
          <w:sz w:val="21"/>
          <w:szCs w:val="21"/>
        </w:rPr>
        <w:t xml:space="preserve"> II. </w:t>
      </w:r>
      <w:r w:rsidRPr="000949E9">
        <w:rPr>
          <w:rFonts w:ascii="Helvetica" w:hAnsi="Helvetica" w:cs="Helvetica" w:hint="eastAsia"/>
          <w:b/>
          <w:bCs/>
          <w:color w:val="222222"/>
          <w:sz w:val="21"/>
          <w:szCs w:val="21"/>
        </w:rPr>
        <w:t>МАТЕРИАЛЫ</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И</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МЕТОДЫ</w:t>
      </w:r>
      <w:r w:rsidRPr="000949E9">
        <w:rPr>
          <w:rFonts w:ascii="Helvetica" w:hAnsi="Helvetica" w:cs="Helvetica"/>
          <w:b/>
          <w:bCs/>
          <w:color w:val="222222"/>
          <w:sz w:val="21"/>
          <w:szCs w:val="21"/>
        </w:rPr>
        <w:t>.</w:t>
      </w:r>
    </w:p>
    <w:p w14:paraId="307ABECF" w14:textId="77777777" w:rsidR="000949E9" w:rsidRPr="000949E9" w:rsidRDefault="000949E9" w:rsidP="000949E9">
      <w:pPr>
        <w:rPr>
          <w:rFonts w:ascii="Helvetica" w:hAnsi="Helvetica" w:cs="Helvetica"/>
          <w:b/>
          <w:bCs/>
          <w:color w:val="222222"/>
          <w:sz w:val="21"/>
          <w:szCs w:val="21"/>
        </w:rPr>
      </w:pPr>
    </w:p>
    <w:p w14:paraId="6FF6CF4E"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hint="eastAsia"/>
          <w:b/>
          <w:bCs/>
          <w:color w:val="222222"/>
          <w:sz w:val="21"/>
          <w:szCs w:val="21"/>
        </w:rPr>
        <w:t>ГЛАВА</w:t>
      </w:r>
      <w:r w:rsidRPr="000949E9">
        <w:rPr>
          <w:rFonts w:ascii="Helvetica" w:hAnsi="Helvetica" w:cs="Helvetica"/>
          <w:b/>
          <w:bCs/>
          <w:color w:val="222222"/>
          <w:sz w:val="21"/>
          <w:szCs w:val="21"/>
        </w:rPr>
        <w:t xml:space="preserve"> III. </w:t>
      </w:r>
      <w:r w:rsidRPr="000949E9">
        <w:rPr>
          <w:rFonts w:ascii="Helvetica" w:hAnsi="Helvetica" w:cs="Helvetica" w:hint="eastAsia"/>
          <w:b/>
          <w:bCs/>
          <w:color w:val="222222"/>
          <w:sz w:val="21"/>
          <w:szCs w:val="21"/>
        </w:rPr>
        <w:t>ПЕРЕНОС</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ЧУЖЕРОДНЫХ</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ГЕНОВ</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РАСТЕНИЯ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КУКУРУЗЫ</w:t>
      </w:r>
      <w:r w:rsidRPr="000949E9">
        <w:rPr>
          <w:rFonts w:ascii="Helvetica" w:hAnsi="Helvetica" w:cs="Helvetica"/>
          <w:b/>
          <w:bCs/>
          <w:color w:val="222222"/>
          <w:sz w:val="21"/>
          <w:szCs w:val="21"/>
        </w:rPr>
        <w:t>.</w:t>
      </w:r>
    </w:p>
    <w:p w14:paraId="6A7BE7CF" w14:textId="77777777" w:rsidR="000949E9" w:rsidRPr="000949E9" w:rsidRDefault="000949E9" w:rsidP="000949E9">
      <w:pPr>
        <w:rPr>
          <w:rFonts w:ascii="Helvetica" w:hAnsi="Helvetica" w:cs="Helvetica"/>
          <w:b/>
          <w:bCs/>
          <w:color w:val="222222"/>
          <w:sz w:val="21"/>
          <w:szCs w:val="21"/>
        </w:rPr>
      </w:pPr>
    </w:p>
    <w:p w14:paraId="2E78CF6F"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b/>
          <w:bCs/>
          <w:color w:val="222222"/>
          <w:sz w:val="21"/>
          <w:szCs w:val="21"/>
        </w:rPr>
        <w:t xml:space="preserve">1. </w:t>
      </w:r>
      <w:r w:rsidRPr="000949E9">
        <w:rPr>
          <w:rFonts w:ascii="Helvetica" w:hAnsi="Helvetica" w:cs="Helvetica" w:hint="eastAsia"/>
          <w:b/>
          <w:bCs/>
          <w:color w:val="222222"/>
          <w:sz w:val="21"/>
          <w:szCs w:val="21"/>
        </w:rPr>
        <w:t>Выявление</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устойчивых</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к</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канамицину</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генотипов</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кукурузы</w:t>
      </w:r>
      <w:r w:rsidRPr="000949E9">
        <w:rPr>
          <w:rFonts w:ascii="Helvetica" w:hAnsi="Helvetica" w:cs="Helvetica"/>
          <w:b/>
          <w:bCs/>
          <w:color w:val="222222"/>
          <w:sz w:val="21"/>
          <w:szCs w:val="21"/>
        </w:rPr>
        <w:t>.</w:t>
      </w:r>
    </w:p>
    <w:p w14:paraId="6BBAA9FE" w14:textId="77777777" w:rsidR="000949E9" w:rsidRPr="000949E9" w:rsidRDefault="000949E9" w:rsidP="000949E9">
      <w:pPr>
        <w:rPr>
          <w:rFonts w:ascii="Helvetica" w:hAnsi="Helvetica" w:cs="Helvetica"/>
          <w:b/>
          <w:bCs/>
          <w:color w:val="222222"/>
          <w:sz w:val="21"/>
          <w:szCs w:val="21"/>
        </w:rPr>
      </w:pPr>
    </w:p>
    <w:p w14:paraId="731858DA"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b/>
          <w:bCs/>
          <w:color w:val="222222"/>
          <w:sz w:val="21"/>
          <w:szCs w:val="21"/>
        </w:rPr>
        <w:t xml:space="preserve">1.1. </w:t>
      </w:r>
      <w:r w:rsidRPr="000949E9">
        <w:rPr>
          <w:rFonts w:ascii="Helvetica" w:hAnsi="Helvetica" w:cs="Helvetica" w:hint="eastAsia"/>
          <w:b/>
          <w:bCs/>
          <w:color w:val="222222"/>
          <w:sz w:val="21"/>
          <w:szCs w:val="21"/>
        </w:rPr>
        <w:t>Наследование</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признака</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устойчивости</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к</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канамицину</w:t>
      </w:r>
      <w:r w:rsidRPr="000949E9">
        <w:rPr>
          <w:rFonts w:ascii="Helvetica" w:hAnsi="Helvetica" w:cs="Helvetica"/>
          <w:b/>
          <w:bCs/>
          <w:color w:val="222222"/>
          <w:sz w:val="21"/>
          <w:szCs w:val="21"/>
        </w:rPr>
        <w:t>.</w:t>
      </w:r>
    </w:p>
    <w:p w14:paraId="08158C79" w14:textId="77777777" w:rsidR="000949E9" w:rsidRPr="000949E9" w:rsidRDefault="000949E9" w:rsidP="000949E9">
      <w:pPr>
        <w:rPr>
          <w:rFonts w:ascii="Helvetica" w:hAnsi="Helvetica" w:cs="Helvetica"/>
          <w:b/>
          <w:bCs/>
          <w:color w:val="222222"/>
          <w:sz w:val="21"/>
          <w:szCs w:val="21"/>
        </w:rPr>
      </w:pPr>
    </w:p>
    <w:p w14:paraId="3DBAB960"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b/>
          <w:bCs/>
          <w:color w:val="222222"/>
          <w:sz w:val="21"/>
          <w:szCs w:val="21"/>
        </w:rPr>
        <w:t xml:space="preserve">2. </w:t>
      </w:r>
      <w:r w:rsidRPr="000949E9">
        <w:rPr>
          <w:rFonts w:ascii="Helvetica" w:hAnsi="Helvetica" w:cs="Helvetica" w:hint="eastAsia"/>
          <w:b/>
          <w:bCs/>
          <w:color w:val="222222"/>
          <w:sz w:val="21"/>
          <w:szCs w:val="21"/>
        </w:rPr>
        <w:t>Использование</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плазмиды</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с</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геном</w:t>
      </w:r>
      <w:r w:rsidRPr="000949E9">
        <w:rPr>
          <w:rFonts w:ascii="Helvetica" w:hAnsi="Helvetica" w:cs="Helvetica"/>
          <w:b/>
          <w:bCs/>
          <w:color w:val="222222"/>
          <w:sz w:val="21"/>
          <w:szCs w:val="21"/>
        </w:rPr>
        <w:t xml:space="preserve"> Sh </w:t>
      </w:r>
      <w:r w:rsidRPr="000949E9">
        <w:rPr>
          <w:rFonts w:ascii="Helvetica" w:hAnsi="Helvetica" w:cs="Helvetica" w:hint="eastAsia"/>
          <w:b/>
          <w:bCs/>
          <w:color w:val="222222"/>
          <w:sz w:val="21"/>
          <w:szCs w:val="21"/>
        </w:rPr>
        <w:t>для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трансформации</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кукурузы</w:t>
      </w:r>
      <w:r w:rsidRPr="000949E9">
        <w:rPr>
          <w:rFonts w:ascii="Helvetica" w:hAnsi="Helvetica" w:cs="Helvetica"/>
          <w:b/>
          <w:bCs/>
          <w:color w:val="222222"/>
          <w:sz w:val="21"/>
          <w:szCs w:val="21"/>
        </w:rPr>
        <w:t>.</w:t>
      </w:r>
    </w:p>
    <w:p w14:paraId="3F66734A" w14:textId="77777777" w:rsidR="000949E9" w:rsidRPr="000949E9" w:rsidRDefault="000949E9" w:rsidP="000949E9">
      <w:pPr>
        <w:rPr>
          <w:rFonts w:ascii="Helvetica" w:hAnsi="Helvetica" w:cs="Helvetica"/>
          <w:b/>
          <w:bCs/>
          <w:color w:val="222222"/>
          <w:sz w:val="21"/>
          <w:szCs w:val="21"/>
        </w:rPr>
      </w:pPr>
    </w:p>
    <w:p w14:paraId="5861A86F"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hint="eastAsia"/>
          <w:b/>
          <w:bCs/>
          <w:color w:val="222222"/>
          <w:sz w:val="21"/>
          <w:szCs w:val="21"/>
        </w:rPr>
        <w:lastRenderedPageBreak/>
        <w:t>ГЛАВА</w:t>
      </w:r>
      <w:r w:rsidRPr="000949E9">
        <w:rPr>
          <w:rFonts w:ascii="Helvetica" w:hAnsi="Helvetica" w:cs="Helvetica"/>
          <w:b/>
          <w:bCs/>
          <w:color w:val="222222"/>
          <w:sz w:val="21"/>
          <w:szCs w:val="21"/>
        </w:rPr>
        <w:t xml:space="preserve"> IV. </w:t>
      </w:r>
      <w:r w:rsidRPr="000949E9">
        <w:rPr>
          <w:rFonts w:ascii="Helvetica" w:hAnsi="Helvetica" w:cs="Helvetica" w:hint="eastAsia"/>
          <w:b/>
          <w:bCs/>
          <w:color w:val="222222"/>
          <w:sz w:val="21"/>
          <w:szCs w:val="21"/>
        </w:rPr>
        <w:t>ИСПОЛЬЗОВАНИЕ</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ПРОЦЕССА</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ОПЫЛЕНИЯ</w:t>
      </w:r>
      <w:r w:rsidRPr="000949E9">
        <w:rPr>
          <w:rFonts w:ascii="Helvetica" w:hAnsi="Helvetica" w:cs="Helvetica"/>
          <w:b/>
          <w:bCs/>
          <w:color w:val="222222"/>
          <w:sz w:val="21"/>
          <w:szCs w:val="21"/>
        </w:rPr>
        <w:t>-</w:t>
      </w:r>
      <w:r w:rsidRPr="000949E9">
        <w:rPr>
          <w:rFonts w:ascii="Helvetica" w:hAnsi="Helvetica" w:cs="Helvetica" w:hint="eastAsia"/>
          <w:b/>
          <w:bCs/>
          <w:color w:val="222222"/>
          <w:sz w:val="21"/>
          <w:szCs w:val="21"/>
        </w:rPr>
        <w:t>ОПЛОДОТВОРЕНИЯ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ДЛЯ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ПЕРЕНОСА</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ЭКЗОГЕННОЙ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ДНК</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ЗАРОДЫШЕВЫЙ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МЕШОК</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ВЫСШИХ</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РАСТЕНИЙ</w:t>
      </w:r>
      <w:r w:rsidRPr="000949E9">
        <w:rPr>
          <w:rFonts w:ascii="Helvetica" w:hAnsi="Helvetica" w:cs="Helvetica"/>
          <w:b/>
          <w:bCs/>
          <w:color w:val="222222"/>
          <w:sz w:val="21"/>
          <w:szCs w:val="21"/>
        </w:rPr>
        <w:t>.</w:t>
      </w:r>
    </w:p>
    <w:p w14:paraId="3587A043" w14:textId="77777777" w:rsidR="000949E9" w:rsidRPr="000949E9" w:rsidRDefault="000949E9" w:rsidP="000949E9">
      <w:pPr>
        <w:rPr>
          <w:rFonts w:ascii="Helvetica" w:hAnsi="Helvetica" w:cs="Helvetica"/>
          <w:b/>
          <w:bCs/>
          <w:color w:val="222222"/>
          <w:sz w:val="21"/>
          <w:szCs w:val="21"/>
        </w:rPr>
      </w:pPr>
    </w:p>
    <w:p w14:paraId="2F1C006F"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b/>
          <w:bCs/>
          <w:color w:val="222222"/>
          <w:sz w:val="21"/>
          <w:szCs w:val="21"/>
        </w:rPr>
        <w:t xml:space="preserve">1. </w:t>
      </w:r>
      <w:r w:rsidRPr="000949E9">
        <w:rPr>
          <w:rFonts w:ascii="Helvetica" w:hAnsi="Helvetica" w:cs="Helvetica" w:hint="eastAsia"/>
          <w:b/>
          <w:bCs/>
          <w:color w:val="222222"/>
          <w:sz w:val="21"/>
          <w:szCs w:val="21"/>
        </w:rPr>
        <w:t>Нуклеазная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активность</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прорастающей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пыльцы</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томата</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и</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ее</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ингибирование</w:t>
      </w:r>
      <w:r w:rsidRPr="000949E9">
        <w:rPr>
          <w:rFonts w:ascii="Helvetica" w:hAnsi="Helvetica" w:cs="Helvetica"/>
          <w:b/>
          <w:bCs/>
          <w:color w:val="222222"/>
          <w:sz w:val="21"/>
          <w:szCs w:val="21"/>
        </w:rPr>
        <w:t>.</w:t>
      </w:r>
    </w:p>
    <w:p w14:paraId="604970D9" w14:textId="77777777" w:rsidR="000949E9" w:rsidRPr="000949E9" w:rsidRDefault="000949E9" w:rsidP="000949E9">
      <w:pPr>
        <w:rPr>
          <w:rFonts w:ascii="Helvetica" w:hAnsi="Helvetica" w:cs="Helvetica"/>
          <w:b/>
          <w:bCs/>
          <w:color w:val="222222"/>
          <w:sz w:val="21"/>
          <w:szCs w:val="21"/>
        </w:rPr>
      </w:pPr>
    </w:p>
    <w:p w14:paraId="7C7B1C74"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b/>
          <w:bCs/>
          <w:color w:val="222222"/>
          <w:sz w:val="21"/>
          <w:szCs w:val="21"/>
        </w:rPr>
        <w:t xml:space="preserve">2. </w:t>
      </w:r>
      <w:r w:rsidRPr="000949E9">
        <w:rPr>
          <w:rFonts w:ascii="Helvetica" w:hAnsi="Helvetica" w:cs="Helvetica" w:hint="eastAsia"/>
          <w:b/>
          <w:bCs/>
          <w:color w:val="222222"/>
          <w:sz w:val="21"/>
          <w:szCs w:val="21"/>
        </w:rPr>
        <w:t>Гипотетическая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схема</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проникновения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экзогенной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ДНК</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завязь</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растений</w:t>
      </w:r>
      <w:r w:rsidRPr="000949E9">
        <w:rPr>
          <w:rFonts w:ascii="Helvetica" w:hAnsi="Helvetica" w:cs="Helvetica"/>
          <w:b/>
          <w:bCs/>
          <w:color w:val="222222"/>
          <w:sz w:val="21"/>
          <w:szCs w:val="21"/>
        </w:rPr>
        <w:t>.</w:t>
      </w:r>
    </w:p>
    <w:p w14:paraId="19FF965D" w14:textId="77777777" w:rsidR="000949E9" w:rsidRPr="000949E9" w:rsidRDefault="000949E9" w:rsidP="000949E9">
      <w:pPr>
        <w:rPr>
          <w:rFonts w:ascii="Helvetica" w:hAnsi="Helvetica" w:cs="Helvetica"/>
          <w:b/>
          <w:bCs/>
          <w:color w:val="222222"/>
          <w:sz w:val="21"/>
          <w:szCs w:val="21"/>
        </w:rPr>
      </w:pPr>
    </w:p>
    <w:p w14:paraId="7D3829F3"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hint="eastAsia"/>
          <w:b/>
          <w:bCs/>
          <w:color w:val="222222"/>
          <w:sz w:val="21"/>
          <w:szCs w:val="21"/>
        </w:rPr>
        <w:t>ГЛАВА</w:t>
      </w:r>
      <w:r w:rsidRPr="000949E9">
        <w:rPr>
          <w:rFonts w:ascii="Helvetica" w:hAnsi="Helvetica" w:cs="Helvetica"/>
          <w:b/>
          <w:bCs/>
          <w:color w:val="222222"/>
          <w:sz w:val="21"/>
          <w:szCs w:val="21"/>
        </w:rPr>
        <w:t xml:space="preserve"> V. </w:t>
      </w:r>
      <w:r w:rsidRPr="000949E9">
        <w:rPr>
          <w:rFonts w:ascii="Helvetica" w:hAnsi="Helvetica" w:cs="Helvetica" w:hint="eastAsia"/>
          <w:b/>
          <w:bCs/>
          <w:color w:val="222222"/>
          <w:sz w:val="21"/>
          <w:szCs w:val="21"/>
        </w:rPr>
        <w:t>ПЕРЕНОС</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ЧУЖЕРОДНЫХ</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ГЕНОВ</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РАСТЕНИЯ</w:t>
      </w:r>
    </w:p>
    <w:p w14:paraId="6EAE4A02" w14:textId="77777777" w:rsidR="000949E9" w:rsidRPr="000949E9" w:rsidRDefault="000949E9" w:rsidP="000949E9">
      <w:pPr>
        <w:rPr>
          <w:rFonts w:ascii="Helvetica" w:hAnsi="Helvetica" w:cs="Helvetica"/>
          <w:b/>
          <w:bCs/>
          <w:color w:val="222222"/>
          <w:sz w:val="21"/>
          <w:szCs w:val="21"/>
        </w:rPr>
      </w:pPr>
    </w:p>
    <w:p w14:paraId="2F5A1CF3"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hint="eastAsia"/>
          <w:b/>
          <w:bCs/>
          <w:color w:val="222222"/>
          <w:sz w:val="21"/>
          <w:szCs w:val="21"/>
        </w:rPr>
        <w:t>ТОМАТА</w:t>
      </w:r>
      <w:r w:rsidRPr="000949E9">
        <w:rPr>
          <w:rFonts w:ascii="Helvetica" w:hAnsi="Helvetica" w:cs="Helvetica"/>
          <w:b/>
          <w:bCs/>
          <w:color w:val="222222"/>
          <w:sz w:val="21"/>
          <w:szCs w:val="21"/>
        </w:rPr>
        <w:t>.</w:t>
      </w:r>
    </w:p>
    <w:p w14:paraId="2F15513F" w14:textId="77777777" w:rsidR="000949E9" w:rsidRPr="000949E9" w:rsidRDefault="000949E9" w:rsidP="000949E9">
      <w:pPr>
        <w:rPr>
          <w:rFonts w:ascii="Helvetica" w:hAnsi="Helvetica" w:cs="Helvetica"/>
          <w:b/>
          <w:bCs/>
          <w:color w:val="222222"/>
          <w:sz w:val="21"/>
          <w:szCs w:val="21"/>
        </w:rPr>
      </w:pPr>
    </w:p>
    <w:p w14:paraId="5FDAB5DA"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b/>
          <w:bCs/>
          <w:color w:val="222222"/>
          <w:sz w:val="21"/>
          <w:szCs w:val="21"/>
        </w:rPr>
        <w:t xml:space="preserve">1. </w:t>
      </w:r>
      <w:r w:rsidRPr="000949E9">
        <w:rPr>
          <w:rFonts w:ascii="Helvetica" w:hAnsi="Helvetica" w:cs="Helvetica" w:hint="eastAsia"/>
          <w:b/>
          <w:bCs/>
          <w:color w:val="222222"/>
          <w:sz w:val="21"/>
          <w:szCs w:val="21"/>
        </w:rPr>
        <w:t>Отбор</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устойчивых</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к</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канамицину</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генотипов</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томата</w:t>
      </w:r>
      <w:r w:rsidRPr="000949E9">
        <w:rPr>
          <w:rFonts w:ascii="Helvetica" w:hAnsi="Helvetica" w:cs="Helvetica"/>
          <w:b/>
          <w:bCs/>
          <w:color w:val="222222"/>
          <w:sz w:val="21"/>
          <w:szCs w:val="21"/>
        </w:rPr>
        <w:t>.</w:t>
      </w:r>
    </w:p>
    <w:p w14:paraId="647F4F79" w14:textId="77777777" w:rsidR="000949E9" w:rsidRPr="000949E9" w:rsidRDefault="000949E9" w:rsidP="000949E9">
      <w:pPr>
        <w:rPr>
          <w:rFonts w:ascii="Helvetica" w:hAnsi="Helvetica" w:cs="Helvetica"/>
          <w:b/>
          <w:bCs/>
          <w:color w:val="222222"/>
          <w:sz w:val="21"/>
          <w:szCs w:val="21"/>
        </w:rPr>
      </w:pPr>
    </w:p>
    <w:p w14:paraId="0318C8A6"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b/>
          <w:bCs/>
          <w:color w:val="222222"/>
          <w:sz w:val="21"/>
          <w:szCs w:val="21"/>
        </w:rPr>
        <w:t xml:space="preserve">1.1. </w:t>
      </w:r>
      <w:r w:rsidRPr="000949E9">
        <w:rPr>
          <w:rFonts w:ascii="Helvetica" w:hAnsi="Helvetica" w:cs="Helvetica" w:hint="eastAsia"/>
          <w:b/>
          <w:bCs/>
          <w:color w:val="222222"/>
          <w:sz w:val="21"/>
          <w:szCs w:val="21"/>
        </w:rPr>
        <w:t>Наследование</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признака</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устойчивости</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к</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канамицину</w:t>
      </w:r>
      <w:r w:rsidRPr="000949E9">
        <w:rPr>
          <w:rFonts w:ascii="Helvetica" w:hAnsi="Helvetica" w:cs="Helvetica"/>
          <w:b/>
          <w:bCs/>
          <w:color w:val="222222"/>
          <w:sz w:val="21"/>
          <w:szCs w:val="21"/>
        </w:rPr>
        <w:t>.</w:t>
      </w:r>
    </w:p>
    <w:p w14:paraId="68D64D29" w14:textId="77777777" w:rsidR="000949E9" w:rsidRPr="000949E9" w:rsidRDefault="000949E9" w:rsidP="000949E9">
      <w:pPr>
        <w:rPr>
          <w:rFonts w:ascii="Helvetica" w:hAnsi="Helvetica" w:cs="Helvetica"/>
          <w:b/>
          <w:bCs/>
          <w:color w:val="222222"/>
          <w:sz w:val="21"/>
          <w:szCs w:val="21"/>
        </w:rPr>
      </w:pPr>
    </w:p>
    <w:p w14:paraId="005B1B55"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b/>
          <w:bCs/>
          <w:color w:val="222222"/>
          <w:sz w:val="21"/>
          <w:szCs w:val="21"/>
        </w:rPr>
        <w:t xml:space="preserve">1.2. </w:t>
      </w:r>
      <w:r w:rsidRPr="000949E9">
        <w:rPr>
          <w:rFonts w:ascii="Helvetica" w:hAnsi="Helvetica" w:cs="Helvetica" w:hint="eastAsia"/>
          <w:b/>
          <w:bCs/>
          <w:color w:val="222222"/>
          <w:sz w:val="21"/>
          <w:szCs w:val="21"/>
        </w:rPr>
        <w:t>Устойчивость</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к</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канамицину</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прорастающей</w:t>
      </w:r>
      <w:r w:rsidRPr="000949E9">
        <w:rPr>
          <w:rFonts w:ascii="Helvetica" w:hAnsi="Helvetica" w:cs="Helvetica"/>
          <w:b/>
          <w:bCs/>
          <w:color w:val="222222"/>
          <w:sz w:val="21"/>
          <w:szCs w:val="21"/>
        </w:rPr>
        <w:t xml:space="preserve"> in vitro </w:t>
      </w:r>
      <w:r w:rsidRPr="000949E9">
        <w:rPr>
          <w:rFonts w:ascii="Helvetica" w:hAnsi="Helvetica" w:cs="Helvetica" w:hint="eastAsia"/>
          <w:b/>
          <w:bCs/>
          <w:color w:val="222222"/>
          <w:sz w:val="21"/>
          <w:szCs w:val="21"/>
        </w:rPr>
        <w:t>пыльцы</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томата</w:t>
      </w:r>
      <w:r w:rsidRPr="000949E9">
        <w:rPr>
          <w:rFonts w:ascii="Helvetica" w:hAnsi="Helvetica" w:cs="Helvetica"/>
          <w:b/>
          <w:bCs/>
          <w:color w:val="222222"/>
          <w:sz w:val="21"/>
          <w:szCs w:val="21"/>
        </w:rPr>
        <w:t>.</w:t>
      </w:r>
    </w:p>
    <w:p w14:paraId="4234328B" w14:textId="77777777" w:rsidR="000949E9" w:rsidRPr="000949E9" w:rsidRDefault="000949E9" w:rsidP="000949E9">
      <w:pPr>
        <w:rPr>
          <w:rFonts w:ascii="Helvetica" w:hAnsi="Helvetica" w:cs="Helvetica"/>
          <w:b/>
          <w:bCs/>
          <w:color w:val="222222"/>
          <w:sz w:val="21"/>
          <w:szCs w:val="21"/>
        </w:rPr>
      </w:pPr>
    </w:p>
    <w:p w14:paraId="6783CDD8"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b/>
          <w:bCs/>
          <w:color w:val="222222"/>
          <w:sz w:val="21"/>
          <w:szCs w:val="21"/>
        </w:rPr>
        <w:t xml:space="preserve">2. </w:t>
      </w:r>
      <w:r w:rsidRPr="000949E9">
        <w:rPr>
          <w:rFonts w:ascii="Helvetica" w:hAnsi="Helvetica" w:cs="Helvetica" w:hint="eastAsia"/>
          <w:b/>
          <w:bCs/>
          <w:color w:val="222222"/>
          <w:sz w:val="21"/>
          <w:szCs w:val="21"/>
        </w:rPr>
        <w:t>Цитоморфохимическая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изменчивость</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вегетативного</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и</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генеративного</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ядер</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зрелой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пыльцы</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томата</w:t>
      </w:r>
      <w:r w:rsidRPr="000949E9">
        <w:rPr>
          <w:rFonts w:ascii="Helvetica" w:hAnsi="Helvetica" w:cs="Helvetica"/>
          <w:b/>
          <w:bCs/>
          <w:color w:val="222222"/>
          <w:sz w:val="21"/>
          <w:szCs w:val="21"/>
        </w:rPr>
        <w:t>.</w:t>
      </w:r>
    </w:p>
    <w:p w14:paraId="467CCD68" w14:textId="77777777" w:rsidR="000949E9" w:rsidRPr="000949E9" w:rsidRDefault="000949E9" w:rsidP="000949E9">
      <w:pPr>
        <w:rPr>
          <w:rFonts w:ascii="Helvetica" w:hAnsi="Helvetica" w:cs="Helvetica"/>
          <w:b/>
          <w:bCs/>
          <w:color w:val="222222"/>
          <w:sz w:val="21"/>
          <w:szCs w:val="21"/>
        </w:rPr>
      </w:pPr>
    </w:p>
    <w:p w14:paraId="3CE0E4E0"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hint="eastAsia"/>
          <w:b/>
          <w:bCs/>
          <w:color w:val="222222"/>
          <w:sz w:val="21"/>
          <w:szCs w:val="21"/>
        </w:rPr>
        <w:t>ГЛАВА</w:t>
      </w:r>
      <w:r w:rsidRPr="000949E9">
        <w:rPr>
          <w:rFonts w:ascii="Helvetica" w:hAnsi="Helvetica" w:cs="Helvetica"/>
          <w:b/>
          <w:bCs/>
          <w:color w:val="222222"/>
          <w:sz w:val="21"/>
          <w:szCs w:val="21"/>
        </w:rPr>
        <w:t xml:space="preserve"> VI. </w:t>
      </w:r>
      <w:r w:rsidRPr="000949E9">
        <w:rPr>
          <w:rFonts w:ascii="Helvetica" w:hAnsi="Helvetica" w:cs="Helvetica" w:hint="eastAsia"/>
          <w:b/>
          <w:bCs/>
          <w:color w:val="222222"/>
          <w:sz w:val="21"/>
          <w:szCs w:val="21"/>
        </w:rPr>
        <w:t>ГЕНЕТИЧЕСКАЯ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ИЗМЕНЧИВОСТЬ</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У</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МЕЖВИДОВОГО</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ГИБРИДА</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ТОМАТА</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ПОД</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ВОЗДЕЙСТВИЕМ</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ЭКЗОГЕННОЙ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ДНК</w:t>
      </w:r>
      <w:r w:rsidRPr="000949E9">
        <w:rPr>
          <w:rFonts w:ascii="Helvetica" w:hAnsi="Helvetica" w:cs="Helvetica"/>
          <w:b/>
          <w:bCs/>
          <w:color w:val="222222"/>
          <w:sz w:val="21"/>
          <w:szCs w:val="21"/>
        </w:rPr>
        <w:t>.</w:t>
      </w:r>
    </w:p>
    <w:p w14:paraId="1AB933E7" w14:textId="77777777" w:rsidR="000949E9" w:rsidRPr="000949E9" w:rsidRDefault="000949E9" w:rsidP="000949E9">
      <w:pPr>
        <w:rPr>
          <w:rFonts w:ascii="Helvetica" w:hAnsi="Helvetica" w:cs="Helvetica"/>
          <w:b/>
          <w:bCs/>
          <w:color w:val="222222"/>
          <w:sz w:val="21"/>
          <w:szCs w:val="21"/>
        </w:rPr>
      </w:pPr>
    </w:p>
    <w:p w14:paraId="4E08E62E"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b/>
          <w:bCs/>
          <w:color w:val="222222"/>
          <w:sz w:val="21"/>
          <w:szCs w:val="21"/>
        </w:rPr>
        <w:t xml:space="preserve">1. </w:t>
      </w:r>
      <w:r w:rsidRPr="000949E9">
        <w:rPr>
          <w:rFonts w:ascii="Helvetica" w:hAnsi="Helvetica" w:cs="Helvetica" w:hint="eastAsia"/>
          <w:b/>
          <w:bCs/>
          <w:color w:val="222222"/>
          <w:sz w:val="21"/>
          <w:szCs w:val="21"/>
        </w:rPr>
        <w:t>Морфогенетическая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вариабельность</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w:t>
      </w:r>
      <w:r w:rsidRPr="000949E9">
        <w:rPr>
          <w:rFonts w:ascii="Helvetica" w:hAnsi="Helvetica" w:cs="Helvetica"/>
          <w:b/>
          <w:bCs/>
          <w:color w:val="222222"/>
          <w:sz w:val="21"/>
          <w:szCs w:val="21"/>
        </w:rPr>
        <w:t xml:space="preserve"> Fi </w:t>
      </w:r>
      <w:r w:rsidRPr="000949E9">
        <w:rPr>
          <w:rFonts w:ascii="Helvetica" w:hAnsi="Helvetica" w:cs="Helvetica" w:hint="eastAsia"/>
          <w:b/>
          <w:bCs/>
          <w:color w:val="222222"/>
          <w:sz w:val="21"/>
          <w:szCs w:val="21"/>
        </w:rPr>
        <w:t>и</w:t>
      </w:r>
      <w:r w:rsidRPr="000949E9">
        <w:rPr>
          <w:rFonts w:ascii="Helvetica" w:hAnsi="Helvetica" w:cs="Helvetica"/>
          <w:b/>
          <w:bCs/>
          <w:color w:val="222222"/>
          <w:sz w:val="21"/>
          <w:szCs w:val="21"/>
        </w:rPr>
        <w:t xml:space="preserve"> F2 </w:t>
      </w:r>
      <w:r w:rsidRPr="000949E9">
        <w:rPr>
          <w:rFonts w:ascii="Helvetica" w:hAnsi="Helvetica" w:cs="Helvetica" w:hint="eastAsia"/>
          <w:b/>
          <w:bCs/>
          <w:color w:val="222222"/>
          <w:sz w:val="21"/>
          <w:szCs w:val="21"/>
        </w:rPr>
        <w:t>у</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межвидового</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гибрида</w:t>
      </w:r>
      <w:r w:rsidRPr="000949E9">
        <w:rPr>
          <w:rFonts w:ascii="Helvetica" w:hAnsi="Helvetica" w:cs="Helvetica"/>
          <w:b/>
          <w:bCs/>
          <w:color w:val="222222"/>
          <w:sz w:val="21"/>
          <w:szCs w:val="21"/>
        </w:rPr>
        <w:t xml:space="preserve"> L.esculentum X S.pennellii.</w:t>
      </w:r>
    </w:p>
    <w:p w14:paraId="46735491" w14:textId="77777777" w:rsidR="000949E9" w:rsidRPr="000949E9" w:rsidRDefault="000949E9" w:rsidP="000949E9">
      <w:pPr>
        <w:rPr>
          <w:rFonts w:ascii="Helvetica" w:hAnsi="Helvetica" w:cs="Helvetica"/>
          <w:b/>
          <w:bCs/>
          <w:color w:val="222222"/>
          <w:sz w:val="21"/>
          <w:szCs w:val="21"/>
        </w:rPr>
      </w:pPr>
    </w:p>
    <w:p w14:paraId="5180210E"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b/>
          <w:bCs/>
          <w:color w:val="222222"/>
          <w:sz w:val="21"/>
          <w:szCs w:val="21"/>
        </w:rPr>
        <w:t xml:space="preserve">1.2. </w:t>
      </w:r>
      <w:r w:rsidRPr="000949E9">
        <w:rPr>
          <w:rFonts w:ascii="Helvetica" w:hAnsi="Helvetica" w:cs="Helvetica" w:hint="eastAsia"/>
          <w:b/>
          <w:bCs/>
          <w:color w:val="222222"/>
          <w:sz w:val="21"/>
          <w:szCs w:val="21"/>
        </w:rPr>
        <w:t>Изменчивость</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и</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наследование</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химического</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состава</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плодов</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w:t>
      </w:r>
      <w:r w:rsidRPr="000949E9">
        <w:rPr>
          <w:rFonts w:ascii="Helvetica" w:hAnsi="Helvetica" w:cs="Helvetica"/>
          <w:b/>
          <w:bCs/>
          <w:color w:val="222222"/>
          <w:sz w:val="21"/>
          <w:szCs w:val="21"/>
        </w:rPr>
        <w:t xml:space="preserve"> Fi.</w:t>
      </w:r>
    </w:p>
    <w:p w14:paraId="3B8102E2" w14:textId="77777777" w:rsidR="000949E9" w:rsidRPr="000949E9" w:rsidRDefault="000949E9" w:rsidP="000949E9">
      <w:pPr>
        <w:rPr>
          <w:rFonts w:ascii="Helvetica" w:hAnsi="Helvetica" w:cs="Helvetica"/>
          <w:b/>
          <w:bCs/>
          <w:color w:val="222222"/>
          <w:sz w:val="21"/>
          <w:szCs w:val="21"/>
        </w:rPr>
      </w:pPr>
    </w:p>
    <w:p w14:paraId="5F58680C"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b/>
          <w:bCs/>
          <w:color w:val="222222"/>
          <w:sz w:val="21"/>
          <w:szCs w:val="21"/>
        </w:rPr>
        <w:t xml:space="preserve">2. </w:t>
      </w:r>
      <w:r w:rsidRPr="000949E9">
        <w:rPr>
          <w:rFonts w:ascii="Helvetica" w:hAnsi="Helvetica" w:cs="Helvetica" w:hint="eastAsia"/>
          <w:b/>
          <w:bCs/>
          <w:color w:val="222222"/>
          <w:sz w:val="21"/>
          <w:szCs w:val="21"/>
        </w:rPr>
        <w:t>Наследование</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некоторых</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фенотипических</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признаков</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w:t>
      </w:r>
      <w:r w:rsidRPr="000949E9">
        <w:rPr>
          <w:rFonts w:ascii="Helvetica" w:hAnsi="Helvetica" w:cs="Helvetica"/>
          <w:b/>
          <w:bCs/>
          <w:color w:val="222222"/>
          <w:sz w:val="21"/>
          <w:szCs w:val="21"/>
        </w:rPr>
        <w:t xml:space="preserve"> Fi-F4.</w:t>
      </w:r>
    </w:p>
    <w:p w14:paraId="5D9C8D4B" w14:textId="77777777" w:rsidR="000949E9" w:rsidRPr="000949E9" w:rsidRDefault="000949E9" w:rsidP="000949E9">
      <w:pPr>
        <w:rPr>
          <w:rFonts w:ascii="Helvetica" w:hAnsi="Helvetica" w:cs="Helvetica"/>
          <w:b/>
          <w:bCs/>
          <w:color w:val="222222"/>
          <w:sz w:val="21"/>
          <w:szCs w:val="21"/>
        </w:rPr>
      </w:pPr>
    </w:p>
    <w:p w14:paraId="59E55687"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b/>
          <w:bCs/>
          <w:color w:val="222222"/>
          <w:sz w:val="21"/>
          <w:szCs w:val="21"/>
        </w:rPr>
        <w:t xml:space="preserve">3. </w:t>
      </w:r>
      <w:r w:rsidRPr="000949E9">
        <w:rPr>
          <w:rFonts w:ascii="Helvetica" w:hAnsi="Helvetica" w:cs="Helvetica" w:hint="eastAsia"/>
          <w:b/>
          <w:bCs/>
          <w:color w:val="222222"/>
          <w:sz w:val="21"/>
          <w:szCs w:val="21"/>
        </w:rPr>
        <w:t>Генотипическая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изменчивость</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w:t>
      </w:r>
      <w:r w:rsidRPr="000949E9">
        <w:rPr>
          <w:rFonts w:ascii="Helvetica" w:hAnsi="Helvetica" w:cs="Helvetica"/>
          <w:b/>
          <w:bCs/>
          <w:color w:val="222222"/>
          <w:sz w:val="21"/>
          <w:szCs w:val="21"/>
        </w:rPr>
        <w:t xml:space="preserve"> F4-F8.</w:t>
      </w:r>
    </w:p>
    <w:p w14:paraId="4E35628B" w14:textId="77777777" w:rsidR="000949E9" w:rsidRPr="000949E9" w:rsidRDefault="000949E9" w:rsidP="000949E9">
      <w:pPr>
        <w:rPr>
          <w:rFonts w:ascii="Helvetica" w:hAnsi="Helvetica" w:cs="Helvetica"/>
          <w:b/>
          <w:bCs/>
          <w:color w:val="222222"/>
          <w:sz w:val="21"/>
          <w:szCs w:val="21"/>
        </w:rPr>
      </w:pPr>
    </w:p>
    <w:p w14:paraId="71123EBE" w14:textId="77777777" w:rsidR="000949E9" w:rsidRPr="000949E9" w:rsidRDefault="000949E9" w:rsidP="000949E9">
      <w:pPr>
        <w:rPr>
          <w:rFonts w:ascii="Helvetica" w:hAnsi="Helvetica" w:cs="Helvetica"/>
          <w:b/>
          <w:bCs/>
          <w:color w:val="222222"/>
          <w:sz w:val="21"/>
          <w:szCs w:val="21"/>
        </w:rPr>
      </w:pPr>
      <w:r w:rsidRPr="000949E9">
        <w:rPr>
          <w:rFonts w:ascii="Helvetica" w:hAnsi="Helvetica" w:cs="Helvetica"/>
          <w:b/>
          <w:bCs/>
          <w:color w:val="222222"/>
          <w:sz w:val="21"/>
          <w:szCs w:val="21"/>
        </w:rPr>
        <w:t xml:space="preserve">-33.1. </w:t>
      </w:r>
      <w:r w:rsidRPr="000949E9">
        <w:rPr>
          <w:rFonts w:ascii="Helvetica" w:hAnsi="Helvetica" w:cs="Helvetica" w:hint="eastAsia"/>
          <w:b/>
          <w:bCs/>
          <w:color w:val="222222"/>
          <w:sz w:val="21"/>
          <w:szCs w:val="21"/>
        </w:rPr>
        <w:t>ПДАФ</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и</w:t>
      </w:r>
      <w:r w:rsidRPr="000949E9">
        <w:rPr>
          <w:rFonts w:ascii="Helvetica" w:hAnsi="Helvetica" w:cs="Helvetica"/>
          <w:b/>
          <w:bCs/>
          <w:color w:val="222222"/>
          <w:sz w:val="21"/>
          <w:szCs w:val="21"/>
        </w:rPr>
        <w:t xml:space="preserve"> BLAST Search </w:t>
      </w:r>
      <w:r w:rsidRPr="000949E9">
        <w:rPr>
          <w:rFonts w:ascii="Helvetica" w:hAnsi="Helvetica" w:cs="Helvetica" w:hint="eastAsia"/>
          <w:b/>
          <w:bCs/>
          <w:color w:val="222222"/>
          <w:sz w:val="21"/>
          <w:szCs w:val="21"/>
        </w:rPr>
        <w:t>анализ</w:t>
      </w:r>
      <w:r w:rsidRPr="000949E9">
        <w:rPr>
          <w:rFonts w:ascii="Helvetica" w:hAnsi="Helvetica" w:cs="Helvetica"/>
          <w:b/>
          <w:bCs/>
          <w:color w:val="222222"/>
          <w:sz w:val="21"/>
          <w:szCs w:val="21"/>
        </w:rPr>
        <w:t>.</w:t>
      </w:r>
    </w:p>
    <w:p w14:paraId="63FDED77" w14:textId="77777777" w:rsidR="000949E9" w:rsidRPr="000949E9" w:rsidRDefault="000949E9" w:rsidP="000949E9">
      <w:pPr>
        <w:rPr>
          <w:rFonts w:ascii="Helvetica" w:hAnsi="Helvetica" w:cs="Helvetica"/>
          <w:b/>
          <w:bCs/>
          <w:color w:val="222222"/>
          <w:sz w:val="21"/>
          <w:szCs w:val="21"/>
        </w:rPr>
      </w:pPr>
    </w:p>
    <w:p w14:paraId="109CC004" w14:textId="1F8BE48B" w:rsidR="00484EB4" w:rsidRPr="000949E9" w:rsidRDefault="000949E9" w:rsidP="000949E9">
      <w:r w:rsidRPr="000949E9">
        <w:rPr>
          <w:rFonts w:ascii="Helvetica" w:hAnsi="Helvetica" w:cs="Helvetica"/>
          <w:b/>
          <w:bCs/>
          <w:color w:val="222222"/>
          <w:sz w:val="21"/>
          <w:szCs w:val="21"/>
        </w:rPr>
        <w:t xml:space="preserve">4. </w:t>
      </w:r>
      <w:r w:rsidRPr="000949E9">
        <w:rPr>
          <w:rFonts w:ascii="Helvetica" w:hAnsi="Helvetica" w:cs="Helvetica" w:hint="eastAsia"/>
          <w:b/>
          <w:bCs/>
          <w:color w:val="222222"/>
          <w:sz w:val="21"/>
          <w:szCs w:val="21"/>
        </w:rPr>
        <w:t>Возможный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механизм</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взаимодействия</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экзогенной</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ДНК</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с</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геномом</w:t>
      </w:r>
      <w:r w:rsidRPr="000949E9">
        <w:rPr>
          <w:rFonts w:ascii="Helvetica" w:hAnsi="Helvetica" w:cs="Helvetica"/>
          <w:b/>
          <w:bCs/>
          <w:color w:val="222222"/>
          <w:sz w:val="21"/>
          <w:szCs w:val="21"/>
        </w:rPr>
        <w:t xml:space="preserve"> </w:t>
      </w:r>
      <w:r w:rsidRPr="000949E9">
        <w:rPr>
          <w:rFonts w:ascii="Helvetica" w:hAnsi="Helvetica" w:cs="Helvetica" w:hint="eastAsia"/>
          <w:b/>
          <w:bCs/>
          <w:color w:val="222222"/>
          <w:sz w:val="21"/>
          <w:szCs w:val="21"/>
        </w:rPr>
        <w:t>реципиента</w:t>
      </w:r>
      <w:r w:rsidRPr="000949E9">
        <w:rPr>
          <w:rFonts w:ascii="Helvetica" w:hAnsi="Helvetica" w:cs="Helvetica"/>
          <w:b/>
          <w:bCs/>
          <w:color w:val="222222"/>
          <w:sz w:val="21"/>
          <w:szCs w:val="21"/>
        </w:rPr>
        <w:t>.</w:t>
      </w:r>
    </w:p>
    <w:sectPr w:rsidR="00484EB4" w:rsidRPr="000949E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E55C6" w14:textId="77777777" w:rsidR="005D4059" w:rsidRDefault="005D4059">
      <w:pPr>
        <w:spacing w:after="0" w:line="240" w:lineRule="auto"/>
      </w:pPr>
      <w:r>
        <w:separator/>
      </w:r>
    </w:p>
  </w:endnote>
  <w:endnote w:type="continuationSeparator" w:id="0">
    <w:p w14:paraId="62497AF7" w14:textId="77777777" w:rsidR="005D4059" w:rsidRDefault="005D4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F8187" w14:textId="77777777" w:rsidR="005D4059" w:rsidRDefault="005D4059"/>
    <w:p w14:paraId="15C8D15E" w14:textId="77777777" w:rsidR="005D4059" w:rsidRDefault="005D4059"/>
    <w:p w14:paraId="5414B4E6" w14:textId="77777777" w:rsidR="005D4059" w:rsidRDefault="005D4059"/>
    <w:p w14:paraId="396CCCC6" w14:textId="77777777" w:rsidR="005D4059" w:rsidRDefault="005D4059"/>
    <w:p w14:paraId="1DF88D04" w14:textId="77777777" w:rsidR="005D4059" w:rsidRDefault="005D4059"/>
    <w:p w14:paraId="6346980F" w14:textId="77777777" w:rsidR="005D4059" w:rsidRDefault="005D4059"/>
    <w:p w14:paraId="26446DD6" w14:textId="77777777" w:rsidR="005D4059" w:rsidRDefault="005D405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DABED5" wp14:editId="3ED7972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565AC" w14:textId="77777777" w:rsidR="005D4059" w:rsidRDefault="005D40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DABE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5565AC" w14:textId="77777777" w:rsidR="005D4059" w:rsidRDefault="005D40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368448" w14:textId="77777777" w:rsidR="005D4059" w:rsidRDefault="005D4059"/>
    <w:p w14:paraId="087D9A52" w14:textId="77777777" w:rsidR="005D4059" w:rsidRDefault="005D4059"/>
    <w:p w14:paraId="5595FF4C" w14:textId="77777777" w:rsidR="005D4059" w:rsidRDefault="005D405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CE2EE5" wp14:editId="53E9F9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55CED" w14:textId="77777777" w:rsidR="005D4059" w:rsidRDefault="005D4059"/>
                          <w:p w14:paraId="680A97F6" w14:textId="77777777" w:rsidR="005D4059" w:rsidRDefault="005D40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CE2E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455CED" w14:textId="77777777" w:rsidR="005D4059" w:rsidRDefault="005D4059"/>
                    <w:p w14:paraId="680A97F6" w14:textId="77777777" w:rsidR="005D4059" w:rsidRDefault="005D40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6FF9B2" w14:textId="77777777" w:rsidR="005D4059" w:rsidRDefault="005D4059"/>
    <w:p w14:paraId="40CB21DE" w14:textId="77777777" w:rsidR="005D4059" w:rsidRDefault="005D4059">
      <w:pPr>
        <w:rPr>
          <w:sz w:val="2"/>
          <w:szCs w:val="2"/>
        </w:rPr>
      </w:pPr>
    </w:p>
    <w:p w14:paraId="4BDF1365" w14:textId="77777777" w:rsidR="005D4059" w:rsidRDefault="005D4059"/>
    <w:p w14:paraId="47F7EA0D" w14:textId="77777777" w:rsidR="005D4059" w:rsidRDefault="005D4059">
      <w:pPr>
        <w:spacing w:after="0" w:line="240" w:lineRule="auto"/>
      </w:pPr>
    </w:p>
  </w:footnote>
  <w:footnote w:type="continuationSeparator" w:id="0">
    <w:p w14:paraId="05A1CDB6" w14:textId="77777777" w:rsidR="005D4059" w:rsidRDefault="005D4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59"/>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209060</TotalTime>
  <Pages>5</Pages>
  <Words>579</Words>
  <Characters>3303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1950</cp:revision>
  <cp:lastPrinted>2009-02-06T05:36:00Z</cp:lastPrinted>
  <dcterms:created xsi:type="dcterms:W3CDTF">2024-01-07T13:43:00Z</dcterms:created>
  <dcterms:modified xsi:type="dcterms:W3CDTF">2025-11-18T21:29:00Z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