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542B" w14:textId="0ECBFD76" w:rsidR="00BE2431" w:rsidRDefault="002A1D62" w:rsidP="002A1D62">
      <w:pPr>
        <w:rPr>
          <w:rFonts w:ascii="Times New Roman" w:eastAsia="Arial Unicode MS" w:hAnsi="Times New Roman" w:cs="Times New Roman"/>
          <w:b/>
          <w:bCs/>
          <w:color w:val="000000"/>
          <w:kern w:val="0"/>
          <w:sz w:val="28"/>
          <w:szCs w:val="28"/>
          <w:lang w:eastAsia="ru-RU" w:bidi="uk-UA"/>
        </w:rPr>
      </w:pPr>
      <w:r w:rsidRPr="002A1D62">
        <w:rPr>
          <w:rFonts w:ascii="Times New Roman" w:eastAsia="Arial Unicode MS" w:hAnsi="Times New Roman" w:cs="Times New Roman" w:hint="eastAsia"/>
          <w:b/>
          <w:bCs/>
          <w:color w:val="000000"/>
          <w:kern w:val="0"/>
          <w:sz w:val="28"/>
          <w:szCs w:val="28"/>
          <w:lang w:eastAsia="ru-RU" w:bidi="uk-UA"/>
        </w:rPr>
        <w:t>Мельников</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Сергей</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Повышение</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точности</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позиционирования</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беспилотных</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летательных</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аппаратов</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в</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условиях</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искажения</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или</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подавления</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навигационного</w:t>
      </w:r>
      <w:r w:rsidRPr="002A1D62">
        <w:rPr>
          <w:rFonts w:ascii="Times New Roman" w:eastAsia="Arial Unicode MS" w:hAnsi="Times New Roman" w:cs="Times New Roman"/>
          <w:b/>
          <w:bCs/>
          <w:color w:val="000000"/>
          <w:kern w:val="0"/>
          <w:sz w:val="28"/>
          <w:szCs w:val="28"/>
          <w:lang w:eastAsia="ru-RU" w:bidi="uk-UA"/>
        </w:rPr>
        <w:t xml:space="preserve"> </w:t>
      </w:r>
      <w:r w:rsidRPr="002A1D62">
        <w:rPr>
          <w:rFonts w:ascii="Times New Roman" w:eastAsia="Arial Unicode MS" w:hAnsi="Times New Roman" w:cs="Times New Roman" w:hint="eastAsia"/>
          <w:b/>
          <w:bCs/>
          <w:color w:val="000000"/>
          <w:kern w:val="0"/>
          <w:sz w:val="28"/>
          <w:szCs w:val="28"/>
          <w:lang w:eastAsia="ru-RU" w:bidi="uk-UA"/>
        </w:rPr>
        <w:t>поля</w:t>
      </w:r>
      <w:r w:rsidRPr="002A1D62">
        <w:rPr>
          <w:rFonts w:ascii="Times New Roman" w:eastAsia="Arial Unicode MS" w:hAnsi="Times New Roman" w:cs="Times New Roman"/>
          <w:b/>
          <w:bCs/>
          <w:color w:val="000000"/>
          <w:kern w:val="0"/>
          <w:sz w:val="28"/>
          <w:szCs w:val="28"/>
          <w:lang w:eastAsia="ru-RU" w:bidi="uk-UA"/>
        </w:rPr>
        <w:t xml:space="preserve"> GPS/</w:t>
      </w:r>
      <w:r w:rsidRPr="002A1D62">
        <w:rPr>
          <w:rFonts w:ascii="Times New Roman" w:eastAsia="Arial Unicode MS" w:hAnsi="Times New Roman" w:cs="Times New Roman" w:hint="eastAsia"/>
          <w:b/>
          <w:bCs/>
          <w:color w:val="000000"/>
          <w:kern w:val="0"/>
          <w:sz w:val="28"/>
          <w:szCs w:val="28"/>
          <w:lang w:eastAsia="ru-RU" w:bidi="uk-UA"/>
        </w:rPr>
        <w:t>Глонасс</w:t>
      </w:r>
    </w:p>
    <w:p w14:paraId="74108CA6" w14:textId="77777777" w:rsidR="002A1D62" w:rsidRDefault="002A1D62" w:rsidP="002A1D62">
      <w:r>
        <w:rPr>
          <w:rFonts w:hint="eastAsia"/>
        </w:rPr>
        <w:t>ОГЛАВЛЕНИЕ</w:t>
      </w:r>
      <w:r>
        <w:t xml:space="preserve"> </w:t>
      </w:r>
      <w:r>
        <w:rPr>
          <w:rFonts w:hint="eastAsia"/>
        </w:rPr>
        <w:t>ДИССЕРТАЦИИ</w:t>
      </w:r>
    </w:p>
    <w:p w14:paraId="39F0BE02" w14:textId="77777777" w:rsidR="002A1D62" w:rsidRDefault="002A1D62" w:rsidP="002A1D62">
      <w:r>
        <w:rPr>
          <w:rFonts w:hint="eastAsia"/>
        </w:rPr>
        <w:t>кандидат</w:t>
      </w:r>
      <w:r>
        <w:t xml:space="preserve"> </w:t>
      </w:r>
      <w:r>
        <w:rPr>
          <w:rFonts w:hint="eastAsia"/>
        </w:rPr>
        <w:t>наук</w:t>
      </w:r>
      <w:r>
        <w:t xml:space="preserve"> </w:t>
      </w:r>
      <w:r>
        <w:rPr>
          <w:rFonts w:hint="eastAsia"/>
        </w:rPr>
        <w:t>Мельников</w:t>
      </w:r>
      <w:r>
        <w:t xml:space="preserve"> </w:t>
      </w:r>
      <w:r>
        <w:rPr>
          <w:rFonts w:hint="eastAsia"/>
        </w:rPr>
        <w:t>Сергей</w:t>
      </w:r>
      <w:r>
        <w:t xml:space="preserve"> </w:t>
      </w:r>
      <w:r>
        <w:rPr>
          <w:rFonts w:hint="eastAsia"/>
        </w:rPr>
        <w:t>Владимирович</w:t>
      </w:r>
    </w:p>
    <w:p w14:paraId="63B61663" w14:textId="77777777" w:rsidR="002A1D62" w:rsidRDefault="002A1D62" w:rsidP="002A1D62">
      <w:r>
        <w:rPr>
          <w:rFonts w:hint="eastAsia"/>
        </w:rPr>
        <w:t>ВВЕДЕНИЕ</w:t>
      </w:r>
    </w:p>
    <w:p w14:paraId="5B85AEA0" w14:textId="77777777" w:rsidR="002A1D62" w:rsidRDefault="002A1D62" w:rsidP="002A1D62"/>
    <w:p w14:paraId="32892816" w14:textId="77777777" w:rsidR="002A1D62" w:rsidRDefault="002A1D62" w:rsidP="002A1D62">
      <w:r>
        <w:t xml:space="preserve">1. </w:t>
      </w:r>
      <w:r>
        <w:rPr>
          <w:rFonts w:hint="eastAsia"/>
        </w:rPr>
        <w:t>АНАЛИЗ</w:t>
      </w:r>
      <w:r>
        <w:t xml:space="preserve"> </w:t>
      </w:r>
      <w:r>
        <w:rPr>
          <w:rFonts w:hint="eastAsia"/>
        </w:rPr>
        <w:t>СОСТОЯНИЯ</w:t>
      </w:r>
      <w:r>
        <w:t xml:space="preserve"> </w:t>
      </w:r>
      <w:r>
        <w:rPr>
          <w:rFonts w:hint="eastAsia"/>
        </w:rPr>
        <w:t>НАУЧНОЙ</w:t>
      </w:r>
      <w:r>
        <w:t xml:space="preserve"> </w:t>
      </w:r>
      <w:r>
        <w:rPr>
          <w:rFonts w:hint="eastAsia"/>
        </w:rPr>
        <w:t>ЗАДАЧИ</w:t>
      </w:r>
      <w:r>
        <w:t xml:space="preserve"> </w:t>
      </w:r>
      <w:r>
        <w:rPr>
          <w:rFonts w:hint="eastAsia"/>
        </w:rPr>
        <w:t>ПОВЫШЕНИЯ</w:t>
      </w:r>
      <w:r>
        <w:t xml:space="preserve"> </w:t>
      </w:r>
      <w:r>
        <w:rPr>
          <w:rFonts w:hint="eastAsia"/>
        </w:rPr>
        <w:t>ТОЧНОСТИ</w:t>
      </w:r>
      <w:r>
        <w:t xml:space="preserve"> </w:t>
      </w:r>
      <w:r>
        <w:rPr>
          <w:rFonts w:hint="eastAsia"/>
        </w:rPr>
        <w:t>ПОЗИЦИОНИРОВАНИЯ</w:t>
      </w:r>
      <w:r>
        <w:t xml:space="preserve"> </w:t>
      </w:r>
      <w:r>
        <w:rPr>
          <w:rFonts w:hint="eastAsia"/>
        </w:rPr>
        <w:t>БЛА</w:t>
      </w:r>
    </w:p>
    <w:p w14:paraId="52D3A66A" w14:textId="77777777" w:rsidR="002A1D62" w:rsidRDefault="002A1D62" w:rsidP="002A1D62"/>
    <w:p w14:paraId="1CA402DB" w14:textId="77777777" w:rsidR="002A1D62" w:rsidRDefault="002A1D62" w:rsidP="002A1D62">
      <w:r>
        <w:t xml:space="preserve">1.1. </w:t>
      </w:r>
      <w:r>
        <w:rPr>
          <w:rFonts w:hint="eastAsia"/>
        </w:rPr>
        <w:t>Анализ</w:t>
      </w:r>
      <w:r>
        <w:t xml:space="preserve"> </w:t>
      </w:r>
      <w:r>
        <w:rPr>
          <w:rFonts w:hint="eastAsia"/>
        </w:rPr>
        <w:t>практических</w:t>
      </w:r>
      <w:r>
        <w:t xml:space="preserve"> </w:t>
      </w:r>
      <w:r>
        <w:rPr>
          <w:rFonts w:hint="eastAsia"/>
        </w:rPr>
        <w:t>решений</w:t>
      </w:r>
      <w:r>
        <w:t xml:space="preserve"> </w:t>
      </w:r>
      <w:r>
        <w:rPr>
          <w:rFonts w:hint="eastAsia"/>
        </w:rPr>
        <w:t>по</w:t>
      </w:r>
      <w:r>
        <w:t xml:space="preserve"> </w:t>
      </w:r>
      <w:r>
        <w:rPr>
          <w:rFonts w:hint="eastAsia"/>
        </w:rPr>
        <w:t>достижению</w:t>
      </w:r>
      <w:r>
        <w:t xml:space="preserve"> </w:t>
      </w:r>
      <w:r>
        <w:rPr>
          <w:rFonts w:hint="eastAsia"/>
        </w:rPr>
        <w:t>требуемой</w:t>
      </w:r>
      <w:r>
        <w:t xml:space="preserve"> </w:t>
      </w:r>
      <w:r>
        <w:rPr>
          <w:rFonts w:hint="eastAsia"/>
        </w:rPr>
        <w:t>точности</w:t>
      </w:r>
      <w:r>
        <w:t xml:space="preserve"> </w:t>
      </w:r>
      <w:r>
        <w:rPr>
          <w:rFonts w:hint="eastAsia"/>
        </w:rPr>
        <w:t>позиционирования</w:t>
      </w:r>
      <w:r>
        <w:t xml:space="preserve"> </w:t>
      </w:r>
      <w:r>
        <w:rPr>
          <w:rFonts w:hint="eastAsia"/>
        </w:rPr>
        <w:t>БЛА</w:t>
      </w:r>
    </w:p>
    <w:p w14:paraId="5B0E56EF" w14:textId="77777777" w:rsidR="002A1D62" w:rsidRDefault="002A1D62" w:rsidP="002A1D62"/>
    <w:p w14:paraId="502A04B0" w14:textId="77777777" w:rsidR="002A1D62" w:rsidRDefault="002A1D62" w:rsidP="002A1D62">
      <w:r>
        <w:t xml:space="preserve">1.2. </w:t>
      </w:r>
      <w:r>
        <w:rPr>
          <w:rFonts w:hint="eastAsia"/>
        </w:rPr>
        <w:t>Анализ</w:t>
      </w:r>
      <w:r>
        <w:t xml:space="preserve"> </w:t>
      </w:r>
      <w:r>
        <w:rPr>
          <w:rFonts w:hint="eastAsia"/>
        </w:rPr>
        <w:t>научно</w:t>
      </w:r>
      <w:r>
        <w:t>-</w:t>
      </w:r>
      <w:r>
        <w:rPr>
          <w:rFonts w:hint="eastAsia"/>
        </w:rPr>
        <w:t>методического</w:t>
      </w:r>
      <w:r>
        <w:t xml:space="preserve"> </w:t>
      </w:r>
      <w:r>
        <w:rPr>
          <w:rFonts w:hint="eastAsia"/>
        </w:rPr>
        <w:t>аппарата</w:t>
      </w:r>
      <w:r>
        <w:t xml:space="preserve"> </w:t>
      </w:r>
      <w:r>
        <w:rPr>
          <w:rFonts w:hint="eastAsia"/>
        </w:rPr>
        <w:t>повышения</w:t>
      </w:r>
      <w:r>
        <w:t xml:space="preserve"> </w:t>
      </w:r>
      <w:r>
        <w:rPr>
          <w:rFonts w:hint="eastAsia"/>
        </w:rPr>
        <w:t>точности</w:t>
      </w:r>
      <w:r>
        <w:t xml:space="preserve"> </w:t>
      </w:r>
      <w:r>
        <w:rPr>
          <w:rFonts w:hint="eastAsia"/>
        </w:rPr>
        <w:t>позиционирования</w:t>
      </w:r>
      <w:r>
        <w:t xml:space="preserve"> </w:t>
      </w:r>
      <w:r>
        <w:rPr>
          <w:rFonts w:hint="eastAsia"/>
        </w:rPr>
        <w:t>БЛА</w:t>
      </w:r>
    </w:p>
    <w:p w14:paraId="7702A30F" w14:textId="77777777" w:rsidR="002A1D62" w:rsidRDefault="002A1D62" w:rsidP="002A1D62"/>
    <w:p w14:paraId="3B366F76" w14:textId="77777777" w:rsidR="002A1D62" w:rsidRDefault="002A1D62" w:rsidP="002A1D62">
      <w:r>
        <w:t xml:space="preserve">1.3. </w:t>
      </w:r>
      <w:r>
        <w:rPr>
          <w:rFonts w:hint="eastAsia"/>
        </w:rPr>
        <w:t>Выбор</w:t>
      </w:r>
      <w:r>
        <w:t xml:space="preserve"> </w:t>
      </w:r>
      <w:r>
        <w:rPr>
          <w:rFonts w:hint="eastAsia"/>
        </w:rPr>
        <w:t>показателей</w:t>
      </w:r>
      <w:r>
        <w:t xml:space="preserve"> </w:t>
      </w:r>
      <w:r>
        <w:rPr>
          <w:rFonts w:hint="eastAsia"/>
        </w:rPr>
        <w:t>и</w:t>
      </w:r>
      <w:r>
        <w:t xml:space="preserve"> </w:t>
      </w:r>
      <w:r>
        <w:rPr>
          <w:rFonts w:hint="eastAsia"/>
        </w:rPr>
        <w:t>критериев</w:t>
      </w:r>
      <w:r>
        <w:t xml:space="preserve">, </w:t>
      </w:r>
      <w:r>
        <w:rPr>
          <w:rFonts w:hint="eastAsia"/>
        </w:rPr>
        <w:t>обеспечивающих</w:t>
      </w:r>
      <w:r>
        <w:t xml:space="preserve"> </w:t>
      </w:r>
      <w:r>
        <w:rPr>
          <w:rFonts w:hint="eastAsia"/>
        </w:rPr>
        <w:t>требуемую</w:t>
      </w:r>
      <w:r>
        <w:t xml:space="preserve"> </w:t>
      </w:r>
      <w:r>
        <w:rPr>
          <w:rFonts w:hint="eastAsia"/>
        </w:rPr>
        <w:t>точность</w:t>
      </w:r>
      <w:r>
        <w:t xml:space="preserve"> </w:t>
      </w:r>
      <w:r>
        <w:rPr>
          <w:rFonts w:hint="eastAsia"/>
        </w:rPr>
        <w:t>позиционирования</w:t>
      </w:r>
      <w:r>
        <w:t xml:space="preserve"> </w:t>
      </w:r>
      <w:r>
        <w:rPr>
          <w:rFonts w:hint="eastAsia"/>
        </w:rPr>
        <w:t>БЛА</w:t>
      </w:r>
    </w:p>
    <w:p w14:paraId="325EC2D5" w14:textId="77777777" w:rsidR="002A1D62" w:rsidRDefault="002A1D62" w:rsidP="002A1D62"/>
    <w:p w14:paraId="78652B5C" w14:textId="77777777" w:rsidR="002A1D62" w:rsidRDefault="002A1D62" w:rsidP="002A1D62">
      <w:r>
        <w:t xml:space="preserve">1.4. </w:t>
      </w:r>
      <w:r>
        <w:rPr>
          <w:rFonts w:hint="eastAsia"/>
        </w:rPr>
        <w:t>Формализация</w:t>
      </w:r>
      <w:r>
        <w:t xml:space="preserve"> </w:t>
      </w:r>
      <w:r>
        <w:rPr>
          <w:rFonts w:hint="eastAsia"/>
        </w:rPr>
        <w:t>и</w:t>
      </w:r>
      <w:r>
        <w:t xml:space="preserve"> </w:t>
      </w:r>
      <w:r>
        <w:rPr>
          <w:rFonts w:hint="eastAsia"/>
        </w:rPr>
        <w:t>постановка</w:t>
      </w:r>
      <w:r>
        <w:t xml:space="preserve"> </w:t>
      </w:r>
      <w:r>
        <w:rPr>
          <w:rFonts w:hint="eastAsia"/>
        </w:rPr>
        <w:t>общей</w:t>
      </w:r>
      <w:r>
        <w:t xml:space="preserve"> </w:t>
      </w:r>
      <w:r>
        <w:rPr>
          <w:rFonts w:hint="eastAsia"/>
        </w:rPr>
        <w:t>научной</w:t>
      </w:r>
      <w:r>
        <w:t xml:space="preserve"> </w:t>
      </w:r>
      <w:r>
        <w:rPr>
          <w:rFonts w:hint="eastAsia"/>
        </w:rPr>
        <w:t>задачи</w:t>
      </w:r>
      <w:r>
        <w:t xml:space="preserve"> </w:t>
      </w:r>
      <w:r>
        <w:rPr>
          <w:rFonts w:hint="eastAsia"/>
        </w:rPr>
        <w:t>и</w:t>
      </w:r>
      <w:r>
        <w:t xml:space="preserve"> </w:t>
      </w:r>
      <w:r>
        <w:rPr>
          <w:rFonts w:hint="eastAsia"/>
        </w:rPr>
        <w:t>частные</w:t>
      </w:r>
      <w:r>
        <w:t xml:space="preserve"> </w:t>
      </w:r>
      <w:r>
        <w:rPr>
          <w:rFonts w:hint="eastAsia"/>
        </w:rPr>
        <w:t>задачи</w:t>
      </w:r>
      <w:r>
        <w:t xml:space="preserve"> </w:t>
      </w:r>
      <w:r>
        <w:rPr>
          <w:rFonts w:hint="eastAsia"/>
        </w:rPr>
        <w:t>исследования</w:t>
      </w:r>
    </w:p>
    <w:p w14:paraId="5C3D5B49" w14:textId="77777777" w:rsidR="002A1D62" w:rsidRDefault="002A1D62" w:rsidP="002A1D62"/>
    <w:p w14:paraId="38E3EAE4" w14:textId="77777777" w:rsidR="002A1D62" w:rsidRDefault="002A1D62" w:rsidP="002A1D62">
      <w:r>
        <w:rPr>
          <w:rFonts w:hint="eastAsia"/>
        </w:rPr>
        <w:t>ВЫВОДЫ</w:t>
      </w:r>
    </w:p>
    <w:p w14:paraId="1AB711D6" w14:textId="77777777" w:rsidR="002A1D62" w:rsidRDefault="002A1D62" w:rsidP="002A1D62"/>
    <w:p w14:paraId="7C33EC85" w14:textId="77777777" w:rsidR="002A1D62" w:rsidRDefault="002A1D62" w:rsidP="002A1D62">
      <w:r>
        <w:t xml:space="preserve">2.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СПОСОБОВ</w:t>
      </w:r>
      <w:r>
        <w:t xml:space="preserve"> </w:t>
      </w:r>
      <w:r>
        <w:rPr>
          <w:rFonts w:hint="eastAsia"/>
        </w:rPr>
        <w:t>ПОВЫШЕНИЯ</w:t>
      </w:r>
      <w:r>
        <w:t xml:space="preserve"> </w:t>
      </w:r>
      <w:r>
        <w:rPr>
          <w:rFonts w:hint="eastAsia"/>
        </w:rPr>
        <w:t>ТОЧНОСТИ</w:t>
      </w:r>
      <w:r>
        <w:t xml:space="preserve"> </w:t>
      </w:r>
      <w:r>
        <w:rPr>
          <w:rFonts w:hint="eastAsia"/>
        </w:rPr>
        <w:t>ПОЗИЦИОНИРОВАНИЯ</w:t>
      </w:r>
      <w:r>
        <w:t xml:space="preserve"> </w:t>
      </w:r>
      <w:r>
        <w:rPr>
          <w:rFonts w:hint="eastAsia"/>
        </w:rPr>
        <w:t>БЛА</w:t>
      </w:r>
      <w:r>
        <w:t xml:space="preserve"> </w:t>
      </w:r>
      <w:r>
        <w:rPr>
          <w:rFonts w:hint="eastAsia"/>
        </w:rPr>
        <w:t>В</w:t>
      </w:r>
      <w:r>
        <w:t xml:space="preserve"> </w:t>
      </w:r>
      <w:r>
        <w:rPr>
          <w:rFonts w:hint="eastAsia"/>
        </w:rPr>
        <w:t>РЕЖИМЕ</w:t>
      </w:r>
      <w:r>
        <w:t xml:space="preserve"> </w:t>
      </w:r>
      <w:r>
        <w:rPr>
          <w:rFonts w:hint="eastAsia"/>
        </w:rPr>
        <w:t>АВТОНОМНОГО</w:t>
      </w:r>
      <w:r>
        <w:t xml:space="preserve"> </w:t>
      </w:r>
      <w:r>
        <w:rPr>
          <w:rFonts w:hint="eastAsia"/>
        </w:rPr>
        <w:t>ПОЛЕТА</w:t>
      </w:r>
    </w:p>
    <w:p w14:paraId="6F05A9D8" w14:textId="77777777" w:rsidR="002A1D62" w:rsidRDefault="002A1D62" w:rsidP="002A1D62"/>
    <w:p w14:paraId="4751A34D" w14:textId="77777777" w:rsidR="002A1D62" w:rsidRDefault="002A1D62" w:rsidP="002A1D62">
      <w:r>
        <w:t xml:space="preserve">2.1. </w:t>
      </w:r>
      <w:r>
        <w:rPr>
          <w:rFonts w:hint="eastAsia"/>
        </w:rPr>
        <w:t>Обоснование</w:t>
      </w:r>
      <w:r>
        <w:t xml:space="preserve"> </w:t>
      </w:r>
      <w:r>
        <w:rPr>
          <w:rFonts w:hint="eastAsia"/>
        </w:rPr>
        <w:t>последовательности</w:t>
      </w:r>
      <w:r>
        <w:t xml:space="preserve"> </w:t>
      </w:r>
      <w:r>
        <w:rPr>
          <w:rFonts w:hint="eastAsia"/>
        </w:rPr>
        <w:t>решения</w:t>
      </w:r>
      <w:r>
        <w:t xml:space="preserve"> </w:t>
      </w:r>
      <w:r>
        <w:rPr>
          <w:rFonts w:hint="eastAsia"/>
        </w:rPr>
        <w:t>научной</w:t>
      </w:r>
      <w:r>
        <w:t xml:space="preserve"> </w:t>
      </w:r>
      <w:r>
        <w:rPr>
          <w:rFonts w:hint="eastAsia"/>
        </w:rPr>
        <w:t>задачи</w:t>
      </w:r>
      <w:r>
        <w:t xml:space="preserve"> </w:t>
      </w:r>
      <w:r>
        <w:rPr>
          <w:rFonts w:hint="eastAsia"/>
        </w:rPr>
        <w:t>и</w:t>
      </w:r>
      <w:r>
        <w:t xml:space="preserve"> </w:t>
      </w:r>
      <w:r>
        <w:rPr>
          <w:rFonts w:hint="eastAsia"/>
        </w:rPr>
        <w:t>логической</w:t>
      </w:r>
      <w:r>
        <w:t xml:space="preserve"> </w:t>
      </w:r>
      <w:r>
        <w:rPr>
          <w:rFonts w:hint="eastAsia"/>
        </w:rPr>
        <w:t>взаимосвязи</w:t>
      </w:r>
      <w:r>
        <w:t xml:space="preserve"> </w:t>
      </w:r>
      <w:r>
        <w:rPr>
          <w:rFonts w:hint="eastAsia"/>
        </w:rPr>
        <w:t>научных</w:t>
      </w:r>
      <w:r>
        <w:t xml:space="preserve"> </w:t>
      </w:r>
      <w:r>
        <w:rPr>
          <w:rFonts w:hint="eastAsia"/>
        </w:rPr>
        <w:t>результатов</w:t>
      </w:r>
    </w:p>
    <w:p w14:paraId="21F2A71A" w14:textId="77777777" w:rsidR="002A1D62" w:rsidRDefault="002A1D62" w:rsidP="002A1D62"/>
    <w:p w14:paraId="75015A06" w14:textId="77777777" w:rsidR="002A1D62" w:rsidRDefault="002A1D62" w:rsidP="002A1D62">
      <w:r>
        <w:t xml:space="preserve">2.2. </w:t>
      </w:r>
      <w:r>
        <w:rPr>
          <w:rFonts w:hint="eastAsia"/>
        </w:rPr>
        <w:t>Разработка</w:t>
      </w:r>
      <w:r>
        <w:t xml:space="preserve"> </w:t>
      </w:r>
      <w:r>
        <w:rPr>
          <w:rFonts w:hint="eastAsia"/>
        </w:rPr>
        <w:t>способа</w:t>
      </w:r>
      <w:r>
        <w:t xml:space="preserve"> </w:t>
      </w:r>
      <w:r>
        <w:rPr>
          <w:rFonts w:hint="eastAsia"/>
        </w:rPr>
        <w:t>определения</w:t>
      </w:r>
      <w:r>
        <w:t xml:space="preserve"> </w:t>
      </w:r>
      <w:r>
        <w:rPr>
          <w:rFonts w:hint="eastAsia"/>
        </w:rPr>
        <w:t>факта</w:t>
      </w:r>
      <w:r>
        <w:t xml:space="preserve"> </w:t>
      </w:r>
      <w:r>
        <w:rPr>
          <w:rFonts w:hint="eastAsia"/>
        </w:rPr>
        <w:t>и</w:t>
      </w:r>
      <w:r>
        <w:t xml:space="preserve"> </w:t>
      </w:r>
      <w:r>
        <w:rPr>
          <w:rFonts w:hint="eastAsia"/>
        </w:rPr>
        <w:t>типа</w:t>
      </w:r>
      <w:r>
        <w:t xml:space="preserve"> </w:t>
      </w:r>
      <w:r>
        <w:rPr>
          <w:rFonts w:hint="eastAsia"/>
        </w:rPr>
        <w:t>искажения</w:t>
      </w:r>
      <w:r>
        <w:t xml:space="preserve"> </w:t>
      </w:r>
      <w:r>
        <w:rPr>
          <w:rFonts w:hint="eastAsia"/>
        </w:rPr>
        <w:t>навигационного</w:t>
      </w:r>
      <w:r>
        <w:t xml:space="preserve"> </w:t>
      </w:r>
      <w:r>
        <w:rPr>
          <w:rFonts w:hint="eastAsia"/>
        </w:rPr>
        <w:t>поля</w:t>
      </w:r>
      <w:r>
        <w:t xml:space="preserve"> GPS/</w:t>
      </w:r>
      <w:r>
        <w:rPr>
          <w:rFonts w:hint="eastAsia"/>
        </w:rPr>
        <w:t>ГЛОНАСС</w:t>
      </w:r>
    </w:p>
    <w:p w14:paraId="4FE78041" w14:textId="77777777" w:rsidR="002A1D62" w:rsidRDefault="002A1D62" w:rsidP="002A1D62"/>
    <w:p w14:paraId="7F3022FD" w14:textId="77777777" w:rsidR="002A1D62" w:rsidRDefault="002A1D62" w:rsidP="002A1D62">
      <w:r>
        <w:t xml:space="preserve">2.2.1. </w:t>
      </w:r>
      <w:r>
        <w:rPr>
          <w:rFonts w:hint="eastAsia"/>
        </w:rPr>
        <w:t>Постановка</w:t>
      </w:r>
      <w:r>
        <w:t xml:space="preserve"> </w:t>
      </w:r>
      <w:r>
        <w:rPr>
          <w:rFonts w:hint="eastAsia"/>
        </w:rPr>
        <w:t>частной</w:t>
      </w:r>
      <w:r>
        <w:t xml:space="preserve"> </w:t>
      </w:r>
      <w:r>
        <w:rPr>
          <w:rFonts w:hint="eastAsia"/>
        </w:rPr>
        <w:t>задачи</w:t>
      </w:r>
      <w:r>
        <w:t xml:space="preserve"> </w:t>
      </w:r>
      <w:r>
        <w:rPr>
          <w:rFonts w:hint="eastAsia"/>
        </w:rPr>
        <w:t>на</w:t>
      </w:r>
      <w:r>
        <w:t xml:space="preserve"> </w:t>
      </w:r>
      <w:r>
        <w:rPr>
          <w:rFonts w:hint="eastAsia"/>
        </w:rPr>
        <w:t>исследование</w:t>
      </w:r>
    </w:p>
    <w:p w14:paraId="74BB3AE5" w14:textId="77777777" w:rsidR="002A1D62" w:rsidRDefault="002A1D62" w:rsidP="002A1D62"/>
    <w:p w14:paraId="4DCF4E1D" w14:textId="77777777" w:rsidR="002A1D62" w:rsidRDefault="002A1D62" w:rsidP="002A1D62">
      <w:r>
        <w:t xml:space="preserve">2.2.2. </w:t>
      </w:r>
      <w:r>
        <w:rPr>
          <w:rFonts w:hint="eastAsia"/>
        </w:rPr>
        <w:t>Способ</w:t>
      </w:r>
      <w:r>
        <w:t xml:space="preserve"> </w:t>
      </w:r>
      <w:r>
        <w:rPr>
          <w:rFonts w:hint="eastAsia"/>
        </w:rPr>
        <w:t>определения</w:t>
      </w:r>
      <w:r>
        <w:t xml:space="preserve"> </w:t>
      </w:r>
      <w:r>
        <w:rPr>
          <w:rFonts w:hint="eastAsia"/>
        </w:rPr>
        <w:t>факта</w:t>
      </w:r>
      <w:r>
        <w:t xml:space="preserve"> </w:t>
      </w:r>
      <w:r>
        <w:rPr>
          <w:rFonts w:hint="eastAsia"/>
        </w:rPr>
        <w:t>и</w:t>
      </w:r>
      <w:r>
        <w:t xml:space="preserve"> </w:t>
      </w:r>
      <w:r>
        <w:rPr>
          <w:rFonts w:hint="eastAsia"/>
        </w:rPr>
        <w:t>типа</w:t>
      </w:r>
      <w:r>
        <w:t xml:space="preserve"> </w:t>
      </w:r>
      <w:r>
        <w:rPr>
          <w:rFonts w:hint="eastAsia"/>
        </w:rPr>
        <w:t>искажения</w:t>
      </w:r>
      <w:r>
        <w:t xml:space="preserve"> </w:t>
      </w:r>
      <w:r>
        <w:rPr>
          <w:rFonts w:hint="eastAsia"/>
        </w:rPr>
        <w:t>навигационного</w:t>
      </w:r>
      <w:r>
        <w:t xml:space="preserve"> </w:t>
      </w:r>
      <w:r>
        <w:rPr>
          <w:rFonts w:hint="eastAsia"/>
        </w:rPr>
        <w:t>поля</w:t>
      </w:r>
      <w:r>
        <w:t xml:space="preserve"> GPS/</w:t>
      </w:r>
      <w:r>
        <w:rPr>
          <w:rFonts w:hint="eastAsia"/>
        </w:rPr>
        <w:t>ГЛОНАСС</w:t>
      </w:r>
    </w:p>
    <w:p w14:paraId="24F4902B" w14:textId="77777777" w:rsidR="002A1D62" w:rsidRDefault="002A1D62" w:rsidP="002A1D62"/>
    <w:p w14:paraId="554B8F19" w14:textId="77777777" w:rsidR="002A1D62" w:rsidRDefault="002A1D62" w:rsidP="002A1D62">
      <w:r>
        <w:t xml:space="preserve">2.3. </w:t>
      </w:r>
      <w:r>
        <w:rPr>
          <w:rFonts w:hint="eastAsia"/>
        </w:rPr>
        <w:t>Разработка</w:t>
      </w:r>
      <w:r>
        <w:t xml:space="preserve"> </w:t>
      </w:r>
      <w:r>
        <w:rPr>
          <w:rFonts w:hint="eastAsia"/>
        </w:rPr>
        <w:t>методики</w:t>
      </w:r>
      <w:r>
        <w:t xml:space="preserve"> </w:t>
      </w:r>
      <w:r>
        <w:rPr>
          <w:rFonts w:hint="eastAsia"/>
        </w:rPr>
        <w:t>идентификации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4EBD84E1" w14:textId="77777777" w:rsidR="002A1D62" w:rsidRDefault="002A1D62" w:rsidP="002A1D62"/>
    <w:p w14:paraId="579F7A90" w14:textId="77777777" w:rsidR="002A1D62" w:rsidRDefault="002A1D62" w:rsidP="002A1D62">
      <w:r>
        <w:t xml:space="preserve">2.3.1. </w:t>
      </w:r>
      <w:r>
        <w:rPr>
          <w:rFonts w:hint="eastAsia"/>
        </w:rPr>
        <w:t>Постановка</w:t>
      </w:r>
      <w:r>
        <w:t xml:space="preserve"> </w:t>
      </w:r>
      <w:r>
        <w:rPr>
          <w:rFonts w:hint="eastAsia"/>
        </w:rPr>
        <w:t>частной</w:t>
      </w:r>
      <w:r>
        <w:t xml:space="preserve"> </w:t>
      </w:r>
      <w:r>
        <w:rPr>
          <w:rFonts w:hint="eastAsia"/>
        </w:rPr>
        <w:t>задачи</w:t>
      </w:r>
      <w:r>
        <w:t xml:space="preserve"> </w:t>
      </w:r>
      <w:r>
        <w:rPr>
          <w:rFonts w:hint="eastAsia"/>
        </w:rPr>
        <w:t>на</w:t>
      </w:r>
      <w:r>
        <w:t xml:space="preserve"> </w:t>
      </w:r>
      <w:r>
        <w:rPr>
          <w:rFonts w:hint="eastAsia"/>
        </w:rPr>
        <w:t>разработку</w:t>
      </w:r>
      <w:r>
        <w:t xml:space="preserve"> </w:t>
      </w:r>
      <w:r>
        <w:rPr>
          <w:rFonts w:hint="eastAsia"/>
        </w:rPr>
        <w:t>методики</w:t>
      </w:r>
    </w:p>
    <w:p w14:paraId="1C2DC373" w14:textId="77777777" w:rsidR="002A1D62" w:rsidRDefault="002A1D62" w:rsidP="002A1D62"/>
    <w:p w14:paraId="22AFE427" w14:textId="77777777" w:rsidR="002A1D62" w:rsidRDefault="002A1D62" w:rsidP="002A1D62">
      <w:r>
        <w:t xml:space="preserve">2.3.2. </w:t>
      </w:r>
      <w:r>
        <w:rPr>
          <w:rFonts w:hint="eastAsia"/>
        </w:rPr>
        <w:t>Методика</w:t>
      </w:r>
      <w:r>
        <w:t xml:space="preserve"> </w:t>
      </w:r>
      <w:r>
        <w:rPr>
          <w:rFonts w:hint="eastAsia"/>
        </w:rPr>
        <w:t>идентификации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50D069AF" w14:textId="77777777" w:rsidR="002A1D62" w:rsidRDefault="002A1D62" w:rsidP="002A1D62"/>
    <w:p w14:paraId="66733D48" w14:textId="77777777" w:rsidR="002A1D62" w:rsidRDefault="002A1D62" w:rsidP="002A1D62">
      <w:r>
        <w:t xml:space="preserve">2.4. </w:t>
      </w:r>
      <w:r>
        <w:rPr>
          <w:rFonts w:hint="eastAsia"/>
        </w:rPr>
        <w:t>Разработка</w:t>
      </w:r>
      <w:r>
        <w:t xml:space="preserve"> </w:t>
      </w:r>
      <w:r>
        <w:rPr>
          <w:rFonts w:hint="eastAsia"/>
        </w:rPr>
        <w:t>метода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6E02E3C5" w14:textId="77777777" w:rsidR="002A1D62" w:rsidRDefault="002A1D62" w:rsidP="002A1D62"/>
    <w:p w14:paraId="7FE8FCFD" w14:textId="77777777" w:rsidR="002A1D62" w:rsidRDefault="002A1D62" w:rsidP="002A1D62">
      <w:r>
        <w:t xml:space="preserve">2.4.1. </w:t>
      </w:r>
      <w:r>
        <w:rPr>
          <w:rFonts w:hint="eastAsia"/>
        </w:rPr>
        <w:t>Постановка</w:t>
      </w:r>
      <w:r>
        <w:t xml:space="preserve"> </w:t>
      </w:r>
      <w:r>
        <w:rPr>
          <w:rFonts w:hint="eastAsia"/>
        </w:rPr>
        <w:t>частной</w:t>
      </w:r>
      <w:r>
        <w:t xml:space="preserve"> </w:t>
      </w:r>
      <w:r>
        <w:rPr>
          <w:rFonts w:hint="eastAsia"/>
        </w:rPr>
        <w:t>задачи</w:t>
      </w:r>
      <w:r>
        <w:t xml:space="preserve"> </w:t>
      </w:r>
      <w:r>
        <w:rPr>
          <w:rFonts w:hint="eastAsia"/>
        </w:rPr>
        <w:t>на</w:t>
      </w:r>
      <w:r>
        <w:t xml:space="preserve"> </w:t>
      </w:r>
      <w:r>
        <w:rPr>
          <w:rFonts w:hint="eastAsia"/>
        </w:rPr>
        <w:t>разработку</w:t>
      </w:r>
      <w:r>
        <w:t xml:space="preserve"> </w:t>
      </w:r>
      <w:r>
        <w:rPr>
          <w:rFonts w:hint="eastAsia"/>
        </w:rPr>
        <w:t>метода</w:t>
      </w:r>
    </w:p>
    <w:p w14:paraId="283E8300" w14:textId="77777777" w:rsidR="002A1D62" w:rsidRDefault="002A1D62" w:rsidP="002A1D62"/>
    <w:p w14:paraId="0134720B" w14:textId="77777777" w:rsidR="002A1D62" w:rsidRDefault="002A1D62" w:rsidP="002A1D62">
      <w:r>
        <w:t xml:space="preserve">2.4.2. </w:t>
      </w:r>
      <w:r>
        <w:rPr>
          <w:rFonts w:hint="eastAsia"/>
        </w:rPr>
        <w:t>Метод</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5407B7B5" w14:textId="77777777" w:rsidR="002A1D62" w:rsidRDefault="002A1D62" w:rsidP="002A1D62"/>
    <w:p w14:paraId="471F7EEF" w14:textId="77777777" w:rsidR="002A1D62" w:rsidRDefault="002A1D62" w:rsidP="002A1D62">
      <w:r>
        <w:t xml:space="preserve">2.4.3. </w:t>
      </w:r>
      <w:r>
        <w:rPr>
          <w:rFonts w:hint="eastAsia"/>
        </w:rPr>
        <w:t>Методика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нормального</w:t>
      </w:r>
      <w:r>
        <w:t xml:space="preserve"> </w:t>
      </w:r>
      <w:r>
        <w:rPr>
          <w:rFonts w:hint="eastAsia"/>
        </w:rPr>
        <w:t>закона</w:t>
      </w:r>
    </w:p>
    <w:p w14:paraId="1E557683" w14:textId="77777777" w:rsidR="002A1D62" w:rsidRDefault="002A1D62" w:rsidP="002A1D62"/>
    <w:p w14:paraId="4FB03157" w14:textId="77777777" w:rsidR="002A1D62" w:rsidRDefault="002A1D62" w:rsidP="002A1D62">
      <w:r>
        <w:t xml:space="preserve">2.4.4. </w:t>
      </w:r>
      <w:r>
        <w:rPr>
          <w:rFonts w:hint="eastAsia"/>
        </w:rPr>
        <w:t>Методика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закона</w:t>
      </w:r>
      <w:r>
        <w:t xml:space="preserve"> </w:t>
      </w:r>
      <w:r>
        <w:rPr>
          <w:rFonts w:hint="eastAsia"/>
        </w:rPr>
        <w:t>Релея</w:t>
      </w:r>
    </w:p>
    <w:p w14:paraId="3561C7D3" w14:textId="77777777" w:rsidR="002A1D62" w:rsidRDefault="002A1D62" w:rsidP="002A1D62"/>
    <w:p w14:paraId="033BAEBE" w14:textId="77777777" w:rsidR="002A1D62" w:rsidRDefault="002A1D62" w:rsidP="002A1D62">
      <w:r>
        <w:t xml:space="preserve">2.4.5. </w:t>
      </w:r>
      <w:r>
        <w:rPr>
          <w:rFonts w:hint="eastAsia"/>
        </w:rPr>
        <w:t>Методика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закона</w:t>
      </w:r>
      <w:r>
        <w:t xml:space="preserve"> </w:t>
      </w:r>
      <w:r>
        <w:rPr>
          <w:rFonts w:hint="eastAsia"/>
        </w:rPr>
        <w:t>Райса</w:t>
      </w:r>
    </w:p>
    <w:p w14:paraId="23AB4E45" w14:textId="77777777" w:rsidR="002A1D62" w:rsidRDefault="002A1D62" w:rsidP="002A1D62"/>
    <w:p w14:paraId="7DE67D17" w14:textId="77777777" w:rsidR="002A1D62" w:rsidRDefault="002A1D62" w:rsidP="002A1D62">
      <w:r>
        <w:lastRenderedPageBreak/>
        <w:t xml:space="preserve">2.4.6. </w:t>
      </w:r>
      <w:r>
        <w:rPr>
          <w:rFonts w:hint="eastAsia"/>
        </w:rPr>
        <w:t>Методика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закона</w:t>
      </w:r>
      <w:r>
        <w:t xml:space="preserve"> </w:t>
      </w:r>
      <w:r>
        <w:rPr>
          <w:rFonts w:hint="eastAsia"/>
        </w:rPr>
        <w:t>Накагами</w:t>
      </w:r>
    </w:p>
    <w:p w14:paraId="0E59CBE7" w14:textId="77777777" w:rsidR="002A1D62" w:rsidRDefault="002A1D62" w:rsidP="002A1D62"/>
    <w:p w14:paraId="25F009CD" w14:textId="77777777" w:rsidR="002A1D62" w:rsidRDefault="002A1D62" w:rsidP="002A1D62">
      <w:r>
        <w:t xml:space="preserve">2.5. </w:t>
      </w:r>
      <w:r>
        <w:rPr>
          <w:rFonts w:hint="eastAsia"/>
        </w:rPr>
        <w:t>Разработка</w:t>
      </w:r>
      <w:r>
        <w:t xml:space="preserve"> </w:t>
      </w:r>
      <w:r>
        <w:rPr>
          <w:rFonts w:hint="eastAsia"/>
        </w:rPr>
        <w:t>способа</w:t>
      </w:r>
      <w:r>
        <w:t xml:space="preserve"> </w:t>
      </w:r>
      <w:r>
        <w:rPr>
          <w:rFonts w:hint="eastAsia"/>
        </w:rPr>
        <w:t>управления</w:t>
      </w:r>
      <w:r>
        <w:t xml:space="preserve"> </w:t>
      </w:r>
      <w:r>
        <w:rPr>
          <w:rFonts w:hint="eastAsia"/>
        </w:rPr>
        <w:t>БЛА</w:t>
      </w:r>
      <w:r>
        <w:t xml:space="preserve"> </w:t>
      </w:r>
      <w:r>
        <w:rPr>
          <w:rFonts w:hint="eastAsia"/>
        </w:rPr>
        <w:t>в</w:t>
      </w:r>
      <w:r>
        <w:t xml:space="preserve"> </w:t>
      </w:r>
      <w:r>
        <w:rPr>
          <w:rFonts w:hint="eastAsia"/>
        </w:rPr>
        <w:t>режиме</w:t>
      </w:r>
      <w:r>
        <w:t xml:space="preserve"> </w:t>
      </w:r>
      <w:r>
        <w:rPr>
          <w:rFonts w:hint="eastAsia"/>
        </w:rPr>
        <w:t>автономного</w:t>
      </w:r>
      <w:r>
        <w:t xml:space="preserve"> </w:t>
      </w:r>
      <w:r>
        <w:rPr>
          <w:rFonts w:hint="eastAsia"/>
        </w:rPr>
        <w:t>полета</w:t>
      </w:r>
      <w:r>
        <w:t xml:space="preserve"> </w:t>
      </w:r>
      <w:r>
        <w:rPr>
          <w:rFonts w:hint="eastAsia"/>
        </w:rPr>
        <w:t>при</w:t>
      </w:r>
      <w:r>
        <w:t xml:space="preserve"> </w:t>
      </w:r>
      <w:r>
        <w:rPr>
          <w:rFonts w:hint="eastAsia"/>
        </w:rPr>
        <w:t>подавлении</w:t>
      </w:r>
      <w:r>
        <w:t>/</w:t>
      </w:r>
      <w:r>
        <w:rPr>
          <w:rFonts w:hint="eastAsia"/>
        </w:rPr>
        <w:t>искажении</w:t>
      </w:r>
      <w:r>
        <w:t xml:space="preserve"> </w:t>
      </w:r>
      <w:r>
        <w:rPr>
          <w:rFonts w:hint="eastAsia"/>
        </w:rPr>
        <w:t>навигационного</w:t>
      </w:r>
      <w:r>
        <w:t xml:space="preserve"> </w:t>
      </w:r>
      <w:r>
        <w:rPr>
          <w:rFonts w:hint="eastAsia"/>
        </w:rPr>
        <w:t>поля</w:t>
      </w:r>
      <w:r>
        <w:t xml:space="preserve"> </w:t>
      </w:r>
      <w:r>
        <w:rPr>
          <w:rFonts w:hint="eastAsia"/>
        </w:rPr>
        <w:t>СР</w:t>
      </w:r>
      <w:r>
        <w:t>8/</w:t>
      </w:r>
      <w:r>
        <w:rPr>
          <w:rFonts w:hint="eastAsia"/>
        </w:rPr>
        <w:t>ГЛОНАСС</w:t>
      </w:r>
    </w:p>
    <w:p w14:paraId="04B4CFBF" w14:textId="77777777" w:rsidR="002A1D62" w:rsidRDefault="002A1D62" w:rsidP="002A1D62"/>
    <w:p w14:paraId="279296CC" w14:textId="77777777" w:rsidR="002A1D62" w:rsidRDefault="002A1D62" w:rsidP="002A1D62">
      <w:r>
        <w:t xml:space="preserve">2.5.1. </w:t>
      </w:r>
      <w:r>
        <w:rPr>
          <w:rFonts w:hint="eastAsia"/>
        </w:rPr>
        <w:t>Постановка</w:t>
      </w:r>
      <w:r>
        <w:t xml:space="preserve"> </w:t>
      </w:r>
      <w:r>
        <w:rPr>
          <w:rFonts w:hint="eastAsia"/>
        </w:rPr>
        <w:t>частной</w:t>
      </w:r>
      <w:r>
        <w:t xml:space="preserve"> </w:t>
      </w:r>
      <w:r>
        <w:rPr>
          <w:rFonts w:hint="eastAsia"/>
        </w:rPr>
        <w:t>задачи</w:t>
      </w:r>
      <w:r>
        <w:t xml:space="preserve"> </w:t>
      </w:r>
      <w:r>
        <w:rPr>
          <w:rFonts w:hint="eastAsia"/>
        </w:rPr>
        <w:t>на</w:t>
      </w:r>
      <w:r>
        <w:t xml:space="preserve"> </w:t>
      </w:r>
      <w:r>
        <w:rPr>
          <w:rFonts w:hint="eastAsia"/>
        </w:rPr>
        <w:t>исследование</w:t>
      </w:r>
    </w:p>
    <w:p w14:paraId="3DAFE3BB" w14:textId="77777777" w:rsidR="002A1D62" w:rsidRDefault="002A1D62" w:rsidP="002A1D62"/>
    <w:p w14:paraId="1FC04BAF" w14:textId="77777777" w:rsidR="002A1D62" w:rsidRDefault="002A1D62" w:rsidP="002A1D62">
      <w:r>
        <w:t xml:space="preserve">2.5.2. </w:t>
      </w:r>
      <w:r>
        <w:rPr>
          <w:rFonts w:hint="eastAsia"/>
        </w:rPr>
        <w:t>Способ</w:t>
      </w:r>
      <w:r>
        <w:t xml:space="preserve"> </w:t>
      </w:r>
      <w:r>
        <w:rPr>
          <w:rFonts w:hint="eastAsia"/>
        </w:rPr>
        <w:t>управления</w:t>
      </w:r>
      <w:r>
        <w:t xml:space="preserve"> </w:t>
      </w:r>
      <w:r>
        <w:rPr>
          <w:rFonts w:hint="eastAsia"/>
        </w:rPr>
        <w:t>БЛА</w:t>
      </w:r>
      <w:r>
        <w:t xml:space="preserve"> </w:t>
      </w:r>
      <w:r>
        <w:rPr>
          <w:rFonts w:hint="eastAsia"/>
        </w:rPr>
        <w:t>в</w:t>
      </w:r>
      <w:r>
        <w:t xml:space="preserve"> </w:t>
      </w:r>
      <w:r>
        <w:rPr>
          <w:rFonts w:hint="eastAsia"/>
        </w:rPr>
        <w:t>режиме</w:t>
      </w:r>
      <w:r>
        <w:t xml:space="preserve"> </w:t>
      </w:r>
      <w:r>
        <w:rPr>
          <w:rFonts w:hint="eastAsia"/>
        </w:rPr>
        <w:t>автономного</w:t>
      </w:r>
      <w:r>
        <w:t xml:space="preserve"> </w:t>
      </w:r>
      <w:r>
        <w:rPr>
          <w:rFonts w:hint="eastAsia"/>
        </w:rPr>
        <w:t>полета</w:t>
      </w:r>
      <w:r>
        <w:t xml:space="preserve"> </w:t>
      </w:r>
      <w:r>
        <w:rPr>
          <w:rFonts w:hint="eastAsia"/>
        </w:rPr>
        <w:t>при</w:t>
      </w:r>
      <w:r>
        <w:t xml:space="preserve"> </w:t>
      </w:r>
      <w:r>
        <w:rPr>
          <w:rFonts w:hint="eastAsia"/>
        </w:rPr>
        <w:t>подавлении</w:t>
      </w:r>
      <w:r>
        <w:t>/</w:t>
      </w:r>
      <w:r>
        <w:rPr>
          <w:rFonts w:hint="eastAsia"/>
        </w:rPr>
        <w:t>искажении</w:t>
      </w:r>
      <w:r>
        <w:t xml:space="preserve"> </w:t>
      </w:r>
      <w:r>
        <w:rPr>
          <w:rFonts w:hint="eastAsia"/>
        </w:rPr>
        <w:t>навигационного</w:t>
      </w:r>
      <w:r>
        <w:t xml:space="preserve"> </w:t>
      </w:r>
      <w:r>
        <w:rPr>
          <w:rFonts w:hint="eastAsia"/>
        </w:rPr>
        <w:t>поля</w:t>
      </w:r>
      <w:r>
        <w:t xml:space="preserve"> </w:t>
      </w:r>
      <w:r>
        <w:rPr>
          <w:rFonts w:hint="eastAsia"/>
        </w:rPr>
        <w:t>СР</w:t>
      </w:r>
      <w:r>
        <w:t>8/</w:t>
      </w:r>
      <w:r>
        <w:rPr>
          <w:rFonts w:hint="eastAsia"/>
        </w:rPr>
        <w:t>ГЛОНАСС</w:t>
      </w:r>
    </w:p>
    <w:p w14:paraId="2F244EBE" w14:textId="77777777" w:rsidR="002A1D62" w:rsidRDefault="002A1D62" w:rsidP="002A1D62"/>
    <w:p w14:paraId="1EEDA485" w14:textId="77777777" w:rsidR="002A1D62" w:rsidRDefault="002A1D62" w:rsidP="002A1D62">
      <w:r>
        <w:rPr>
          <w:rFonts w:hint="eastAsia"/>
        </w:rPr>
        <w:t>ВЫВОДЫ</w:t>
      </w:r>
    </w:p>
    <w:p w14:paraId="1DCD3F76" w14:textId="77777777" w:rsidR="002A1D62" w:rsidRDefault="002A1D62" w:rsidP="002A1D62"/>
    <w:p w14:paraId="66084DBC" w14:textId="77777777" w:rsidR="002A1D62" w:rsidRDefault="002A1D62" w:rsidP="002A1D62">
      <w:r>
        <w:t xml:space="preserve">3. </w:t>
      </w:r>
      <w:r>
        <w:rPr>
          <w:rFonts w:hint="eastAsia"/>
        </w:rPr>
        <w:t>МОДЕЛИ</w:t>
      </w:r>
      <w:r>
        <w:t xml:space="preserve">, </w:t>
      </w:r>
      <w:r>
        <w:rPr>
          <w:rFonts w:hint="eastAsia"/>
        </w:rPr>
        <w:t>АЛГОРИТМ</w:t>
      </w:r>
      <w:r>
        <w:t xml:space="preserve"> </w:t>
      </w:r>
      <w:r>
        <w:rPr>
          <w:rFonts w:hint="eastAsia"/>
        </w:rPr>
        <w:t>И</w:t>
      </w:r>
      <w:r>
        <w:t xml:space="preserve"> </w:t>
      </w:r>
      <w:r>
        <w:rPr>
          <w:rFonts w:hint="eastAsia"/>
        </w:rPr>
        <w:t>ПРАКТИЧЕСКИЕ</w:t>
      </w:r>
      <w:r>
        <w:t xml:space="preserve"> </w:t>
      </w:r>
      <w:r>
        <w:rPr>
          <w:rFonts w:hint="eastAsia"/>
        </w:rPr>
        <w:t>РЕКОМЕНДАЦИИ</w:t>
      </w:r>
      <w:r>
        <w:t xml:space="preserve"> </w:t>
      </w:r>
      <w:r>
        <w:rPr>
          <w:rFonts w:hint="eastAsia"/>
        </w:rPr>
        <w:t>ПОВЫШЕНИЯ</w:t>
      </w:r>
      <w:r>
        <w:t xml:space="preserve"> </w:t>
      </w:r>
      <w:r>
        <w:rPr>
          <w:rFonts w:hint="eastAsia"/>
        </w:rPr>
        <w:t>ТОЧНОСТИ</w:t>
      </w:r>
      <w:r>
        <w:t xml:space="preserve"> </w:t>
      </w:r>
      <w:r>
        <w:rPr>
          <w:rFonts w:hint="eastAsia"/>
        </w:rPr>
        <w:t>ПОЗИЦИОНИРОВАНИЯ</w:t>
      </w:r>
      <w:r>
        <w:t xml:space="preserve"> </w:t>
      </w:r>
      <w:r>
        <w:rPr>
          <w:rFonts w:hint="eastAsia"/>
        </w:rPr>
        <w:t>БЛА</w:t>
      </w:r>
    </w:p>
    <w:p w14:paraId="679B0427" w14:textId="77777777" w:rsidR="002A1D62" w:rsidRDefault="002A1D62" w:rsidP="002A1D62"/>
    <w:p w14:paraId="40FB4AB9" w14:textId="77777777" w:rsidR="002A1D62" w:rsidRDefault="002A1D62" w:rsidP="002A1D62">
      <w:r>
        <w:t xml:space="preserve">3.1. </w:t>
      </w:r>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формированию</w:t>
      </w:r>
      <w:r>
        <w:t xml:space="preserve"> </w:t>
      </w:r>
      <w:r>
        <w:rPr>
          <w:rFonts w:hint="eastAsia"/>
        </w:rPr>
        <w:t>устройства</w:t>
      </w:r>
      <w:r>
        <w:t xml:space="preserve"> </w:t>
      </w:r>
      <w:r>
        <w:rPr>
          <w:rFonts w:hint="eastAsia"/>
        </w:rPr>
        <w:t>определения</w:t>
      </w:r>
      <w:r>
        <w:t xml:space="preserve"> </w:t>
      </w:r>
      <w:r>
        <w:rPr>
          <w:rFonts w:hint="eastAsia"/>
        </w:rPr>
        <w:t>факта</w:t>
      </w:r>
      <w:r>
        <w:t xml:space="preserve"> </w:t>
      </w:r>
      <w:r>
        <w:rPr>
          <w:rFonts w:hint="eastAsia"/>
        </w:rPr>
        <w:t>и</w:t>
      </w:r>
      <w:r>
        <w:t xml:space="preserve"> </w:t>
      </w:r>
      <w:r>
        <w:rPr>
          <w:rFonts w:hint="eastAsia"/>
        </w:rPr>
        <w:t>типа</w:t>
      </w:r>
      <w:r>
        <w:t xml:space="preserve"> </w:t>
      </w:r>
      <w:r>
        <w:rPr>
          <w:rFonts w:hint="eastAsia"/>
        </w:rPr>
        <w:t>искажения</w:t>
      </w:r>
      <w:r>
        <w:t xml:space="preserve"> </w:t>
      </w:r>
      <w:r>
        <w:rPr>
          <w:rFonts w:hint="eastAsia"/>
        </w:rPr>
        <w:t>навигационного</w:t>
      </w:r>
      <w:r>
        <w:t xml:space="preserve"> </w:t>
      </w:r>
      <w:r>
        <w:rPr>
          <w:rFonts w:hint="eastAsia"/>
        </w:rPr>
        <w:t>поля</w:t>
      </w:r>
      <w:r>
        <w:t xml:space="preserve"> GPS/</w:t>
      </w:r>
      <w:r>
        <w:rPr>
          <w:rFonts w:hint="eastAsia"/>
        </w:rPr>
        <w:t>ГЛОНАСС</w:t>
      </w:r>
      <w:r>
        <w:t xml:space="preserve"> </w:t>
      </w:r>
      <w:r>
        <w:rPr>
          <w:rFonts w:hint="eastAsia"/>
        </w:rPr>
        <w:t>и</w:t>
      </w:r>
      <w:r>
        <w:t xml:space="preserve"> </w:t>
      </w:r>
      <w:r>
        <w:rPr>
          <w:rFonts w:hint="eastAsia"/>
        </w:rPr>
        <w:t>алгоритма</w:t>
      </w:r>
      <w:r>
        <w:t xml:space="preserve"> </w:t>
      </w:r>
      <w:r>
        <w:rPr>
          <w:rFonts w:hint="eastAsia"/>
        </w:rPr>
        <w:t>его</w:t>
      </w:r>
      <w:r>
        <w:t xml:space="preserve"> </w:t>
      </w:r>
      <w:r>
        <w:rPr>
          <w:rFonts w:hint="eastAsia"/>
        </w:rPr>
        <w:t>функционирования</w:t>
      </w:r>
    </w:p>
    <w:p w14:paraId="036E6D08" w14:textId="77777777" w:rsidR="002A1D62" w:rsidRDefault="002A1D62" w:rsidP="002A1D62"/>
    <w:p w14:paraId="3E598CDF" w14:textId="77777777" w:rsidR="002A1D62" w:rsidRDefault="002A1D62" w:rsidP="002A1D62">
      <w:r>
        <w:t xml:space="preserve">3.2. </w:t>
      </w:r>
      <w:r>
        <w:rPr>
          <w:rFonts w:hint="eastAsia"/>
        </w:rPr>
        <w:t>Имитационная</w:t>
      </w:r>
      <w:r>
        <w:t xml:space="preserve"> </w:t>
      </w:r>
      <w:r>
        <w:rPr>
          <w:rFonts w:hint="eastAsia"/>
        </w:rPr>
        <w:t>модель</w:t>
      </w:r>
      <w:r>
        <w:t xml:space="preserve"> </w:t>
      </w:r>
      <w:r>
        <w:rPr>
          <w:rFonts w:hint="eastAsia"/>
        </w:rPr>
        <w:t>идентификации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0C7E0D00" w14:textId="77777777" w:rsidR="002A1D62" w:rsidRDefault="002A1D62" w:rsidP="002A1D62"/>
    <w:p w14:paraId="5AC55F23" w14:textId="77777777" w:rsidR="002A1D62" w:rsidRDefault="002A1D62" w:rsidP="002A1D62">
      <w:r>
        <w:t xml:space="preserve">3.3. </w:t>
      </w:r>
      <w:r>
        <w:rPr>
          <w:rFonts w:hint="eastAsia"/>
        </w:rPr>
        <w:t>Имитационная</w:t>
      </w:r>
      <w:r>
        <w:t xml:space="preserve"> </w:t>
      </w:r>
      <w:r>
        <w:rPr>
          <w:rFonts w:hint="eastAsia"/>
        </w:rPr>
        <w:t>модель</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60DFAD03" w14:textId="77777777" w:rsidR="002A1D62" w:rsidRDefault="002A1D62" w:rsidP="002A1D62"/>
    <w:p w14:paraId="7FFD2A1F" w14:textId="77777777" w:rsidR="002A1D62" w:rsidRDefault="002A1D62" w:rsidP="002A1D62">
      <w:r>
        <w:t xml:space="preserve">3.4. </w:t>
      </w:r>
      <w:r>
        <w:rPr>
          <w:rFonts w:hint="eastAsia"/>
        </w:rPr>
        <w:t>Сравнительная</w:t>
      </w:r>
      <w:r>
        <w:t xml:space="preserve"> </w:t>
      </w:r>
      <w:r>
        <w:rPr>
          <w:rFonts w:hint="eastAsia"/>
        </w:rPr>
        <w:t>оценка</w:t>
      </w:r>
      <w:r>
        <w:t xml:space="preserve"> </w:t>
      </w:r>
      <w:r>
        <w:rPr>
          <w:rFonts w:hint="eastAsia"/>
        </w:rPr>
        <w:t>точности</w:t>
      </w:r>
      <w:r>
        <w:t xml:space="preserve"> </w:t>
      </w:r>
      <w:r>
        <w:rPr>
          <w:rFonts w:hint="eastAsia"/>
        </w:rPr>
        <w:t>позиционирования</w:t>
      </w:r>
      <w:r>
        <w:t xml:space="preserve"> </w:t>
      </w:r>
      <w:r>
        <w:rPr>
          <w:rFonts w:hint="eastAsia"/>
        </w:rPr>
        <w:t>БЛА</w:t>
      </w:r>
      <w:r>
        <w:t xml:space="preserve"> </w:t>
      </w:r>
      <w:r>
        <w:rPr>
          <w:rFonts w:hint="eastAsia"/>
        </w:rPr>
        <w:t>в</w:t>
      </w:r>
      <w:r>
        <w:t xml:space="preserve"> </w:t>
      </w:r>
      <w:r>
        <w:rPr>
          <w:rFonts w:hint="eastAsia"/>
        </w:rPr>
        <w:t>режиме</w:t>
      </w:r>
      <w:r>
        <w:t xml:space="preserve"> </w:t>
      </w:r>
      <w:r>
        <w:rPr>
          <w:rFonts w:hint="eastAsia"/>
        </w:rPr>
        <w:t>автономного</w:t>
      </w:r>
      <w:r>
        <w:t xml:space="preserve"> </w:t>
      </w:r>
      <w:r>
        <w:rPr>
          <w:rFonts w:hint="eastAsia"/>
        </w:rPr>
        <w:t>полета</w:t>
      </w:r>
      <w:r>
        <w:t xml:space="preserve">, </w:t>
      </w:r>
      <w:r>
        <w:rPr>
          <w:rFonts w:hint="eastAsia"/>
        </w:rPr>
        <w:t>при</w:t>
      </w:r>
      <w:r>
        <w:t xml:space="preserve"> </w:t>
      </w:r>
      <w:r>
        <w:rPr>
          <w:rFonts w:hint="eastAsia"/>
        </w:rPr>
        <w:t>искажении</w:t>
      </w:r>
      <w:r>
        <w:t xml:space="preserve"> </w:t>
      </w:r>
      <w:r>
        <w:rPr>
          <w:rFonts w:hint="eastAsia"/>
        </w:rPr>
        <w:t>или</w:t>
      </w:r>
      <w:r>
        <w:t xml:space="preserve"> </w:t>
      </w:r>
      <w:r>
        <w:rPr>
          <w:rFonts w:hint="eastAsia"/>
        </w:rPr>
        <w:t>подавлении</w:t>
      </w:r>
      <w:r>
        <w:t xml:space="preserve"> </w:t>
      </w:r>
      <w:r>
        <w:rPr>
          <w:rFonts w:hint="eastAsia"/>
        </w:rPr>
        <w:t>навигационного</w:t>
      </w:r>
      <w:r>
        <w:t xml:space="preserve"> </w:t>
      </w:r>
      <w:r>
        <w:rPr>
          <w:rFonts w:hint="eastAsia"/>
        </w:rPr>
        <w:t>поля</w:t>
      </w:r>
      <w:r>
        <w:t xml:space="preserve"> GPS/</w:t>
      </w:r>
      <w:r>
        <w:rPr>
          <w:rFonts w:hint="eastAsia"/>
        </w:rPr>
        <w:t>ГЛОНАСС</w:t>
      </w:r>
      <w:r>
        <w:t xml:space="preserve"> </w:t>
      </w:r>
      <w:r>
        <w:rPr>
          <w:rFonts w:hint="eastAsia"/>
        </w:rPr>
        <w:t>и</w:t>
      </w:r>
      <w:r>
        <w:t xml:space="preserve"> </w:t>
      </w:r>
      <w:r>
        <w:rPr>
          <w:rFonts w:hint="eastAsia"/>
        </w:rPr>
        <w:t>вывод</w:t>
      </w:r>
      <w:r>
        <w:t xml:space="preserve"> </w:t>
      </w:r>
      <w:r>
        <w:rPr>
          <w:rFonts w:hint="eastAsia"/>
        </w:rPr>
        <w:t>о</w:t>
      </w:r>
      <w:r>
        <w:t xml:space="preserve"> </w:t>
      </w:r>
      <w:r>
        <w:rPr>
          <w:rFonts w:hint="eastAsia"/>
        </w:rPr>
        <w:t>достижении</w:t>
      </w:r>
      <w:r>
        <w:t xml:space="preserve"> </w:t>
      </w:r>
      <w:r>
        <w:rPr>
          <w:rFonts w:hint="eastAsia"/>
        </w:rPr>
        <w:t>цели</w:t>
      </w:r>
      <w:r>
        <w:t xml:space="preserve"> </w:t>
      </w:r>
      <w:r>
        <w:rPr>
          <w:rFonts w:hint="eastAsia"/>
        </w:rPr>
        <w:t>исследования</w:t>
      </w:r>
    </w:p>
    <w:p w14:paraId="2E45E5E4" w14:textId="77777777" w:rsidR="002A1D62" w:rsidRDefault="002A1D62" w:rsidP="002A1D62"/>
    <w:p w14:paraId="4A9134C5" w14:textId="77777777" w:rsidR="002A1D62" w:rsidRDefault="002A1D62" w:rsidP="002A1D62">
      <w:r>
        <w:rPr>
          <w:rFonts w:hint="eastAsia"/>
        </w:rPr>
        <w:t>ВЫВОДЫ</w:t>
      </w:r>
    </w:p>
    <w:p w14:paraId="3FA23458" w14:textId="77777777" w:rsidR="002A1D62" w:rsidRDefault="002A1D62" w:rsidP="002A1D62"/>
    <w:p w14:paraId="4CBEF872" w14:textId="77777777" w:rsidR="002A1D62" w:rsidRDefault="002A1D62" w:rsidP="002A1D62">
      <w:r>
        <w:rPr>
          <w:rFonts w:hint="eastAsia"/>
        </w:rPr>
        <w:t>ЗАКЛЮЧЕНИЕ</w:t>
      </w:r>
    </w:p>
    <w:p w14:paraId="554E1D81" w14:textId="77777777" w:rsidR="002A1D62" w:rsidRDefault="002A1D62" w:rsidP="002A1D62"/>
    <w:p w14:paraId="30CED3E0" w14:textId="77777777" w:rsidR="002A1D62" w:rsidRDefault="002A1D62" w:rsidP="002A1D62">
      <w:r>
        <w:rPr>
          <w:rFonts w:hint="eastAsia"/>
        </w:rPr>
        <w:t>СПИСОК</w:t>
      </w:r>
      <w:r>
        <w:t xml:space="preserve"> </w:t>
      </w:r>
      <w:r>
        <w:rPr>
          <w:rFonts w:hint="eastAsia"/>
        </w:rPr>
        <w:t>ЗАТЕКСТОВЫХ</w:t>
      </w:r>
      <w:r>
        <w:t xml:space="preserve"> </w:t>
      </w:r>
      <w:r>
        <w:rPr>
          <w:rFonts w:hint="eastAsia"/>
        </w:rPr>
        <w:t>ССЫЛОК</w:t>
      </w:r>
    </w:p>
    <w:p w14:paraId="09A31571" w14:textId="77777777" w:rsidR="002A1D62" w:rsidRDefault="002A1D62" w:rsidP="002A1D62"/>
    <w:p w14:paraId="507A3417" w14:textId="77777777" w:rsidR="002A1D62" w:rsidRDefault="002A1D62" w:rsidP="002A1D62">
      <w:r>
        <w:rPr>
          <w:rFonts w:hint="eastAsia"/>
        </w:rPr>
        <w:t>СПИСОК</w:t>
      </w:r>
      <w:r>
        <w:t xml:space="preserve"> </w:t>
      </w:r>
      <w:r>
        <w:rPr>
          <w:rFonts w:hint="eastAsia"/>
        </w:rPr>
        <w:t>ЛИТЕРАТУРЫ</w:t>
      </w:r>
    </w:p>
    <w:p w14:paraId="7B2D3E5A" w14:textId="77777777" w:rsidR="002A1D62" w:rsidRDefault="002A1D62" w:rsidP="002A1D62"/>
    <w:p w14:paraId="11BE0765" w14:textId="77777777" w:rsidR="002A1D62" w:rsidRDefault="002A1D62" w:rsidP="002A1D62">
      <w:r>
        <w:rPr>
          <w:rFonts w:hint="eastAsia"/>
        </w:rPr>
        <w:t>Приложение</w:t>
      </w:r>
      <w:r>
        <w:t xml:space="preserve"> </w:t>
      </w:r>
      <w:r>
        <w:rPr>
          <w:rFonts w:hint="eastAsia"/>
        </w:rPr>
        <w:t>А</w:t>
      </w:r>
      <w:r>
        <w:t xml:space="preserve">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p>
    <w:p w14:paraId="422E7B8B" w14:textId="77777777" w:rsidR="002A1D62" w:rsidRDefault="002A1D62" w:rsidP="002A1D62"/>
    <w:p w14:paraId="0C4652C6" w14:textId="77777777" w:rsidR="002A1D62" w:rsidRDefault="002A1D62" w:rsidP="002A1D62">
      <w:r>
        <w:rPr>
          <w:rFonts w:hint="eastAsia"/>
        </w:rPr>
        <w:t>Приложение</w:t>
      </w:r>
      <w:r>
        <w:t xml:space="preserve"> </w:t>
      </w:r>
      <w:r>
        <w:rPr>
          <w:rFonts w:hint="eastAsia"/>
        </w:rPr>
        <w:t>Б</w:t>
      </w:r>
      <w:r>
        <w:t xml:space="preserve">. </w:t>
      </w:r>
      <w:r>
        <w:rPr>
          <w:rFonts w:hint="eastAsia"/>
        </w:rPr>
        <w:t>Программа</w:t>
      </w:r>
      <w:r>
        <w:t xml:space="preserve"> </w:t>
      </w:r>
      <w:r>
        <w:rPr>
          <w:rFonts w:hint="eastAsia"/>
        </w:rPr>
        <w:t>идентификации</w:t>
      </w:r>
      <w:r>
        <w:t xml:space="preserve"> </w:t>
      </w:r>
      <w:r>
        <w:rPr>
          <w:rFonts w:hint="eastAsia"/>
        </w:rPr>
        <w:t>закона</w:t>
      </w:r>
      <w:r>
        <w:t xml:space="preserve"> </w:t>
      </w:r>
      <w:r>
        <w:rPr>
          <w:rFonts w:hint="eastAsia"/>
        </w:rPr>
        <w:t>распределения</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00E23027" w14:textId="77777777" w:rsidR="002A1D62" w:rsidRDefault="002A1D62" w:rsidP="002A1D62"/>
    <w:p w14:paraId="005E00D1" w14:textId="77777777" w:rsidR="002A1D62" w:rsidRDefault="002A1D62" w:rsidP="002A1D62">
      <w:r>
        <w:rPr>
          <w:rFonts w:hint="eastAsia"/>
        </w:rPr>
        <w:t>Приложение</w:t>
      </w:r>
      <w:r>
        <w:t xml:space="preserve"> </w:t>
      </w:r>
      <w:r>
        <w:rPr>
          <w:rFonts w:hint="eastAsia"/>
        </w:rPr>
        <w:t>В</w:t>
      </w:r>
      <w:r>
        <w:t xml:space="preserve"> </w:t>
      </w:r>
      <w:r>
        <w:rPr>
          <w:rFonts w:hint="eastAsia"/>
        </w:rPr>
        <w:t>Программа</w:t>
      </w:r>
      <w:r>
        <w:t xml:space="preserve"> </w:t>
      </w:r>
      <w:r>
        <w:rPr>
          <w:rFonts w:hint="eastAsia"/>
        </w:rPr>
        <w:t>идентификации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p>
    <w:p w14:paraId="315211B1" w14:textId="77777777" w:rsidR="002A1D62" w:rsidRDefault="002A1D62" w:rsidP="002A1D62"/>
    <w:p w14:paraId="347D8861" w14:textId="77777777" w:rsidR="002A1D62" w:rsidRDefault="002A1D62" w:rsidP="002A1D62">
      <w:r>
        <w:rPr>
          <w:rFonts w:hint="eastAsia"/>
        </w:rPr>
        <w:t>Приложение</w:t>
      </w:r>
      <w:r>
        <w:t xml:space="preserve"> </w:t>
      </w:r>
      <w:r>
        <w:rPr>
          <w:rFonts w:hint="eastAsia"/>
        </w:rPr>
        <w:t>Г</w:t>
      </w:r>
      <w:r>
        <w:t xml:space="preserve">. </w:t>
      </w:r>
      <w:r>
        <w:rPr>
          <w:rFonts w:hint="eastAsia"/>
        </w:rPr>
        <w:t>Программа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нормального</w:t>
      </w:r>
      <w:r>
        <w:t xml:space="preserve"> </w:t>
      </w:r>
      <w:r>
        <w:rPr>
          <w:rFonts w:hint="eastAsia"/>
        </w:rPr>
        <w:t>закона</w:t>
      </w:r>
      <w:r>
        <w:t xml:space="preserve"> </w:t>
      </w:r>
      <w:r>
        <w:rPr>
          <w:rFonts w:hint="eastAsia"/>
        </w:rPr>
        <w:t>распределения</w:t>
      </w:r>
    </w:p>
    <w:p w14:paraId="4EE5D3D8" w14:textId="77777777" w:rsidR="002A1D62" w:rsidRDefault="002A1D62" w:rsidP="002A1D62"/>
    <w:p w14:paraId="61FCE0CE" w14:textId="77777777" w:rsidR="002A1D62" w:rsidRDefault="002A1D62" w:rsidP="002A1D62">
      <w:r>
        <w:rPr>
          <w:rFonts w:hint="eastAsia"/>
        </w:rPr>
        <w:t>Приложение</w:t>
      </w:r>
      <w:r>
        <w:t xml:space="preserve"> </w:t>
      </w:r>
      <w:r>
        <w:rPr>
          <w:rFonts w:hint="eastAsia"/>
        </w:rPr>
        <w:t>Д</w:t>
      </w:r>
      <w:r>
        <w:t xml:space="preserve"> </w:t>
      </w:r>
      <w:r>
        <w:rPr>
          <w:rFonts w:hint="eastAsia"/>
        </w:rPr>
        <w:t>Программа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закона</w:t>
      </w:r>
      <w:r>
        <w:t xml:space="preserve"> </w:t>
      </w:r>
      <w:r>
        <w:rPr>
          <w:rFonts w:hint="eastAsia"/>
        </w:rPr>
        <w:t>Релея</w:t>
      </w:r>
    </w:p>
    <w:p w14:paraId="3D4928C9" w14:textId="77777777" w:rsidR="002A1D62" w:rsidRDefault="002A1D62" w:rsidP="002A1D62"/>
    <w:p w14:paraId="3AAE7AB7" w14:textId="77777777" w:rsidR="002A1D62" w:rsidRDefault="002A1D62" w:rsidP="002A1D62">
      <w:r>
        <w:rPr>
          <w:rFonts w:hint="eastAsia"/>
        </w:rPr>
        <w:t>Приложение</w:t>
      </w:r>
      <w:r>
        <w:t xml:space="preserve"> </w:t>
      </w:r>
      <w:r>
        <w:rPr>
          <w:rFonts w:hint="eastAsia"/>
        </w:rPr>
        <w:t>Е</w:t>
      </w:r>
      <w:r>
        <w:t xml:space="preserve"> </w:t>
      </w:r>
      <w:r>
        <w:rPr>
          <w:rFonts w:hint="eastAsia"/>
        </w:rPr>
        <w:t>Программа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для</w:t>
      </w:r>
      <w:r>
        <w:t xml:space="preserve"> </w:t>
      </w:r>
      <w:r>
        <w:rPr>
          <w:rFonts w:hint="eastAsia"/>
        </w:rPr>
        <w:t>закона</w:t>
      </w:r>
      <w:r>
        <w:t xml:space="preserve"> </w:t>
      </w:r>
      <w:r>
        <w:rPr>
          <w:rFonts w:hint="eastAsia"/>
        </w:rPr>
        <w:t>Райса</w:t>
      </w:r>
    </w:p>
    <w:p w14:paraId="52A69433" w14:textId="77777777" w:rsidR="002A1D62" w:rsidRDefault="002A1D62" w:rsidP="002A1D62"/>
    <w:p w14:paraId="5B903A93" w14:textId="77777777" w:rsidR="002A1D62" w:rsidRDefault="002A1D62" w:rsidP="002A1D62">
      <w:r>
        <w:rPr>
          <w:rFonts w:hint="eastAsia"/>
        </w:rPr>
        <w:t>Приложение</w:t>
      </w:r>
      <w:r>
        <w:t xml:space="preserve"> </w:t>
      </w:r>
      <w:r>
        <w:rPr>
          <w:rFonts w:hint="eastAsia"/>
        </w:rPr>
        <w:t>Ж</w:t>
      </w:r>
      <w:r>
        <w:t xml:space="preserve"> </w:t>
      </w:r>
      <w:r>
        <w:rPr>
          <w:rFonts w:hint="eastAsia"/>
        </w:rPr>
        <w:t>Программа</w:t>
      </w:r>
      <w:r>
        <w:t xml:space="preserve"> </w:t>
      </w:r>
      <w:r>
        <w:rPr>
          <w:rFonts w:hint="eastAsia"/>
        </w:rPr>
        <w:t>оптимизации</w:t>
      </w:r>
      <w:r>
        <w:t xml:space="preserve"> </w:t>
      </w:r>
      <w:r>
        <w:rPr>
          <w:rFonts w:hint="eastAsia"/>
        </w:rPr>
        <w:t>порогов</w:t>
      </w:r>
      <w:r>
        <w:t xml:space="preserve"> </w:t>
      </w:r>
      <w:r>
        <w:rPr>
          <w:rFonts w:hint="eastAsia"/>
        </w:rPr>
        <w:t>классификации</w:t>
      </w:r>
      <w:r>
        <w:t xml:space="preserve"> </w:t>
      </w:r>
      <w:r>
        <w:rPr>
          <w:rFonts w:hint="eastAsia"/>
        </w:rPr>
        <w:t>состояний</w:t>
      </w:r>
      <w:r>
        <w:t xml:space="preserve"> </w:t>
      </w:r>
      <w:r>
        <w:rPr>
          <w:rFonts w:hint="eastAsia"/>
        </w:rPr>
        <w:t>трассы</w:t>
      </w:r>
      <w:r>
        <w:t xml:space="preserve"> </w:t>
      </w:r>
      <w:r>
        <w:rPr>
          <w:rFonts w:hint="eastAsia"/>
        </w:rPr>
        <w:t>распространения</w:t>
      </w:r>
      <w:r>
        <w:t xml:space="preserve"> </w:t>
      </w:r>
      <w:r>
        <w:rPr>
          <w:rFonts w:hint="eastAsia"/>
        </w:rPr>
        <w:t>СРНС</w:t>
      </w:r>
      <w:r>
        <w:t xml:space="preserve"> </w:t>
      </w:r>
      <w:r>
        <w:rPr>
          <w:rFonts w:hint="eastAsia"/>
        </w:rPr>
        <w:t>Накагами</w:t>
      </w:r>
    </w:p>
    <w:p w14:paraId="4723EF45" w14:textId="77777777" w:rsidR="002A1D62" w:rsidRDefault="002A1D62" w:rsidP="002A1D62"/>
    <w:p w14:paraId="7390D5E7" w14:textId="489F0A0D" w:rsidR="002A1D62" w:rsidRPr="002A1D62" w:rsidRDefault="002A1D62" w:rsidP="002A1D62">
      <w:r>
        <w:rPr>
          <w:rFonts w:hint="eastAsia"/>
        </w:rPr>
        <w:t>Приложение</w:t>
      </w:r>
      <w:r>
        <w:t xml:space="preserve"> </w:t>
      </w:r>
      <w:r>
        <w:rPr>
          <w:rFonts w:hint="eastAsia"/>
        </w:rPr>
        <w:t>И</w:t>
      </w:r>
      <w:r>
        <w:t xml:space="preserve"> </w:t>
      </w:r>
      <w:r>
        <w:rPr>
          <w:rFonts w:hint="eastAsia"/>
        </w:rPr>
        <w:t>Алгоритм</w:t>
      </w:r>
      <w:r>
        <w:t xml:space="preserve"> </w:t>
      </w:r>
      <w:r>
        <w:rPr>
          <w:rFonts w:hint="eastAsia"/>
        </w:rPr>
        <w:t>управления</w:t>
      </w:r>
      <w:r>
        <w:t xml:space="preserve"> </w:t>
      </w:r>
      <w:r>
        <w:rPr>
          <w:rFonts w:hint="eastAsia"/>
        </w:rPr>
        <w:t>БЛА</w:t>
      </w:r>
      <w:r>
        <w:t xml:space="preserve"> </w:t>
      </w:r>
      <w:r>
        <w:rPr>
          <w:rFonts w:hint="eastAsia"/>
        </w:rPr>
        <w:t>в</w:t>
      </w:r>
      <w:r>
        <w:t xml:space="preserve"> </w:t>
      </w:r>
      <w:r>
        <w:rPr>
          <w:rFonts w:hint="eastAsia"/>
        </w:rPr>
        <w:t>режиме</w:t>
      </w:r>
      <w:r>
        <w:t xml:space="preserve"> </w:t>
      </w:r>
      <w:r>
        <w:rPr>
          <w:rFonts w:hint="eastAsia"/>
        </w:rPr>
        <w:t>автономного</w:t>
      </w:r>
      <w:r>
        <w:t xml:space="preserve"> </w:t>
      </w:r>
      <w:r>
        <w:rPr>
          <w:rFonts w:hint="eastAsia"/>
        </w:rPr>
        <w:t>полета</w:t>
      </w:r>
      <w:r>
        <w:t xml:space="preserve"> </w:t>
      </w:r>
      <w:r>
        <w:rPr>
          <w:rFonts w:hint="eastAsia"/>
        </w:rPr>
        <w:t>при</w:t>
      </w:r>
      <w:r>
        <w:t xml:space="preserve"> </w:t>
      </w:r>
      <w:r>
        <w:rPr>
          <w:rFonts w:hint="eastAsia"/>
        </w:rPr>
        <w:t>подавлении</w:t>
      </w:r>
      <w:r>
        <w:t>/</w:t>
      </w:r>
      <w:r>
        <w:rPr>
          <w:rFonts w:hint="eastAsia"/>
        </w:rPr>
        <w:t>искажении</w:t>
      </w:r>
      <w:r>
        <w:t xml:space="preserve"> </w:t>
      </w:r>
      <w:r>
        <w:rPr>
          <w:rFonts w:hint="eastAsia"/>
        </w:rPr>
        <w:t>навигационного</w:t>
      </w:r>
      <w:r>
        <w:t xml:space="preserve"> </w:t>
      </w:r>
      <w:r>
        <w:rPr>
          <w:rFonts w:hint="eastAsia"/>
        </w:rPr>
        <w:t>поля</w:t>
      </w:r>
      <w:r>
        <w:t xml:space="preserve"> GPS/</w:t>
      </w:r>
      <w:r>
        <w:rPr>
          <w:rFonts w:hint="eastAsia"/>
        </w:rPr>
        <w:t>ГЛОНАСС</w:t>
      </w:r>
    </w:p>
    <w:sectPr w:rsidR="002A1D62" w:rsidRPr="002A1D62" w:rsidSect="006005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9946" w14:textId="77777777" w:rsidR="00600598" w:rsidRDefault="00600598">
      <w:pPr>
        <w:spacing w:after="0" w:line="240" w:lineRule="auto"/>
      </w:pPr>
      <w:r>
        <w:separator/>
      </w:r>
    </w:p>
  </w:endnote>
  <w:endnote w:type="continuationSeparator" w:id="0">
    <w:p w14:paraId="3C8D1455" w14:textId="77777777" w:rsidR="00600598" w:rsidRDefault="00600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28AA" w14:textId="77777777" w:rsidR="00600598" w:rsidRDefault="00600598"/>
    <w:p w14:paraId="5C85AAF8" w14:textId="77777777" w:rsidR="00600598" w:rsidRDefault="00600598"/>
    <w:p w14:paraId="0EFCC231" w14:textId="77777777" w:rsidR="00600598" w:rsidRDefault="00600598"/>
    <w:p w14:paraId="11B279F7" w14:textId="77777777" w:rsidR="00600598" w:rsidRDefault="00600598"/>
    <w:p w14:paraId="06FDB9FF" w14:textId="77777777" w:rsidR="00600598" w:rsidRDefault="00600598"/>
    <w:p w14:paraId="4ED52721" w14:textId="77777777" w:rsidR="00600598" w:rsidRDefault="00600598"/>
    <w:p w14:paraId="624AFF5E" w14:textId="77777777" w:rsidR="00600598" w:rsidRDefault="006005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CEB779D" wp14:editId="105888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5D80F" w14:textId="77777777" w:rsidR="00600598" w:rsidRDefault="00600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EB77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85D80F" w14:textId="77777777" w:rsidR="00600598" w:rsidRDefault="006005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33A5F1" w14:textId="77777777" w:rsidR="00600598" w:rsidRDefault="00600598"/>
    <w:p w14:paraId="427204DD" w14:textId="77777777" w:rsidR="00600598" w:rsidRDefault="00600598"/>
    <w:p w14:paraId="2B3164EF" w14:textId="77777777" w:rsidR="00600598" w:rsidRDefault="006005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7B136A" wp14:editId="1FA497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0C332" w14:textId="77777777" w:rsidR="00600598" w:rsidRDefault="00600598"/>
                          <w:p w14:paraId="74FCFE72" w14:textId="77777777" w:rsidR="00600598" w:rsidRDefault="00600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7B136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70C332" w14:textId="77777777" w:rsidR="00600598" w:rsidRDefault="00600598"/>
                    <w:p w14:paraId="74FCFE72" w14:textId="77777777" w:rsidR="00600598" w:rsidRDefault="006005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9E5B7" w14:textId="77777777" w:rsidR="00600598" w:rsidRDefault="00600598"/>
    <w:p w14:paraId="2DEE5C7F" w14:textId="77777777" w:rsidR="00600598" w:rsidRDefault="00600598">
      <w:pPr>
        <w:rPr>
          <w:sz w:val="2"/>
          <w:szCs w:val="2"/>
        </w:rPr>
      </w:pPr>
    </w:p>
    <w:p w14:paraId="2C5F44C3" w14:textId="77777777" w:rsidR="00600598" w:rsidRDefault="00600598"/>
    <w:p w14:paraId="5DDDB166" w14:textId="77777777" w:rsidR="00600598" w:rsidRDefault="00600598">
      <w:pPr>
        <w:spacing w:after="0" w:line="240" w:lineRule="auto"/>
      </w:pPr>
    </w:p>
  </w:footnote>
  <w:footnote w:type="continuationSeparator" w:id="0">
    <w:p w14:paraId="5D49A35F" w14:textId="77777777" w:rsidR="00600598" w:rsidRDefault="00600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598"/>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15249</TotalTime>
  <Pages>4</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1709</cp:revision>
  <cp:lastPrinted>2009-02-06T05:36:00Z</cp:lastPrinted>
  <dcterms:created xsi:type="dcterms:W3CDTF">2024-01-07T13:43:00Z</dcterms:created>
  <dcterms:modified xsi:type="dcterms:W3CDTF">2024-02-02T10:48:00Z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