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4D3FE" w14:textId="5408674B" w:rsidR="006E29DD" w:rsidRDefault="0009611E" w:rsidP="0009611E">
      <w:r w:rsidRPr="0009611E">
        <w:rPr>
          <w:rFonts w:hint="eastAsia"/>
        </w:rPr>
        <w:t>Куракина</w:t>
      </w:r>
      <w:r w:rsidRPr="0009611E">
        <w:t xml:space="preserve"> </w:t>
      </w:r>
      <w:r w:rsidRPr="0009611E">
        <w:rPr>
          <w:rFonts w:hint="eastAsia"/>
        </w:rPr>
        <w:t>Ольга</w:t>
      </w:r>
      <w:r w:rsidRPr="0009611E">
        <w:t xml:space="preserve"> </w:t>
      </w:r>
      <w:r w:rsidRPr="0009611E">
        <w:rPr>
          <w:rFonts w:hint="eastAsia"/>
        </w:rPr>
        <w:t>Евгеньевна</w:t>
      </w:r>
      <w:r>
        <w:rPr>
          <w:rFonts w:hint="cs"/>
        </w:rPr>
        <w:t xml:space="preserve"> </w:t>
      </w:r>
      <w:r w:rsidRPr="0009611E">
        <w:rPr>
          <w:rFonts w:hint="eastAsia"/>
        </w:rPr>
        <w:t>Контроль</w:t>
      </w:r>
      <w:r w:rsidRPr="0009611E">
        <w:t xml:space="preserve"> </w:t>
      </w:r>
      <w:r w:rsidRPr="0009611E">
        <w:rPr>
          <w:rFonts w:hint="eastAsia"/>
        </w:rPr>
        <w:t>качества</w:t>
      </w:r>
      <w:r w:rsidRPr="0009611E">
        <w:t xml:space="preserve"> </w:t>
      </w:r>
      <w:r w:rsidRPr="0009611E">
        <w:rPr>
          <w:rFonts w:hint="eastAsia"/>
        </w:rPr>
        <w:t>трансформаторного</w:t>
      </w:r>
      <w:r w:rsidRPr="0009611E">
        <w:t xml:space="preserve"> </w:t>
      </w:r>
      <w:r w:rsidRPr="0009611E">
        <w:rPr>
          <w:rFonts w:hint="eastAsia"/>
        </w:rPr>
        <w:t>масла</w:t>
      </w:r>
      <w:r w:rsidRPr="0009611E">
        <w:t xml:space="preserve"> </w:t>
      </w:r>
      <w:r w:rsidRPr="0009611E">
        <w:rPr>
          <w:rFonts w:hint="eastAsia"/>
        </w:rPr>
        <w:t>в</w:t>
      </w:r>
      <w:r w:rsidRPr="0009611E">
        <w:t xml:space="preserve"> </w:t>
      </w:r>
      <w:r w:rsidRPr="0009611E">
        <w:rPr>
          <w:rFonts w:hint="eastAsia"/>
        </w:rPr>
        <w:t>процессе</w:t>
      </w:r>
      <w:r w:rsidRPr="0009611E">
        <w:t xml:space="preserve"> </w:t>
      </w:r>
      <w:r w:rsidRPr="0009611E">
        <w:rPr>
          <w:rFonts w:hint="eastAsia"/>
        </w:rPr>
        <w:t>эксплуатации</w:t>
      </w:r>
      <w:r w:rsidRPr="0009611E">
        <w:t xml:space="preserve"> </w:t>
      </w:r>
      <w:r w:rsidRPr="0009611E">
        <w:rPr>
          <w:rFonts w:hint="eastAsia"/>
        </w:rPr>
        <w:t>методами</w:t>
      </w:r>
      <w:r w:rsidRPr="0009611E">
        <w:t xml:space="preserve"> </w:t>
      </w:r>
      <w:r w:rsidRPr="0009611E">
        <w:rPr>
          <w:rFonts w:hint="eastAsia"/>
        </w:rPr>
        <w:t>спектроскопии</w:t>
      </w:r>
    </w:p>
    <w:p w14:paraId="6AF7AE17" w14:textId="77777777" w:rsidR="0009611E" w:rsidRDefault="0009611E" w:rsidP="0009611E">
      <w:r>
        <w:rPr>
          <w:rFonts w:hint="eastAsia"/>
        </w:rPr>
        <w:t>ОГЛАВЛЕНИЕ</w:t>
      </w:r>
      <w:r>
        <w:t xml:space="preserve"> </w:t>
      </w:r>
      <w:r>
        <w:rPr>
          <w:rFonts w:hint="eastAsia"/>
        </w:rPr>
        <w:t>ДИССЕРТАЦИИ</w:t>
      </w:r>
    </w:p>
    <w:p w14:paraId="3ADE874A" w14:textId="77777777" w:rsidR="0009611E" w:rsidRDefault="0009611E" w:rsidP="0009611E">
      <w:r>
        <w:rPr>
          <w:rFonts w:hint="eastAsia"/>
        </w:rPr>
        <w:t>кандидат</w:t>
      </w:r>
      <w:r>
        <w:t xml:space="preserve"> </w:t>
      </w:r>
      <w:r>
        <w:rPr>
          <w:rFonts w:hint="eastAsia"/>
        </w:rPr>
        <w:t>наук</w:t>
      </w:r>
      <w:r>
        <w:t xml:space="preserve"> </w:t>
      </w:r>
      <w:r>
        <w:rPr>
          <w:rFonts w:hint="eastAsia"/>
        </w:rPr>
        <w:t>Куракина</w:t>
      </w:r>
      <w:r>
        <w:t xml:space="preserve"> </w:t>
      </w:r>
      <w:r>
        <w:rPr>
          <w:rFonts w:hint="eastAsia"/>
        </w:rPr>
        <w:t>Ольга</w:t>
      </w:r>
      <w:r>
        <w:t xml:space="preserve"> </w:t>
      </w:r>
      <w:r>
        <w:rPr>
          <w:rFonts w:hint="eastAsia"/>
        </w:rPr>
        <w:t>Евгеньевна</w:t>
      </w:r>
    </w:p>
    <w:p w14:paraId="05F9011F" w14:textId="77777777" w:rsidR="0009611E" w:rsidRDefault="0009611E" w:rsidP="0009611E">
      <w:r>
        <w:rPr>
          <w:rFonts w:hint="eastAsia"/>
        </w:rPr>
        <w:t>ВВЕДЕНИЕ</w:t>
      </w:r>
    </w:p>
    <w:p w14:paraId="3CACB091" w14:textId="77777777" w:rsidR="0009611E" w:rsidRDefault="0009611E" w:rsidP="0009611E"/>
    <w:p w14:paraId="47FE8E41" w14:textId="77777777" w:rsidR="0009611E" w:rsidRDefault="0009611E" w:rsidP="0009611E">
      <w:r>
        <w:t xml:space="preserve">1. </w:t>
      </w:r>
      <w:r>
        <w:rPr>
          <w:rFonts w:hint="eastAsia"/>
        </w:rPr>
        <w:t>НАЗНАЧЕНИЕ</w:t>
      </w:r>
      <w:r>
        <w:t xml:space="preserve"> </w:t>
      </w:r>
      <w:r>
        <w:rPr>
          <w:rFonts w:hint="eastAsia"/>
        </w:rPr>
        <w:t>ИЗОЛЯЦИОННЫХ</w:t>
      </w:r>
      <w:r>
        <w:t xml:space="preserve"> </w:t>
      </w:r>
      <w:r>
        <w:rPr>
          <w:rFonts w:hint="eastAsia"/>
        </w:rPr>
        <w:t>МАСЕЛ</w:t>
      </w:r>
      <w:r>
        <w:t xml:space="preserve">. </w:t>
      </w:r>
      <w:r>
        <w:rPr>
          <w:rFonts w:hint="eastAsia"/>
        </w:rPr>
        <w:t>АНАЛИЗ</w:t>
      </w:r>
      <w:r>
        <w:t xml:space="preserve"> </w:t>
      </w:r>
      <w:r>
        <w:rPr>
          <w:rFonts w:hint="eastAsia"/>
        </w:rPr>
        <w:t>СОВРЕМЕННЫХ</w:t>
      </w:r>
      <w:r>
        <w:t xml:space="preserve"> </w:t>
      </w:r>
      <w:r>
        <w:rPr>
          <w:rFonts w:hint="eastAsia"/>
        </w:rPr>
        <w:t>МЕТОДОВ</w:t>
      </w:r>
      <w:r>
        <w:t xml:space="preserve"> </w:t>
      </w:r>
      <w:r>
        <w:rPr>
          <w:rFonts w:hint="eastAsia"/>
        </w:rPr>
        <w:t>ИССЛЕДОВАНИЯ</w:t>
      </w:r>
      <w:r>
        <w:t xml:space="preserve"> </w:t>
      </w:r>
      <w:r>
        <w:rPr>
          <w:rFonts w:hint="eastAsia"/>
        </w:rPr>
        <w:t>СОСТОЯНИЯ</w:t>
      </w:r>
      <w:r>
        <w:t xml:space="preserve"> </w:t>
      </w:r>
      <w:r>
        <w:rPr>
          <w:rFonts w:hint="eastAsia"/>
        </w:rPr>
        <w:t>ИЗОЛЯЦИОННЫХ</w:t>
      </w:r>
      <w:r>
        <w:t xml:space="preserve"> </w:t>
      </w:r>
      <w:r>
        <w:rPr>
          <w:rFonts w:hint="eastAsia"/>
        </w:rPr>
        <w:t>МАСЕЛ</w:t>
      </w:r>
      <w:r>
        <w:t xml:space="preserve">. </w:t>
      </w:r>
      <w:r>
        <w:rPr>
          <w:rFonts w:hint="eastAsia"/>
        </w:rPr>
        <w:t>ОБОСНОВАНИЕ</w:t>
      </w:r>
      <w:r>
        <w:t xml:space="preserve"> </w:t>
      </w:r>
      <w:r>
        <w:rPr>
          <w:rFonts w:hint="eastAsia"/>
        </w:rPr>
        <w:t>И</w:t>
      </w:r>
      <w:r>
        <w:t xml:space="preserve"> </w:t>
      </w:r>
      <w:r>
        <w:rPr>
          <w:rFonts w:hint="eastAsia"/>
        </w:rPr>
        <w:t>ФОРМУЛИРОВАНИЕ</w:t>
      </w:r>
      <w:r>
        <w:t xml:space="preserve"> </w:t>
      </w:r>
      <w:r>
        <w:rPr>
          <w:rFonts w:hint="eastAsia"/>
        </w:rPr>
        <w:t>ЦЕЛЕЙ</w:t>
      </w:r>
      <w:r>
        <w:t xml:space="preserve"> </w:t>
      </w:r>
      <w:r>
        <w:rPr>
          <w:rFonts w:hint="eastAsia"/>
        </w:rPr>
        <w:t>И</w:t>
      </w:r>
      <w:r>
        <w:t xml:space="preserve"> </w:t>
      </w:r>
      <w:r>
        <w:rPr>
          <w:rFonts w:hint="eastAsia"/>
        </w:rPr>
        <w:t>ЗАДАЧ</w:t>
      </w:r>
      <w:r>
        <w:t xml:space="preserve"> </w:t>
      </w:r>
      <w:r>
        <w:rPr>
          <w:rFonts w:hint="eastAsia"/>
        </w:rPr>
        <w:t>ИССЛЕДОВАНИЯ</w:t>
      </w:r>
      <w:r>
        <w:t xml:space="preserve"> </w:t>
      </w:r>
      <w:r>
        <w:rPr>
          <w:rFonts w:hint="eastAsia"/>
        </w:rPr>
        <w:t>КАЧЕСТВА</w:t>
      </w:r>
      <w:r>
        <w:t xml:space="preserve"> </w:t>
      </w:r>
      <w:r>
        <w:rPr>
          <w:rFonts w:hint="eastAsia"/>
        </w:rPr>
        <w:t>ТМ</w:t>
      </w:r>
    </w:p>
    <w:p w14:paraId="0BA43CD1" w14:textId="77777777" w:rsidR="0009611E" w:rsidRDefault="0009611E" w:rsidP="0009611E"/>
    <w:p w14:paraId="36BDD24D" w14:textId="77777777" w:rsidR="0009611E" w:rsidRDefault="0009611E" w:rsidP="0009611E">
      <w:r>
        <w:t xml:space="preserve">1.1 </w:t>
      </w:r>
      <w:r>
        <w:rPr>
          <w:rFonts w:hint="eastAsia"/>
        </w:rPr>
        <w:t>Химический</w:t>
      </w:r>
      <w:r>
        <w:t xml:space="preserve"> </w:t>
      </w:r>
      <w:r>
        <w:rPr>
          <w:rFonts w:hint="eastAsia"/>
        </w:rPr>
        <w:t>состав</w:t>
      </w:r>
      <w:r>
        <w:t xml:space="preserve"> </w:t>
      </w:r>
      <w:r>
        <w:rPr>
          <w:rFonts w:hint="eastAsia"/>
        </w:rPr>
        <w:t>изоляционных</w:t>
      </w:r>
      <w:r>
        <w:t xml:space="preserve"> </w:t>
      </w:r>
      <w:r>
        <w:rPr>
          <w:rFonts w:hint="eastAsia"/>
        </w:rPr>
        <w:t>масел</w:t>
      </w:r>
    </w:p>
    <w:p w14:paraId="2B39AC8A" w14:textId="77777777" w:rsidR="0009611E" w:rsidRDefault="0009611E" w:rsidP="0009611E"/>
    <w:p w14:paraId="5E9CF86E" w14:textId="77777777" w:rsidR="0009611E" w:rsidRDefault="0009611E" w:rsidP="0009611E">
      <w:r>
        <w:t xml:space="preserve">1.2 </w:t>
      </w:r>
      <w:r>
        <w:rPr>
          <w:rFonts w:hint="eastAsia"/>
        </w:rPr>
        <w:t>Параметры</w:t>
      </w:r>
      <w:r>
        <w:t xml:space="preserve"> </w:t>
      </w:r>
      <w:r>
        <w:rPr>
          <w:rFonts w:hint="eastAsia"/>
        </w:rPr>
        <w:t>качества</w:t>
      </w:r>
      <w:r>
        <w:t xml:space="preserve"> </w:t>
      </w:r>
      <w:r>
        <w:rPr>
          <w:rFonts w:hint="eastAsia"/>
        </w:rPr>
        <w:t>трансформаторных</w:t>
      </w:r>
      <w:r>
        <w:t xml:space="preserve"> </w:t>
      </w:r>
      <w:r>
        <w:rPr>
          <w:rFonts w:hint="eastAsia"/>
        </w:rPr>
        <w:t>масел</w:t>
      </w:r>
    </w:p>
    <w:p w14:paraId="46F38D0C" w14:textId="77777777" w:rsidR="0009611E" w:rsidRDefault="0009611E" w:rsidP="0009611E"/>
    <w:p w14:paraId="0876CD38" w14:textId="77777777" w:rsidR="0009611E" w:rsidRDefault="0009611E" w:rsidP="0009611E">
      <w:r>
        <w:t xml:space="preserve">1.3 </w:t>
      </w:r>
      <w:r>
        <w:rPr>
          <w:rFonts w:hint="eastAsia"/>
        </w:rPr>
        <w:t>Производство</w:t>
      </w:r>
      <w:r>
        <w:t xml:space="preserve"> </w:t>
      </w:r>
      <w:r>
        <w:rPr>
          <w:rFonts w:hint="eastAsia"/>
        </w:rPr>
        <w:t>и</w:t>
      </w:r>
      <w:r>
        <w:t xml:space="preserve"> </w:t>
      </w:r>
      <w:r>
        <w:rPr>
          <w:rFonts w:hint="eastAsia"/>
        </w:rPr>
        <w:t>способы</w:t>
      </w:r>
      <w:r>
        <w:t xml:space="preserve"> </w:t>
      </w:r>
      <w:r>
        <w:rPr>
          <w:rFonts w:hint="eastAsia"/>
        </w:rPr>
        <w:t>очистки</w:t>
      </w:r>
      <w:r>
        <w:t xml:space="preserve"> </w:t>
      </w:r>
      <w:r>
        <w:rPr>
          <w:rFonts w:hint="eastAsia"/>
        </w:rPr>
        <w:t>масел</w:t>
      </w:r>
    </w:p>
    <w:p w14:paraId="50AB983D" w14:textId="77777777" w:rsidR="0009611E" w:rsidRDefault="0009611E" w:rsidP="0009611E"/>
    <w:p w14:paraId="61FC2D28" w14:textId="77777777" w:rsidR="0009611E" w:rsidRDefault="0009611E" w:rsidP="0009611E">
      <w:r>
        <w:t xml:space="preserve">1.4 </w:t>
      </w:r>
      <w:r>
        <w:rPr>
          <w:rFonts w:hint="eastAsia"/>
        </w:rPr>
        <w:t>Окисляемость</w:t>
      </w:r>
      <w:r>
        <w:t xml:space="preserve"> </w:t>
      </w:r>
      <w:r>
        <w:rPr>
          <w:rFonts w:hint="eastAsia"/>
        </w:rPr>
        <w:t>ТМ</w:t>
      </w:r>
    </w:p>
    <w:p w14:paraId="225D3EEF" w14:textId="77777777" w:rsidR="0009611E" w:rsidRDefault="0009611E" w:rsidP="0009611E"/>
    <w:p w14:paraId="6E4423C6" w14:textId="77777777" w:rsidR="0009611E" w:rsidRDefault="0009611E" w:rsidP="0009611E">
      <w:r>
        <w:t xml:space="preserve">1.5 </w:t>
      </w:r>
      <w:r>
        <w:rPr>
          <w:rFonts w:hint="eastAsia"/>
        </w:rPr>
        <w:t>Методы</w:t>
      </w:r>
      <w:r>
        <w:t xml:space="preserve">, </w:t>
      </w:r>
      <w:r>
        <w:rPr>
          <w:rFonts w:hint="eastAsia"/>
        </w:rPr>
        <w:t>используемые</w:t>
      </w:r>
      <w:r>
        <w:t xml:space="preserve"> </w:t>
      </w:r>
      <w:r>
        <w:rPr>
          <w:rFonts w:hint="eastAsia"/>
        </w:rPr>
        <w:t>для</w:t>
      </w:r>
      <w:r>
        <w:t xml:space="preserve"> </w:t>
      </w:r>
      <w:r>
        <w:rPr>
          <w:rFonts w:hint="eastAsia"/>
        </w:rPr>
        <w:t>определения</w:t>
      </w:r>
      <w:r>
        <w:t xml:space="preserve"> </w:t>
      </w:r>
      <w:r>
        <w:rPr>
          <w:rFonts w:hint="eastAsia"/>
        </w:rPr>
        <w:t>структурно</w:t>
      </w:r>
      <w:r>
        <w:t>-</w:t>
      </w:r>
      <w:r>
        <w:rPr>
          <w:rFonts w:hint="eastAsia"/>
        </w:rPr>
        <w:t>группового</w:t>
      </w:r>
      <w:r>
        <w:t xml:space="preserve"> </w:t>
      </w:r>
      <w:r>
        <w:rPr>
          <w:rFonts w:hint="eastAsia"/>
        </w:rPr>
        <w:t>состава</w:t>
      </w:r>
    </w:p>
    <w:p w14:paraId="471D51AC" w14:textId="77777777" w:rsidR="0009611E" w:rsidRDefault="0009611E" w:rsidP="0009611E"/>
    <w:p w14:paraId="4AD31F4E" w14:textId="77777777" w:rsidR="0009611E" w:rsidRDefault="0009611E" w:rsidP="0009611E">
      <w:r>
        <w:rPr>
          <w:rFonts w:hint="eastAsia"/>
        </w:rPr>
        <w:t>ТМ</w:t>
      </w:r>
    </w:p>
    <w:p w14:paraId="2064DBCA" w14:textId="77777777" w:rsidR="0009611E" w:rsidRDefault="0009611E" w:rsidP="0009611E"/>
    <w:p w14:paraId="58508FCD" w14:textId="77777777" w:rsidR="0009611E" w:rsidRDefault="0009611E" w:rsidP="0009611E">
      <w:r>
        <w:t xml:space="preserve">1.6 </w:t>
      </w:r>
      <w:r>
        <w:rPr>
          <w:rFonts w:hint="eastAsia"/>
        </w:rPr>
        <w:t>Определение</w:t>
      </w:r>
      <w:r>
        <w:t xml:space="preserve"> </w:t>
      </w:r>
      <w:r>
        <w:rPr>
          <w:rFonts w:hint="eastAsia"/>
        </w:rPr>
        <w:t>влагосодержания</w:t>
      </w:r>
      <w:r>
        <w:t xml:space="preserve"> </w:t>
      </w:r>
      <w:r>
        <w:rPr>
          <w:rFonts w:hint="eastAsia"/>
        </w:rPr>
        <w:t>ТМ</w:t>
      </w:r>
    </w:p>
    <w:p w14:paraId="25A986E3" w14:textId="77777777" w:rsidR="0009611E" w:rsidRDefault="0009611E" w:rsidP="0009611E"/>
    <w:p w14:paraId="73A87D04" w14:textId="77777777" w:rsidR="0009611E" w:rsidRDefault="0009611E" w:rsidP="0009611E">
      <w:r>
        <w:t xml:space="preserve">1.7 </w:t>
      </w:r>
      <w:r>
        <w:rPr>
          <w:rFonts w:hint="eastAsia"/>
        </w:rPr>
        <w:t>Определения</w:t>
      </w:r>
      <w:r>
        <w:t xml:space="preserve"> </w:t>
      </w:r>
      <w:r>
        <w:rPr>
          <w:rFonts w:hint="eastAsia"/>
        </w:rPr>
        <w:t>механических</w:t>
      </w:r>
      <w:r>
        <w:t xml:space="preserve"> </w:t>
      </w:r>
      <w:r>
        <w:rPr>
          <w:rFonts w:hint="eastAsia"/>
        </w:rPr>
        <w:t>примесей</w:t>
      </w:r>
      <w:r>
        <w:t xml:space="preserve"> </w:t>
      </w:r>
      <w:r>
        <w:rPr>
          <w:rFonts w:hint="eastAsia"/>
        </w:rPr>
        <w:t>в</w:t>
      </w:r>
      <w:r>
        <w:t xml:space="preserve"> </w:t>
      </w:r>
      <w:r>
        <w:rPr>
          <w:rFonts w:hint="eastAsia"/>
        </w:rPr>
        <w:t>нефтепродуктах</w:t>
      </w:r>
    </w:p>
    <w:p w14:paraId="21D0F864" w14:textId="77777777" w:rsidR="0009611E" w:rsidRDefault="0009611E" w:rsidP="0009611E"/>
    <w:p w14:paraId="68D5EA92" w14:textId="77777777" w:rsidR="0009611E" w:rsidRDefault="0009611E" w:rsidP="0009611E">
      <w:r>
        <w:t xml:space="preserve">1.8 </w:t>
      </w:r>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7194BF7F" w14:textId="77777777" w:rsidR="0009611E" w:rsidRDefault="0009611E" w:rsidP="0009611E"/>
    <w:p w14:paraId="728370E2" w14:textId="77777777" w:rsidR="0009611E" w:rsidRDefault="0009611E" w:rsidP="0009611E">
      <w:r>
        <w:t xml:space="preserve">2. </w:t>
      </w:r>
      <w:r>
        <w:rPr>
          <w:rFonts w:hint="eastAsia"/>
        </w:rPr>
        <w:t>ОПРЕДЕЛЕНИЕ</w:t>
      </w:r>
      <w:r>
        <w:t xml:space="preserve"> </w:t>
      </w:r>
      <w:r>
        <w:rPr>
          <w:rFonts w:hint="eastAsia"/>
        </w:rPr>
        <w:t>ВЛАГОСОДЕРЖАНИЯ</w:t>
      </w:r>
      <w:r>
        <w:t xml:space="preserve"> </w:t>
      </w:r>
      <w:r>
        <w:rPr>
          <w:rFonts w:hint="eastAsia"/>
        </w:rPr>
        <w:t>ТМ</w:t>
      </w:r>
      <w:r>
        <w:t xml:space="preserve"> </w:t>
      </w:r>
      <w:r>
        <w:rPr>
          <w:rFonts w:hint="eastAsia"/>
        </w:rPr>
        <w:t>ПО</w:t>
      </w:r>
      <w:r>
        <w:t xml:space="preserve"> </w:t>
      </w:r>
      <w:r>
        <w:rPr>
          <w:rFonts w:hint="eastAsia"/>
        </w:rPr>
        <w:t>СПЕКТРАМ</w:t>
      </w:r>
      <w:r>
        <w:t xml:space="preserve"> </w:t>
      </w:r>
      <w:r>
        <w:rPr>
          <w:rFonts w:hint="eastAsia"/>
        </w:rPr>
        <w:t>ЯДЕРНОГО</w:t>
      </w:r>
      <w:r>
        <w:t xml:space="preserve"> </w:t>
      </w:r>
      <w:r>
        <w:rPr>
          <w:rFonts w:hint="eastAsia"/>
        </w:rPr>
        <w:t>МАГНИТНОГО</w:t>
      </w:r>
      <w:r>
        <w:t xml:space="preserve"> </w:t>
      </w:r>
      <w:r>
        <w:rPr>
          <w:rFonts w:hint="eastAsia"/>
        </w:rPr>
        <w:t>РЕЗОНАНСА</w:t>
      </w:r>
      <w:r>
        <w:t xml:space="preserve"> </w:t>
      </w:r>
      <w:r>
        <w:rPr>
          <w:rFonts w:hint="eastAsia"/>
        </w:rPr>
        <w:t>НА</w:t>
      </w:r>
      <w:r>
        <w:t xml:space="preserve"> </w:t>
      </w:r>
      <w:r>
        <w:rPr>
          <w:rFonts w:hint="eastAsia"/>
        </w:rPr>
        <w:t>ПРОТОНАХ</w:t>
      </w:r>
    </w:p>
    <w:p w14:paraId="378E70C8" w14:textId="77777777" w:rsidR="0009611E" w:rsidRDefault="0009611E" w:rsidP="0009611E"/>
    <w:p w14:paraId="6E898B09" w14:textId="77777777" w:rsidR="0009611E" w:rsidRDefault="0009611E" w:rsidP="0009611E">
      <w:r>
        <w:t xml:space="preserve">2.1. </w:t>
      </w:r>
      <w:r>
        <w:rPr>
          <w:rFonts w:hint="eastAsia"/>
        </w:rPr>
        <w:t>Особенности</w:t>
      </w:r>
      <w:r>
        <w:t xml:space="preserve"> </w:t>
      </w:r>
      <w:r>
        <w:rPr>
          <w:rFonts w:hint="eastAsia"/>
        </w:rPr>
        <w:t>определения</w:t>
      </w:r>
      <w:r>
        <w:t xml:space="preserve"> </w:t>
      </w:r>
      <w:r>
        <w:rPr>
          <w:rFonts w:hint="eastAsia"/>
        </w:rPr>
        <w:t>влагосодержания</w:t>
      </w:r>
      <w:r>
        <w:t xml:space="preserve"> </w:t>
      </w:r>
      <w:r>
        <w:rPr>
          <w:rFonts w:hint="eastAsia"/>
        </w:rPr>
        <w:t>в</w:t>
      </w:r>
      <w:r>
        <w:t xml:space="preserve"> </w:t>
      </w:r>
      <w:r>
        <w:rPr>
          <w:rFonts w:hint="eastAsia"/>
        </w:rPr>
        <w:t>ТМ</w:t>
      </w:r>
    </w:p>
    <w:p w14:paraId="2DA7C511" w14:textId="77777777" w:rsidR="0009611E" w:rsidRDefault="0009611E" w:rsidP="0009611E"/>
    <w:p w14:paraId="183FED21" w14:textId="77777777" w:rsidR="0009611E" w:rsidRDefault="0009611E" w:rsidP="0009611E">
      <w:r>
        <w:t xml:space="preserve">2.2. </w:t>
      </w:r>
      <w:r>
        <w:rPr>
          <w:rFonts w:hint="eastAsia"/>
        </w:rPr>
        <w:t>Основные</w:t>
      </w:r>
      <w:r>
        <w:t xml:space="preserve"> </w:t>
      </w:r>
      <w:r>
        <w:rPr>
          <w:rFonts w:hint="eastAsia"/>
        </w:rPr>
        <w:t>достоинства</w:t>
      </w:r>
      <w:r>
        <w:t xml:space="preserve"> </w:t>
      </w:r>
      <w:r>
        <w:rPr>
          <w:rFonts w:hint="eastAsia"/>
        </w:rPr>
        <w:t>метода</w:t>
      </w:r>
      <w:r>
        <w:t xml:space="preserve"> </w:t>
      </w:r>
      <w:r>
        <w:rPr>
          <w:rFonts w:hint="eastAsia"/>
        </w:rPr>
        <w:t>спектроскопии</w:t>
      </w:r>
      <w:r>
        <w:t xml:space="preserve"> </w:t>
      </w:r>
      <w:r>
        <w:rPr>
          <w:rFonts w:hint="eastAsia"/>
        </w:rPr>
        <w:t>ЯМР</w:t>
      </w:r>
    </w:p>
    <w:p w14:paraId="6778B732" w14:textId="77777777" w:rsidR="0009611E" w:rsidRDefault="0009611E" w:rsidP="0009611E"/>
    <w:p w14:paraId="1D18D973" w14:textId="77777777" w:rsidR="0009611E" w:rsidRDefault="0009611E" w:rsidP="0009611E">
      <w:r>
        <w:t xml:space="preserve">2.3. </w:t>
      </w:r>
      <w:r>
        <w:rPr>
          <w:rFonts w:hint="eastAsia"/>
        </w:rPr>
        <w:t>Образцы</w:t>
      </w:r>
      <w:r>
        <w:t xml:space="preserve"> </w:t>
      </w:r>
      <w:r>
        <w:rPr>
          <w:rFonts w:hint="eastAsia"/>
        </w:rPr>
        <w:t>для</w:t>
      </w:r>
      <w:r>
        <w:t xml:space="preserve"> </w:t>
      </w:r>
      <w:r>
        <w:rPr>
          <w:rFonts w:hint="eastAsia"/>
        </w:rPr>
        <w:t>проведения</w:t>
      </w:r>
      <w:r>
        <w:t xml:space="preserve"> </w:t>
      </w:r>
      <w:r>
        <w:rPr>
          <w:rFonts w:hint="eastAsia"/>
        </w:rPr>
        <w:t>исследований</w:t>
      </w:r>
      <w:r>
        <w:t xml:space="preserve"> </w:t>
      </w:r>
      <w:r>
        <w:rPr>
          <w:rFonts w:hint="eastAsia"/>
        </w:rPr>
        <w:t>по</w:t>
      </w:r>
      <w:r>
        <w:t xml:space="preserve"> </w:t>
      </w:r>
      <w:r>
        <w:rPr>
          <w:rFonts w:hint="eastAsia"/>
        </w:rPr>
        <w:t>определению</w:t>
      </w:r>
      <w:r>
        <w:t xml:space="preserve"> </w:t>
      </w:r>
      <w:r>
        <w:rPr>
          <w:rFonts w:hint="eastAsia"/>
        </w:rPr>
        <w:t>влагосодержания</w:t>
      </w:r>
      <w:r>
        <w:t xml:space="preserve"> </w:t>
      </w:r>
      <w:r>
        <w:rPr>
          <w:rFonts w:hint="eastAsia"/>
        </w:rPr>
        <w:t>ТМ</w:t>
      </w:r>
    </w:p>
    <w:p w14:paraId="5D5AD3E9" w14:textId="77777777" w:rsidR="0009611E" w:rsidRDefault="0009611E" w:rsidP="0009611E"/>
    <w:p w14:paraId="00808843" w14:textId="77777777" w:rsidR="0009611E" w:rsidRDefault="0009611E" w:rsidP="0009611E">
      <w:r>
        <w:t xml:space="preserve">2.4.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xml:space="preserve"> </w:t>
      </w:r>
      <w:r>
        <w:rPr>
          <w:rFonts w:hint="eastAsia"/>
        </w:rPr>
        <w:t>по</w:t>
      </w:r>
      <w:r>
        <w:t xml:space="preserve"> </w:t>
      </w:r>
      <w:r>
        <w:rPr>
          <w:rFonts w:hint="eastAsia"/>
        </w:rPr>
        <w:t>определению</w:t>
      </w:r>
      <w:r>
        <w:t xml:space="preserve"> </w:t>
      </w:r>
      <w:r>
        <w:rPr>
          <w:rFonts w:hint="eastAsia"/>
        </w:rPr>
        <w:t>влагосодержания</w:t>
      </w:r>
      <w:r>
        <w:t xml:space="preserve"> </w:t>
      </w:r>
      <w:r>
        <w:rPr>
          <w:rFonts w:hint="eastAsia"/>
        </w:rPr>
        <w:t>ТМ</w:t>
      </w:r>
    </w:p>
    <w:p w14:paraId="5DF8140E" w14:textId="77777777" w:rsidR="0009611E" w:rsidRDefault="0009611E" w:rsidP="0009611E"/>
    <w:p w14:paraId="11265341" w14:textId="77777777" w:rsidR="0009611E" w:rsidRDefault="0009611E" w:rsidP="0009611E">
      <w:r>
        <w:t xml:space="preserve">2.5. </w:t>
      </w:r>
      <w:r>
        <w:rPr>
          <w:rFonts w:hint="eastAsia"/>
        </w:rPr>
        <w:t>Обработка</w:t>
      </w:r>
      <w:r>
        <w:t xml:space="preserve"> </w:t>
      </w:r>
      <w:r>
        <w:rPr>
          <w:rFonts w:hint="eastAsia"/>
        </w:rPr>
        <w:t>полученных</w:t>
      </w:r>
      <w:r>
        <w:t xml:space="preserve"> </w:t>
      </w:r>
      <w:r>
        <w:rPr>
          <w:rFonts w:hint="eastAsia"/>
        </w:rPr>
        <w:t>результатов</w:t>
      </w:r>
    </w:p>
    <w:p w14:paraId="06548E5A" w14:textId="77777777" w:rsidR="0009611E" w:rsidRDefault="0009611E" w:rsidP="0009611E"/>
    <w:p w14:paraId="74E5CCD6" w14:textId="77777777" w:rsidR="0009611E" w:rsidRDefault="0009611E" w:rsidP="0009611E">
      <w:r>
        <w:t xml:space="preserve">2.6. </w:t>
      </w:r>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2EF02C26" w14:textId="77777777" w:rsidR="0009611E" w:rsidRDefault="0009611E" w:rsidP="0009611E"/>
    <w:p w14:paraId="4EDA71C4" w14:textId="77777777" w:rsidR="0009611E" w:rsidRDefault="0009611E" w:rsidP="0009611E">
      <w:r>
        <w:t xml:space="preserve">3. </w:t>
      </w:r>
      <w:r>
        <w:rPr>
          <w:rFonts w:hint="eastAsia"/>
        </w:rPr>
        <w:t>ИССЛЕДОВАНИЕ</w:t>
      </w:r>
      <w:r>
        <w:t xml:space="preserve"> </w:t>
      </w:r>
      <w:r>
        <w:rPr>
          <w:rFonts w:hint="eastAsia"/>
        </w:rPr>
        <w:t>ПАРАМЕТРОВ</w:t>
      </w:r>
      <w:r>
        <w:t xml:space="preserve"> </w:t>
      </w:r>
      <w:r>
        <w:rPr>
          <w:rFonts w:hint="eastAsia"/>
        </w:rPr>
        <w:t>КОЛЛОИДНЫХ</w:t>
      </w:r>
      <w:r>
        <w:t xml:space="preserve"> </w:t>
      </w:r>
      <w:r>
        <w:rPr>
          <w:rFonts w:hint="eastAsia"/>
        </w:rPr>
        <w:t>ЧАСТИЦ</w:t>
      </w:r>
      <w:r>
        <w:t xml:space="preserve">, </w:t>
      </w:r>
      <w:r>
        <w:rPr>
          <w:rFonts w:hint="eastAsia"/>
        </w:rPr>
        <w:t>ОБРАЗОВАННЫХ</w:t>
      </w:r>
      <w:r>
        <w:t xml:space="preserve"> </w:t>
      </w:r>
      <w:r>
        <w:rPr>
          <w:rFonts w:hint="eastAsia"/>
        </w:rPr>
        <w:t>В</w:t>
      </w:r>
      <w:r>
        <w:t xml:space="preserve"> </w:t>
      </w:r>
      <w:r>
        <w:rPr>
          <w:rFonts w:hint="eastAsia"/>
        </w:rPr>
        <w:t>ТМ</w:t>
      </w:r>
      <w:r>
        <w:t xml:space="preserve"> </w:t>
      </w:r>
      <w:r>
        <w:rPr>
          <w:rFonts w:hint="eastAsia"/>
        </w:rPr>
        <w:t>В</w:t>
      </w:r>
      <w:r>
        <w:t xml:space="preserve"> </w:t>
      </w:r>
      <w:r>
        <w:rPr>
          <w:rFonts w:hint="eastAsia"/>
        </w:rPr>
        <w:t>ПРОЦЕССЕ</w:t>
      </w:r>
      <w:r>
        <w:t xml:space="preserve"> </w:t>
      </w:r>
      <w:r>
        <w:rPr>
          <w:rFonts w:hint="eastAsia"/>
        </w:rPr>
        <w:t>ЭКСПЛУАТАЦИИ</w:t>
      </w:r>
    </w:p>
    <w:p w14:paraId="2D4B3C61" w14:textId="77777777" w:rsidR="0009611E" w:rsidRDefault="0009611E" w:rsidP="0009611E"/>
    <w:p w14:paraId="3A58165A" w14:textId="77777777" w:rsidR="0009611E" w:rsidRDefault="0009611E" w:rsidP="0009611E">
      <w:r>
        <w:t xml:space="preserve">3.1 </w:t>
      </w:r>
      <w:r>
        <w:rPr>
          <w:rFonts w:hint="eastAsia"/>
        </w:rPr>
        <w:t>Особенности</w:t>
      </w:r>
      <w:r>
        <w:t xml:space="preserve"> </w:t>
      </w:r>
      <w:r>
        <w:rPr>
          <w:rFonts w:hint="eastAsia"/>
        </w:rPr>
        <w:t>процессов</w:t>
      </w:r>
      <w:r>
        <w:t xml:space="preserve"> </w:t>
      </w:r>
      <w:r>
        <w:rPr>
          <w:rFonts w:hint="eastAsia"/>
        </w:rPr>
        <w:t>старения</w:t>
      </w:r>
      <w:r>
        <w:t xml:space="preserve"> </w:t>
      </w:r>
      <w:r>
        <w:rPr>
          <w:rFonts w:hint="eastAsia"/>
        </w:rPr>
        <w:t>ТМ</w:t>
      </w:r>
    </w:p>
    <w:p w14:paraId="605E4E9D" w14:textId="77777777" w:rsidR="0009611E" w:rsidRDefault="0009611E" w:rsidP="0009611E"/>
    <w:p w14:paraId="1CFAC7A9" w14:textId="77777777" w:rsidR="0009611E" w:rsidRDefault="0009611E" w:rsidP="0009611E">
      <w:r>
        <w:t xml:space="preserve">3.2 </w:t>
      </w:r>
      <w:r>
        <w:rPr>
          <w:rFonts w:hint="eastAsia"/>
        </w:rPr>
        <w:t>Методы</w:t>
      </w:r>
      <w:r>
        <w:t xml:space="preserve">, </w:t>
      </w:r>
      <w:r>
        <w:rPr>
          <w:rFonts w:hint="eastAsia"/>
        </w:rPr>
        <w:t>применяемые</w:t>
      </w:r>
      <w:r>
        <w:t xml:space="preserve"> </w:t>
      </w:r>
      <w:r>
        <w:rPr>
          <w:rFonts w:hint="eastAsia"/>
        </w:rPr>
        <w:t>в</w:t>
      </w:r>
      <w:r>
        <w:t xml:space="preserve"> </w:t>
      </w:r>
      <w:r>
        <w:rPr>
          <w:rFonts w:hint="eastAsia"/>
        </w:rPr>
        <w:t>экспериментальных</w:t>
      </w:r>
      <w:r>
        <w:t xml:space="preserve"> </w:t>
      </w:r>
      <w:r>
        <w:rPr>
          <w:rFonts w:hint="eastAsia"/>
        </w:rPr>
        <w:t>исследованиях</w:t>
      </w:r>
      <w:r>
        <w:t xml:space="preserve"> </w:t>
      </w:r>
      <w:r>
        <w:rPr>
          <w:rFonts w:hint="eastAsia"/>
        </w:rPr>
        <w:t>процесса</w:t>
      </w:r>
      <w:r>
        <w:t xml:space="preserve"> </w:t>
      </w:r>
      <w:r>
        <w:rPr>
          <w:rFonts w:hint="eastAsia"/>
        </w:rPr>
        <w:t>деградации</w:t>
      </w:r>
      <w:r>
        <w:t xml:space="preserve"> </w:t>
      </w:r>
      <w:r>
        <w:rPr>
          <w:rFonts w:hint="eastAsia"/>
        </w:rPr>
        <w:t>ТМ</w:t>
      </w:r>
    </w:p>
    <w:p w14:paraId="5BCA6414" w14:textId="77777777" w:rsidR="0009611E" w:rsidRDefault="0009611E" w:rsidP="0009611E"/>
    <w:p w14:paraId="7E6E2A41" w14:textId="77777777" w:rsidR="0009611E" w:rsidRDefault="0009611E" w:rsidP="0009611E">
      <w:r>
        <w:t xml:space="preserve">3.3 </w:t>
      </w:r>
      <w:r>
        <w:rPr>
          <w:rFonts w:hint="eastAsia"/>
        </w:rPr>
        <w:t>Образцы</w:t>
      </w:r>
      <w:r>
        <w:t xml:space="preserve"> </w:t>
      </w:r>
      <w:r>
        <w:rPr>
          <w:rFonts w:hint="eastAsia"/>
        </w:rPr>
        <w:t>для</w:t>
      </w:r>
      <w:r>
        <w:t xml:space="preserve"> </w:t>
      </w:r>
      <w:r>
        <w:rPr>
          <w:rFonts w:hint="eastAsia"/>
        </w:rPr>
        <w:t>проведения</w:t>
      </w:r>
      <w:r>
        <w:t xml:space="preserve"> </w:t>
      </w:r>
      <w:r>
        <w:rPr>
          <w:rFonts w:hint="eastAsia"/>
        </w:rPr>
        <w:t>исследований</w:t>
      </w:r>
      <w:r>
        <w:t xml:space="preserve"> </w:t>
      </w:r>
      <w:r>
        <w:rPr>
          <w:rFonts w:hint="eastAsia"/>
        </w:rPr>
        <w:t>по</w:t>
      </w:r>
      <w:r>
        <w:t xml:space="preserve"> </w:t>
      </w:r>
      <w:r>
        <w:rPr>
          <w:rFonts w:hint="eastAsia"/>
        </w:rPr>
        <w:t>определению</w:t>
      </w:r>
      <w:r>
        <w:t xml:space="preserve"> </w:t>
      </w:r>
      <w:r>
        <w:rPr>
          <w:rFonts w:hint="eastAsia"/>
        </w:rPr>
        <w:t>ароматической</w:t>
      </w:r>
      <w:r>
        <w:t xml:space="preserve"> </w:t>
      </w:r>
      <w:r>
        <w:rPr>
          <w:rFonts w:hint="eastAsia"/>
        </w:rPr>
        <w:t>группы</w:t>
      </w:r>
      <w:r>
        <w:t xml:space="preserve"> </w:t>
      </w:r>
      <w:r>
        <w:rPr>
          <w:rFonts w:hint="eastAsia"/>
        </w:rPr>
        <w:t>в</w:t>
      </w:r>
      <w:r>
        <w:t xml:space="preserve"> </w:t>
      </w:r>
      <w:r>
        <w:rPr>
          <w:rFonts w:hint="eastAsia"/>
        </w:rPr>
        <w:t>составе</w:t>
      </w:r>
      <w:r>
        <w:t xml:space="preserve"> </w:t>
      </w:r>
      <w:r>
        <w:rPr>
          <w:rFonts w:hint="eastAsia"/>
        </w:rPr>
        <w:t>ТМ</w:t>
      </w:r>
    </w:p>
    <w:p w14:paraId="6357FB65" w14:textId="77777777" w:rsidR="0009611E" w:rsidRDefault="0009611E" w:rsidP="0009611E"/>
    <w:p w14:paraId="41542E3A" w14:textId="77777777" w:rsidR="0009611E" w:rsidRDefault="0009611E" w:rsidP="0009611E">
      <w:r>
        <w:t xml:space="preserve">3.4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xml:space="preserve"> </w:t>
      </w:r>
      <w:r>
        <w:rPr>
          <w:rFonts w:hint="eastAsia"/>
        </w:rPr>
        <w:t>по</w:t>
      </w:r>
      <w:r>
        <w:t xml:space="preserve"> </w:t>
      </w:r>
      <w:r>
        <w:rPr>
          <w:rFonts w:hint="eastAsia"/>
        </w:rPr>
        <w:t>определению</w:t>
      </w:r>
      <w:r>
        <w:t xml:space="preserve"> </w:t>
      </w:r>
      <w:r>
        <w:rPr>
          <w:rFonts w:hint="eastAsia"/>
        </w:rPr>
        <w:t>ароматической</w:t>
      </w:r>
      <w:r>
        <w:t xml:space="preserve"> </w:t>
      </w:r>
      <w:r>
        <w:rPr>
          <w:rFonts w:hint="eastAsia"/>
        </w:rPr>
        <w:t>группы</w:t>
      </w:r>
      <w:r>
        <w:t xml:space="preserve"> </w:t>
      </w:r>
      <w:r>
        <w:rPr>
          <w:rFonts w:hint="eastAsia"/>
        </w:rPr>
        <w:t>в</w:t>
      </w:r>
      <w:r>
        <w:t xml:space="preserve"> </w:t>
      </w:r>
      <w:r>
        <w:rPr>
          <w:rFonts w:hint="eastAsia"/>
        </w:rPr>
        <w:t>составе</w:t>
      </w:r>
      <w:r>
        <w:t xml:space="preserve"> </w:t>
      </w:r>
      <w:r>
        <w:rPr>
          <w:rFonts w:hint="eastAsia"/>
        </w:rPr>
        <w:t>ТМ</w:t>
      </w:r>
      <w:r>
        <w:t xml:space="preserve"> </w:t>
      </w:r>
      <w:r>
        <w:rPr>
          <w:rFonts w:hint="eastAsia"/>
        </w:rPr>
        <w:t>и</w:t>
      </w:r>
      <w:r>
        <w:t xml:space="preserve"> </w:t>
      </w:r>
      <w:r>
        <w:rPr>
          <w:rFonts w:hint="eastAsia"/>
        </w:rPr>
        <w:t>анализ</w:t>
      </w:r>
      <w:r>
        <w:t xml:space="preserve"> </w:t>
      </w:r>
      <w:r>
        <w:rPr>
          <w:rFonts w:hint="eastAsia"/>
        </w:rPr>
        <w:t>полученных</w:t>
      </w:r>
      <w:r>
        <w:t xml:space="preserve"> </w:t>
      </w:r>
      <w:r>
        <w:rPr>
          <w:rFonts w:hint="eastAsia"/>
        </w:rPr>
        <w:t>результатов</w:t>
      </w:r>
    </w:p>
    <w:p w14:paraId="557E4D6C" w14:textId="77777777" w:rsidR="0009611E" w:rsidRDefault="0009611E" w:rsidP="0009611E"/>
    <w:p w14:paraId="696D06B7" w14:textId="77777777" w:rsidR="0009611E" w:rsidRDefault="0009611E" w:rsidP="0009611E">
      <w:r>
        <w:t xml:space="preserve">3.5 </w:t>
      </w:r>
      <w:r>
        <w:rPr>
          <w:rFonts w:hint="eastAsia"/>
        </w:rPr>
        <w:t>Выводы</w:t>
      </w:r>
      <w:r>
        <w:t xml:space="preserve"> </w:t>
      </w:r>
      <w:r>
        <w:rPr>
          <w:rFonts w:hint="eastAsia"/>
        </w:rPr>
        <w:t>полученные</w:t>
      </w:r>
      <w:r>
        <w:t xml:space="preserve"> </w:t>
      </w:r>
      <w:r>
        <w:rPr>
          <w:rFonts w:hint="eastAsia"/>
        </w:rPr>
        <w:t>в</w:t>
      </w:r>
      <w:r>
        <w:t xml:space="preserve"> </w:t>
      </w:r>
      <w:r>
        <w:rPr>
          <w:rFonts w:hint="eastAsia"/>
        </w:rPr>
        <w:t>результате</w:t>
      </w:r>
      <w:r>
        <w:t xml:space="preserve"> </w:t>
      </w:r>
      <w:r>
        <w:rPr>
          <w:rFonts w:hint="eastAsia"/>
        </w:rPr>
        <w:t>исследований</w:t>
      </w:r>
      <w:r>
        <w:t xml:space="preserve"> </w:t>
      </w:r>
      <w:r>
        <w:rPr>
          <w:rFonts w:hint="eastAsia"/>
        </w:rPr>
        <w:t>по</w:t>
      </w:r>
      <w:r>
        <w:t xml:space="preserve"> </w:t>
      </w:r>
      <w:r>
        <w:rPr>
          <w:rFonts w:hint="eastAsia"/>
        </w:rPr>
        <w:t>определению</w:t>
      </w:r>
      <w:r>
        <w:t xml:space="preserve"> </w:t>
      </w:r>
      <w:r>
        <w:rPr>
          <w:rFonts w:hint="eastAsia"/>
        </w:rPr>
        <w:t>ароматической</w:t>
      </w:r>
      <w:r>
        <w:t xml:space="preserve"> </w:t>
      </w:r>
      <w:r>
        <w:rPr>
          <w:rFonts w:hint="eastAsia"/>
        </w:rPr>
        <w:t>группы</w:t>
      </w:r>
      <w:r>
        <w:t xml:space="preserve"> </w:t>
      </w:r>
      <w:r>
        <w:rPr>
          <w:rFonts w:hint="eastAsia"/>
        </w:rPr>
        <w:t>в</w:t>
      </w:r>
      <w:r>
        <w:t xml:space="preserve"> </w:t>
      </w:r>
      <w:r>
        <w:rPr>
          <w:rFonts w:hint="eastAsia"/>
        </w:rPr>
        <w:t>составе</w:t>
      </w:r>
      <w:r>
        <w:t xml:space="preserve"> </w:t>
      </w:r>
      <w:r>
        <w:rPr>
          <w:rFonts w:hint="eastAsia"/>
        </w:rPr>
        <w:t>ТМ</w:t>
      </w:r>
    </w:p>
    <w:p w14:paraId="16A79C8F" w14:textId="77777777" w:rsidR="0009611E" w:rsidRDefault="0009611E" w:rsidP="0009611E"/>
    <w:p w14:paraId="372DDA04" w14:textId="77777777" w:rsidR="0009611E" w:rsidRDefault="0009611E" w:rsidP="0009611E">
      <w:r>
        <w:lastRenderedPageBreak/>
        <w:t xml:space="preserve">3.6 </w:t>
      </w:r>
      <w:r>
        <w:rPr>
          <w:rFonts w:hint="eastAsia"/>
        </w:rPr>
        <w:t>Метод</w:t>
      </w:r>
      <w:r>
        <w:t xml:space="preserve"> </w:t>
      </w:r>
      <w:r>
        <w:rPr>
          <w:rFonts w:hint="eastAsia"/>
        </w:rPr>
        <w:t>ядерной</w:t>
      </w:r>
      <w:r>
        <w:t xml:space="preserve"> </w:t>
      </w:r>
      <w:r>
        <w:rPr>
          <w:rFonts w:hint="eastAsia"/>
        </w:rPr>
        <w:t>магнитной</w:t>
      </w:r>
      <w:r>
        <w:t xml:space="preserve"> </w:t>
      </w:r>
      <w:r>
        <w:rPr>
          <w:rFonts w:hint="eastAsia"/>
        </w:rPr>
        <w:t>релаксации</w:t>
      </w:r>
      <w:r>
        <w:t xml:space="preserve"> </w:t>
      </w:r>
      <w:r>
        <w:rPr>
          <w:rFonts w:hint="eastAsia"/>
        </w:rPr>
        <w:t>для</w:t>
      </w:r>
      <w:r>
        <w:t xml:space="preserve"> </w:t>
      </w:r>
      <w:r>
        <w:rPr>
          <w:rFonts w:hint="eastAsia"/>
        </w:rPr>
        <w:t>определения</w:t>
      </w:r>
      <w:r>
        <w:t xml:space="preserve"> </w:t>
      </w:r>
      <w:r>
        <w:rPr>
          <w:rFonts w:hint="eastAsia"/>
        </w:rPr>
        <w:t>твердых</w:t>
      </w:r>
      <w:r>
        <w:t xml:space="preserve"> </w:t>
      </w:r>
      <w:r>
        <w:rPr>
          <w:rFonts w:hint="eastAsia"/>
        </w:rPr>
        <w:t>структур</w:t>
      </w:r>
      <w:r>
        <w:t xml:space="preserve"> </w:t>
      </w:r>
      <w:r>
        <w:rPr>
          <w:rFonts w:hint="eastAsia"/>
        </w:rPr>
        <w:t>в</w:t>
      </w:r>
      <w:r>
        <w:t xml:space="preserve"> </w:t>
      </w:r>
      <w:r>
        <w:rPr>
          <w:rFonts w:hint="eastAsia"/>
        </w:rPr>
        <w:t>ТМ</w:t>
      </w:r>
    </w:p>
    <w:p w14:paraId="75118A8A" w14:textId="77777777" w:rsidR="0009611E" w:rsidRDefault="0009611E" w:rsidP="0009611E"/>
    <w:p w14:paraId="3CFCCE16" w14:textId="77777777" w:rsidR="0009611E" w:rsidRDefault="0009611E" w:rsidP="0009611E">
      <w:r>
        <w:t xml:space="preserve">3.7 </w:t>
      </w:r>
      <w:r>
        <w:rPr>
          <w:rFonts w:hint="eastAsia"/>
        </w:rPr>
        <w:t>Образцы</w:t>
      </w:r>
      <w:r>
        <w:t xml:space="preserve"> </w:t>
      </w:r>
      <w:r>
        <w:rPr>
          <w:rFonts w:hint="eastAsia"/>
        </w:rPr>
        <w:t>для</w:t>
      </w:r>
      <w:r>
        <w:t xml:space="preserve"> </w:t>
      </w:r>
      <w:r>
        <w:rPr>
          <w:rFonts w:hint="eastAsia"/>
        </w:rPr>
        <w:t>проведения</w:t>
      </w:r>
      <w:r>
        <w:t xml:space="preserve"> </w:t>
      </w:r>
      <w:r>
        <w:rPr>
          <w:rFonts w:hint="eastAsia"/>
        </w:rPr>
        <w:t>исследований</w:t>
      </w:r>
      <w:r>
        <w:t xml:space="preserve"> </w:t>
      </w:r>
      <w:r>
        <w:rPr>
          <w:rFonts w:hint="eastAsia"/>
        </w:rPr>
        <w:t>по</w:t>
      </w:r>
      <w:r>
        <w:t xml:space="preserve"> </w:t>
      </w:r>
      <w:r>
        <w:rPr>
          <w:rFonts w:hint="eastAsia"/>
        </w:rPr>
        <w:t>определению</w:t>
      </w:r>
      <w:r>
        <w:t xml:space="preserve"> </w:t>
      </w:r>
      <w:r>
        <w:rPr>
          <w:rFonts w:hint="eastAsia"/>
        </w:rPr>
        <w:t>твердых</w:t>
      </w:r>
      <w:r>
        <w:t xml:space="preserve"> </w:t>
      </w:r>
      <w:r>
        <w:rPr>
          <w:rFonts w:hint="eastAsia"/>
        </w:rPr>
        <w:t>структур</w:t>
      </w:r>
      <w:r>
        <w:t xml:space="preserve"> </w:t>
      </w:r>
      <w:r>
        <w:rPr>
          <w:rFonts w:hint="eastAsia"/>
        </w:rPr>
        <w:t>в</w:t>
      </w:r>
      <w:r>
        <w:t xml:space="preserve"> </w:t>
      </w:r>
      <w:r>
        <w:rPr>
          <w:rFonts w:hint="eastAsia"/>
        </w:rPr>
        <w:t>ТМ</w:t>
      </w:r>
    </w:p>
    <w:p w14:paraId="497B08DE" w14:textId="77777777" w:rsidR="0009611E" w:rsidRDefault="0009611E" w:rsidP="0009611E"/>
    <w:p w14:paraId="1010158D" w14:textId="77777777" w:rsidR="0009611E" w:rsidRDefault="0009611E" w:rsidP="0009611E">
      <w:r>
        <w:t xml:space="preserve">3.8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xml:space="preserve"> </w:t>
      </w:r>
      <w:r>
        <w:rPr>
          <w:rFonts w:hint="eastAsia"/>
        </w:rPr>
        <w:t>по</w:t>
      </w:r>
      <w:r>
        <w:t xml:space="preserve"> </w:t>
      </w:r>
      <w:r>
        <w:rPr>
          <w:rFonts w:hint="eastAsia"/>
        </w:rPr>
        <w:t>определению</w:t>
      </w:r>
      <w:r>
        <w:t xml:space="preserve"> </w:t>
      </w:r>
      <w:r>
        <w:rPr>
          <w:rFonts w:hint="eastAsia"/>
        </w:rPr>
        <w:t>твердых</w:t>
      </w:r>
      <w:r>
        <w:t xml:space="preserve"> </w:t>
      </w:r>
      <w:r>
        <w:rPr>
          <w:rFonts w:hint="eastAsia"/>
        </w:rPr>
        <w:t>структур</w:t>
      </w:r>
      <w:r>
        <w:t xml:space="preserve"> </w:t>
      </w:r>
      <w:r>
        <w:rPr>
          <w:rFonts w:hint="eastAsia"/>
        </w:rPr>
        <w:t>в</w:t>
      </w:r>
      <w:r>
        <w:t xml:space="preserve"> </w:t>
      </w:r>
      <w:r>
        <w:rPr>
          <w:rFonts w:hint="eastAsia"/>
        </w:rPr>
        <w:t>ТМ</w:t>
      </w:r>
      <w:r>
        <w:t xml:space="preserve"> </w:t>
      </w:r>
      <w:r>
        <w:rPr>
          <w:rFonts w:hint="eastAsia"/>
        </w:rPr>
        <w:t>методом</w:t>
      </w:r>
      <w:r>
        <w:t xml:space="preserve"> </w:t>
      </w:r>
      <w:r>
        <w:rPr>
          <w:rFonts w:hint="eastAsia"/>
        </w:rPr>
        <w:t>ЯМ</w:t>
      </w:r>
      <w:r>
        <w:t xml:space="preserve"> </w:t>
      </w:r>
      <w:r>
        <w:rPr>
          <w:rFonts w:hint="eastAsia"/>
        </w:rPr>
        <w:t>релаксации</w:t>
      </w:r>
      <w:r>
        <w:t xml:space="preserve"> </w:t>
      </w:r>
      <w:r>
        <w:rPr>
          <w:rFonts w:hint="eastAsia"/>
        </w:rPr>
        <w:t>и</w:t>
      </w:r>
      <w:r>
        <w:t xml:space="preserve"> </w:t>
      </w:r>
      <w:r>
        <w:rPr>
          <w:rFonts w:hint="eastAsia"/>
        </w:rPr>
        <w:t>анализ</w:t>
      </w:r>
      <w:r>
        <w:t xml:space="preserve"> </w:t>
      </w:r>
      <w:r>
        <w:rPr>
          <w:rFonts w:hint="eastAsia"/>
        </w:rPr>
        <w:t>полученных</w:t>
      </w:r>
      <w:r>
        <w:t xml:space="preserve"> </w:t>
      </w:r>
      <w:r>
        <w:rPr>
          <w:rFonts w:hint="eastAsia"/>
        </w:rPr>
        <w:t>результатов</w:t>
      </w:r>
    </w:p>
    <w:p w14:paraId="54178116" w14:textId="77777777" w:rsidR="0009611E" w:rsidRDefault="0009611E" w:rsidP="0009611E"/>
    <w:p w14:paraId="24C0120B" w14:textId="77777777" w:rsidR="0009611E" w:rsidRDefault="0009611E" w:rsidP="0009611E">
      <w:r>
        <w:t xml:space="preserve">3.9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xml:space="preserve"> </w:t>
      </w:r>
      <w:r>
        <w:rPr>
          <w:rFonts w:hint="eastAsia"/>
        </w:rPr>
        <w:t>ТМ</w:t>
      </w:r>
      <w:r>
        <w:t xml:space="preserve"> </w:t>
      </w:r>
      <w:r>
        <w:rPr>
          <w:rFonts w:hint="eastAsia"/>
        </w:rPr>
        <w:t>методом</w:t>
      </w:r>
      <w:r>
        <w:t xml:space="preserve"> 7-</w:t>
      </w:r>
      <w:r>
        <w:rPr>
          <w:rFonts w:hint="eastAsia"/>
        </w:rPr>
        <w:t>сканирования</w:t>
      </w:r>
      <w:r>
        <w:t xml:space="preserve"> </w:t>
      </w:r>
      <w:r>
        <w:rPr>
          <w:rFonts w:hint="eastAsia"/>
        </w:rPr>
        <w:t>и</w:t>
      </w:r>
      <w:r>
        <w:t xml:space="preserve"> </w:t>
      </w:r>
      <w:r>
        <w:rPr>
          <w:rFonts w:hint="eastAsia"/>
        </w:rPr>
        <w:t>анализ</w:t>
      </w:r>
      <w:r>
        <w:t xml:space="preserve"> </w:t>
      </w:r>
      <w:r>
        <w:rPr>
          <w:rFonts w:hint="eastAsia"/>
        </w:rPr>
        <w:t>полученных</w:t>
      </w:r>
      <w:r>
        <w:t xml:space="preserve"> </w:t>
      </w:r>
      <w:r>
        <w:rPr>
          <w:rFonts w:hint="eastAsia"/>
        </w:rPr>
        <w:t>результатов</w:t>
      </w:r>
    </w:p>
    <w:p w14:paraId="7780FCCB" w14:textId="77777777" w:rsidR="0009611E" w:rsidRDefault="0009611E" w:rsidP="0009611E"/>
    <w:p w14:paraId="2A6EFEEB" w14:textId="77777777" w:rsidR="0009611E" w:rsidRDefault="0009611E" w:rsidP="0009611E">
      <w:r>
        <w:t xml:space="preserve">3.10 </w:t>
      </w:r>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r>
        <w:t>:</w:t>
      </w:r>
    </w:p>
    <w:p w14:paraId="7F364AEB" w14:textId="77777777" w:rsidR="0009611E" w:rsidRDefault="0009611E" w:rsidP="0009611E"/>
    <w:p w14:paraId="60E5197F" w14:textId="77777777" w:rsidR="0009611E" w:rsidRDefault="0009611E" w:rsidP="0009611E">
      <w:r>
        <w:t xml:space="preserve">4. </w:t>
      </w:r>
      <w:r>
        <w:rPr>
          <w:rFonts w:hint="eastAsia"/>
        </w:rPr>
        <w:t>ИССЛЕДОВАНИЕ</w:t>
      </w:r>
      <w:r>
        <w:t xml:space="preserve"> </w:t>
      </w:r>
      <w:r>
        <w:rPr>
          <w:rFonts w:hint="eastAsia"/>
        </w:rPr>
        <w:t>СТРУКТУРНО</w:t>
      </w:r>
      <w:r>
        <w:t>-</w:t>
      </w:r>
      <w:r>
        <w:rPr>
          <w:rFonts w:hint="eastAsia"/>
        </w:rPr>
        <w:t>ГРУППОВОГО</w:t>
      </w:r>
      <w:r>
        <w:t xml:space="preserve"> </w:t>
      </w:r>
      <w:r>
        <w:rPr>
          <w:rFonts w:hint="eastAsia"/>
        </w:rPr>
        <w:t>СОСТАВА</w:t>
      </w:r>
      <w:r>
        <w:t xml:space="preserve"> </w:t>
      </w:r>
      <w:r>
        <w:rPr>
          <w:rFonts w:hint="eastAsia"/>
        </w:rPr>
        <w:t>ТРАНСФОРМАТОРНОГО</w:t>
      </w:r>
      <w:r>
        <w:t xml:space="preserve"> </w:t>
      </w:r>
      <w:r>
        <w:rPr>
          <w:rFonts w:hint="eastAsia"/>
        </w:rPr>
        <w:t>МАСЛА</w:t>
      </w:r>
    </w:p>
    <w:p w14:paraId="50100E5A" w14:textId="77777777" w:rsidR="0009611E" w:rsidRDefault="0009611E" w:rsidP="0009611E"/>
    <w:p w14:paraId="13037E25" w14:textId="77777777" w:rsidR="0009611E" w:rsidRDefault="0009611E" w:rsidP="0009611E">
      <w:r>
        <w:t xml:space="preserve">4.1 </w:t>
      </w:r>
      <w:r>
        <w:rPr>
          <w:rFonts w:hint="eastAsia"/>
        </w:rPr>
        <w:t>Особенности</w:t>
      </w:r>
      <w:r>
        <w:t xml:space="preserve"> </w:t>
      </w:r>
      <w:r>
        <w:rPr>
          <w:rFonts w:hint="eastAsia"/>
        </w:rPr>
        <w:t>методов</w:t>
      </w:r>
      <w:r>
        <w:t xml:space="preserve"> </w:t>
      </w:r>
      <w:r>
        <w:rPr>
          <w:rFonts w:hint="eastAsia"/>
        </w:rPr>
        <w:t>определения</w:t>
      </w:r>
      <w:r>
        <w:t xml:space="preserve"> </w:t>
      </w:r>
      <w:r>
        <w:rPr>
          <w:rFonts w:hint="eastAsia"/>
        </w:rPr>
        <w:t>качества</w:t>
      </w:r>
      <w:r>
        <w:t xml:space="preserve"> </w:t>
      </w:r>
      <w:r>
        <w:rPr>
          <w:rFonts w:hint="eastAsia"/>
        </w:rPr>
        <w:t>ТМ</w:t>
      </w:r>
    </w:p>
    <w:p w14:paraId="080B170E" w14:textId="77777777" w:rsidR="0009611E" w:rsidRDefault="0009611E" w:rsidP="0009611E"/>
    <w:p w14:paraId="2C801DBF" w14:textId="77777777" w:rsidR="0009611E" w:rsidRDefault="0009611E" w:rsidP="0009611E">
      <w:r>
        <w:t xml:space="preserve">4.2 </w:t>
      </w:r>
      <w:r>
        <w:rPr>
          <w:rFonts w:hint="eastAsia"/>
        </w:rPr>
        <w:t>Образцы</w:t>
      </w:r>
      <w:r>
        <w:t xml:space="preserve"> </w:t>
      </w:r>
      <w:r>
        <w:rPr>
          <w:rFonts w:hint="eastAsia"/>
        </w:rPr>
        <w:t>для</w:t>
      </w:r>
      <w:r>
        <w:t xml:space="preserve"> </w:t>
      </w:r>
      <w:r>
        <w:rPr>
          <w:rFonts w:hint="eastAsia"/>
        </w:rPr>
        <w:t>проведения</w:t>
      </w:r>
      <w:r>
        <w:t xml:space="preserve"> </w:t>
      </w:r>
      <w:r>
        <w:rPr>
          <w:rFonts w:hint="eastAsia"/>
        </w:rPr>
        <w:t>исследований</w:t>
      </w:r>
      <w:r>
        <w:t xml:space="preserve"> </w:t>
      </w:r>
      <w:r>
        <w:rPr>
          <w:rFonts w:hint="eastAsia"/>
        </w:rPr>
        <w:t>по</w:t>
      </w:r>
      <w:r>
        <w:t xml:space="preserve"> </w:t>
      </w:r>
      <w:r>
        <w:rPr>
          <w:rFonts w:hint="eastAsia"/>
        </w:rPr>
        <w:t>определению</w:t>
      </w:r>
      <w:r>
        <w:t xml:space="preserve"> </w:t>
      </w:r>
      <w:r>
        <w:rPr>
          <w:rFonts w:hint="eastAsia"/>
        </w:rPr>
        <w:t>структурно</w:t>
      </w:r>
      <w:r>
        <w:t>-</w:t>
      </w:r>
      <w:r>
        <w:rPr>
          <w:rFonts w:hint="eastAsia"/>
        </w:rPr>
        <w:t>группового</w:t>
      </w:r>
      <w:r>
        <w:t xml:space="preserve"> </w:t>
      </w:r>
      <w:r>
        <w:rPr>
          <w:rFonts w:hint="eastAsia"/>
        </w:rPr>
        <w:t>состава</w:t>
      </w:r>
      <w:r>
        <w:t xml:space="preserve"> </w:t>
      </w:r>
      <w:r>
        <w:rPr>
          <w:rFonts w:hint="eastAsia"/>
        </w:rPr>
        <w:t>ТМ</w:t>
      </w:r>
    </w:p>
    <w:p w14:paraId="4A0201ED" w14:textId="77777777" w:rsidR="0009611E" w:rsidRDefault="0009611E" w:rsidP="0009611E"/>
    <w:p w14:paraId="4A10BD42" w14:textId="77777777" w:rsidR="0009611E" w:rsidRDefault="0009611E" w:rsidP="0009611E">
      <w:r>
        <w:t xml:space="preserve">4.3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xml:space="preserve"> </w:t>
      </w:r>
      <w:r>
        <w:rPr>
          <w:rFonts w:hint="eastAsia"/>
        </w:rPr>
        <w:t>по</w:t>
      </w:r>
      <w:r>
        <w:t xml:space="preserve"> </w:t>
      </w:r>
      <w:r>
        <w:rPr>
          <w:rFonts w:hint="eastAsia"/>
        </w:rPr>
        <w:t>определению</w:t>
      </w:r>
      <w:r>
        <w:t xml:space="preserve"> </w:t>
      </w:r>
      <w:r>
        <w:rPr>
          <w:rFonts w:hint="eastAsia"/>
        </w:rPr>
        <w:t>структурно</w:t>
      </w:r>
      <w:r>
        <w:t>-</w:t>
      </w:r>
      <w:r>
        <w:rPr>
          <w:rFonts w:hint="eastAsia"/>
        </w:rPr>
        <w:t>группового</w:t>
      </w:r>
      <w:r>
        <w:t xml:space="preserve"> </w:t>
      </w:r>
      <w:r>
        <w:rPr>
          <w:rFonts w:hint="eastAsia"/>
        </w:rPr>
        <w:t>состава</w:t>
      </w:r>
      <w:r>
        <w:t xml:space="preserve"> </w:t>
      </w:r>
      <w:r>
        <w:rPr>
          <w:rFonts w:hint="eastAsia"/>
        </w:rPr>
        <w:t>ТМ</w:t>
      </w:r>
      <w:r>
        <w:t xml:space="preserve"> </w:t>
      </w:r>
      <w:r>
        <w:rPr>
          <w:rFonts w:hint="eastAsia"/>
        </w:rPr>
        <w:t>в</w:t>
      </w:r>
      <w:r>
        <w:t xml:space="preserve"> </w:t>
      </w:r>
      <w:r>
        <w:rPr>
          <w:rFonts w:hint="eastAsia"/>
        </w:rPr>
        <w:t>ближней</w:t>
      </w:r>
      <w:r>
        <w:t xml:space="preserve"> </w:t>
      </w:r>
      <w:r>
        <w:rPr>
          <w:rFonts w:hint="eastAsia"/>
        </w:rPr>
        <w:t>ИК</w:t>
      </w:r>
      <w:r>
        <w:t>-</w:t>
      </w:r>
      <w:r>
        <w:rPr>
          <w:rFonts w:hint="eastAsia"/>
        </w:rPr>
        <w:t>области</w:t>
      </w:r>
      <w:r>
        <w:t xml:space="preserve"> </w:t>
      </w:r>
      <w:r>
        <w:rPr>
          <w:rFonts w:hint="eastAsia"/>
        </w:rPr>
        <w:t>и</w:t>
      </w:r>
      <w:r>
        <w:t xml:space="preserve"> </w:t>
      </w:r>
      <w:r>
        <w:rPr>
          <w:rFonts w:hint="eastAsia"/>
        </w:rPr>
        <w:t>анализ</w:t>
      </w:r>
      <w:r>
        <w:t xml:space="preserve"> </w:t>
      </w:r>
      <w:r>
        <w:rPr>
          <w:rFonts w:hint="eastAsia"/>
        </w:rPr>
        <w:t>полученных</w:t>
      </w:r>
    </w:p>
    <w:p w14:paraId="7F3976D9" w14:textId="77777777" w:rsidR="0009611E" w:rsidRDefault="0009611E" w:rsidP="0009611E"/>
    <w:p w14:paraId="5A9155EC" w14:textId="77777777" w:rsidR="0009611E" w:rsidRDefault="0009611E" w:rsidP="0009611E">
      <w:r>
        <w:rPr>
          <w:rFonts w:hint="eastAsia"/>
        </w:rPr>
        <w:t>результатов</w:t>
      </w:r>
    </w:p>
    <w:p w14:paraId="149A1894" w14:textId="77777777" w:rsidR="0009611E" w:rsidRDefault="0009611E" w:rsidP="0009611E"/>
    <w:p w14:paraId="76AD9112" w14:textId="77777777" w:rsidR="0009611E" w:rsidRDefault="0009611E" w:rsidP="0009611E">
      <w:r>
        <w:t xml:space="preserve">4.4 </w:t>
      </w:r>
      <w:r>
        <w:rPr>
          <w:rFonts w:hint="eastAsia"/>
        </w:rPr>
        <w:t>Выводы</w:t>
      </w:r>
      <w:r>
        <w:t xml:space="preserve"> </w:t>
      </w:r>
      <w:r>
        <w:rPr>
          <w:rFonts w:hint="eastAsia"/>
        </w:rPr>
        <w:t>к</w:t>
      </w:r>
      <w:r>
        <w:t xml:space="preserve"> </w:t>
      </w:r>
      <w:r>
        <w:rPr>
          <w:rFonts w:hint="eastAsia"/>
        </w:rPr>
        <w:t>четвертой</w:t>
      </w:r>
      <w:r>
        <w:t xml:space="preserve"> </w:t>
      </w:r>
      <w:r>
        <w:rPr>
          <w:rFonts w:hint="eastAsia"/>
        </w:rPr>
        <w:t>главе</w:t>
      </w:r>
    </w:p>
    <w:p w14:paraId="7BA35F4A" w14:textId="77777777" w:rsidR="0009611E" w:rsidRDefault="0009611E" w:rsidP="0009611E"/>
    <w:p w14:paraId="458B8E8C" w14:textId="77777777" w:rsidR="0009611E" w:rsidRDefault="0009611E" w:rsidP="0009611E">
      <w:r>
        <w:rPr>
          <w:rFonts w:hint="eastAsia"/>
        </w:rPr>
        <w:t>Заключение</w:t>
      </w:r>
    </w:p>
    <w:p w14:paraId="15E863A8" w14:textId="77777777" w:rsidR="0009611E" w:rsidRDefault="0009611E" w:rsidP="0009611E"/>
    <w:p w14:paraId="0F43F2DC" w14:textId="77777777" w:rsidR="0009611E" w:rsidRDefault="0009611E" w:rsidP="0009611E">
      <w:r>
        <w:rPr>
          <w:rFonts w:hint="eastAsia"/>
        </w:rPr>
        <w:lastRenderedPageBreak/>
        <w:t>Список</w:t>
      </w:r>
      <w:r>
        <w:t xml:space="preserve"> </w:t>
      </w:r>
      <w:r>
        <w:rPr>
          <w:rFonts w:hint="eastAsia"/>
        </w:rPr>
        <w:t>литературы</w:t>
      </w:r>
    </w:p>
    <w:p w14:paraId="3CC898B2" w14:textId="77777777" w:rsidR="0009611E" w:rsidRDefault="0009611E" w:rsidP="0009611E"/>
    <w:p w14:paraId="7696B608" w14:textId="77777777" w:rsidR="0009611E" w:rsidRDefault="0009611E" w:rsidP="0009611E">
      <w:r>
        <w:rPr>
          <w:rFonts w:hint="eastAsia"/>
        </w:rPr>
        <w:t>ПРИЛОЖЕНИЕ</w:t>
      </w:r>
      <w:r>
        <w:t xml:space="preserve"> </w:t>
      </w:r>
      <w:r>
        <w:rPr>
          <w:rFonts w:hint="eastAsia"/>
        </w:rPr>
        <w:t>А</w:t>
      </w:r>
    </w:p>
    <w:p w14:paraId="0ED25B27" w14:textId="77777777" w:rsidR="0009611E" w:rsidRDefault="0009611E" w:rsidP="0009611E"/>
    <w:p w14:paraId="0DD5B80E" w14:textId="36FF9F97" w:rsidR="0009611E" w:rsidRPr="0009611E" w:rsidRDefault="0009611E" w:rsidP="0009611E">
      <w:r>
        <w:rPr>
          <w:rFonts w:hint="eastAsia"/>
        </w:rPr>
        <w:t>ВВЕДЕНИЕ</w:t>
      </w:r>
    </w:p>
    <w:sectPr w:rsidR="0009611E" w:rsidRPr="0009611E" w:rsidSect="00E511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2240" w14:textId="77777777" w:rsidR="00E511B7" w:rsidRDefault="00E511B7">
      <w:pPr>
        <w:spacing w:after="0" w:line="240" w:lineRule="auto"/>
      </w:pPr>
      <w:r>
        <w:separator/>
      </w:r>
    </w:p>
  </w:endnote>
  <w:endnote w:type="continuationSeparator" w:id="0">
    <w:p w14:paraId="77529224" w14:textId="77777777" w:rsidR="00E511B7" w:rsidRDefault="00E51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ADF3" w14:textId="77777777" w:rsidR="00E511B7" w:rsidRDefault="00E511B7"/>
    <w:p w14:paraId="219C133A" w14:textId="77777777" w:rsidR="00E511B7" w:rsidRDefault="00E511B7"/>
    <w:p w14:paraId="7B9A6AA3" w14:textId="77777777" w:rsidR="00E511B7" w:rsidRDefault="00E511B7"/>
    <w:p w14:paraId="6DF9F5DC" w14:textId="77777777" w:rsidR="00E511B7" w:rsidRDefault="00E511B7"/>
    <w:p w14:paraId="2959E27F" w14:textId="77777777" w:rsidR="00E511B7" w:rsidRDefault="00E511B7"/>
    <w:p w14:paraId="7852F96D" w14:textId="77777777" w:rsidR="00E511B7" w:rsidRDefault="00E511B7"/>
    <w:p w14:paraId="2237BBE4" w14:textId="77777777" w:rsidR="00E511B7" w:rsidRDefault="00E511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ED7CF3" wp14:editId="61DF63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63CBC" w14:textId="77777777" w:rsidR="00E511B7" w:rsidRDefault="00E511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ED7C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963CBC" w14:textId="77777777" w:rsidR="00E511B7" w:rsidRDefault="00E511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2FE5E1" w14:textId="77777777" w:rsidR="00E511B7" w:rsidRDefault="00E511B7"/>
    <w:p w14:paraId="7B92D096" w14:textId="77777777" w:rsidR="00E511B7" w:rsidRDefault="00E511B7"/>
    <w:p w14:paraId="4A590141" w14:textId="77777777" w:rsidR="00E511B7" w:rsidRDefault="00E511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E89FDA" wp14:editId="644940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2F5DC" w14:textId="77777777" w:rsidR="00E511B7" w:rsidRDefault="00E511B7"/>
                          <w:p w14:paraId="481EDB9A" w14:textId="77777777" w:rsidR="00E511B7" w:rsidRDefault="00E511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E89F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82F5DC" w14:textId="77777777" w:rsidR="00E511B7" w:rsidRDefault="00E511B7"/>
                    <w:p w14:paraId="481EDB9A" w14:textId="77777777" w:rsidR="00E511B7" w:rsidRDefault="00E511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91F0B4" w14:textId="77777777" w:rsidR="00E511B7" w:rsidRDefault="00E511B7"/>
    <w:p w14:paraId="20CC1E48" w14:textId="77777777" w:rsidR="00E511B7" w:rsidRDefault="00E511B7">
      <w:pPr>
        <w:rPr>
          <w:sz w:val="2"/>
          <w:szCs w:val="2"/>
        </w:rPr>
      </w:pPr>
    </w:p>
    <w:p w14:paraId="51B2716B" w14:textId="77777777" w:rsidR="00E511B7" w:rsidRDefault="00E511B7"/>
    <w:p w14:paraId="45B5F7BA" w14:textId="77777777" w:rsidR="00E511B7" w:rsidRDefault="00E511B7">
      <w:pPr>
        <w:spacing w:after="0" w:line="240" w:lineRule="auto"/>
      </w:pPr>
    </w:p>
  </w:footnote>
  <w:footnote w:type="continuationSeparator" w:id="0">
    <w:p w14:paraId="5095A18C" w14:textId="77777777" w:rsidR="00E511B7" w:rsidRDefault="00E51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B7"/>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30700</TotalTime>
  <Pages>4</Pages>
  <Words>383</Words>
  <Characters>2185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4028</cp:revision>
  <cp:lastPrinted>2009-02-06T05:36:00Z</cp:lastPrinted>
  <dcterms:created xsi:type="dcterms:W3CDTF">2024-01-07T13:43:00Z</dcterms:created>
  <dcterms:modified xsi:type="dcterms:W3CDTF">2024-02-27T18:38:00Z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