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65D9"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Гиззатуллина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Азатовна</w:t>
      </w:r>
      <w:r w:rsidRPr="00850EAC">
        <w:rPr>
          <w:rFonts w:ascii="Helvetica" w:hAnsi="Helvetica" w:cs="Helvetica"/>
          <w:b/>
          <w:bCs/>
          <w:color w:val="222222"/>
          <w:sz w:val="21"/>
          <w:szCs w:val="21"/>
        </w:rPr>
        <w:t>.</w:t>
      </w:r>
    </w:p>
    <w:p w14:paraId="77790687"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Исследование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фильтрации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при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тепловом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воздействии</w:t>
      </w:r>
      <w:r w:rsidRPr="00850EAC">
        <w:rPr>
          <w:rFonts w:ascii="Helvetica" w:hAnsi="Helvetica" w:cs="Helvetica"/>
          <w:b/>
          <w:bCs/>
          <w:color w:val="222222"/>
          <w:sz w:val="21"/>
          <w:szCs w:val="21"/>
        </w:rPr>
        <w:t xml:space="preserve"> : </w:t>
      </w:r>
      <w:r w:rsidRPr="00850EAC">
        <w:rPr>
          <w:rFonts w:ascii="Helvetica" w:hAnsi="Helvetica" w:cs="Helvetica" w:hint="eastAsia"/>
          <w:b/>
          <w:bCs/>
          <w:color w:val="222222"/>
          <w:sz w:val="21"/>
          <w:szCs w:val="21"/>
        </w:rPr>
        <w:t>диссертация</w:t>
      </w:r>
      <w:r w:rsidRPr="00850EAC">
        <w:rPr>
          <w:rFonts w:ascii="Helvetica" w:hAnsi="Helvetica" w:cs="Helvetica"/>
          <w:b/>
          <w:bCs/>
          <w:color w:val="222222"/>
          <w:sz w:val="21"/>
          <w:szCs w:val="21"/>
        </w:rPr>
        <w:t xml:space="preserve"> ... </w:t>
      </w:r>
      <w:r w:rsidRPr="00850EAC">
        <w:rPr>
          <w:rFonts w:ascii="Helvetica" w:hAnsi="Helvetica" w:cs="Helvetica" w:hint="eastAsia"/>
          <w:b/>
          <w:bCs/>
          <w:color w:val="222222"/>
          <w:sz w:val="21"/>
          <w:szCs w:val="21"/>
        </w:rPr>
        <w:t>кандидата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физико</w:t>
      </w:r>
      <w:r w:rsidRPr="00850EAC">
        <w:rPr>
          <w:rFonts w:ascii="Helvetica" w:hAnsi="Helvetica" w:cs="Helvetica"/>
          <w:b/>
          <w:bCs/>
          <w:color w:val="222222"/>
          <w:sz w:val="21"/>
          <w:szCs w:val="21"/>
        </w:rPr>
        <w:t>-</w:t>
      </w:r>
      <w:r w:rsidRPr="00850EAC">
        <w:rPr>
          <w:rFonts w:ascii="Helvetica" w:hAnsi="Helvetica" w:cs="Helvetica" w:hint="eastAsia"/>
          <w:b/>
          <w:bCs/>
          <w:color w:val="222222"/>
          <w:sz w:val="21"/>
          <w:szCs w:val="21"/>
        </w:rPr>
        <w:t>математических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наук</w:t>
      </w:r>
      <w:r w:rsidRPr="00850EAC">
        <w:rPr>
          <w:rFonts w:ascii="Helvetica" w:hAnsi="Helvetica" w:cs="Helvetica"/>
          <w:b/>
          <w:bCs/>
          <w:color w:val="222222"/>
          <w:sz w:val="21"/>
          <w:szCs w:val="21"/>
        </w:rPr>
        <w:t xml:space="preserve"> : 01.02.05 / </w:t>
      </w:r>
      <w:r w:rsidRPr="00850EAC">
        <w:rPr>
          <w:rFonts w:ascii="Helvetica" w:hAnsi="Helvetica" w:cs="Helvetica" w:hint="eastAsia"/>
          <w:b/>
          <w:bCs/>
          <w:color w:val="222222"/>
          <w:sz w:val="21"/>
          <w:szCs w:val="21"/>
        </w:rPr>
        <w:t>Гиззатуллина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Азатовна</w:t>
      </w:r>
      <w:r w:rsidRPr="00850EAC">
        <w:rPr>
          <w:rFonts w:ascii="Helvetica" w:hAnsi="Helvetica" w:cs="Helvetica"/>
          <w:b/>
          <w:bCs/>
          <w:color w:val="222222"/>
          <w:sz w:val="21"/>
          <w:szCs w:val="21"/>
        </w:rPr>
        <w:t>; [</w:t>
      </w:r>
      <w:r w:rsidRPr="00850EAC">
        <w:rPr>
          <w:rFonts w:ascii="Helvetica" w:hAnsi="Helvetica" w:cs="Helvetica" w:hint="eastAsia"/>
          <w:b/>
          <w:bCs/>
          <w:color w:val="222222"/>
          <w:sz w:val="21"/>
          <w:szCs w:val="21"/>
        </w:rPr>
        <w:t>Место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защиты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Башкирский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государственный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университет</w:t>
      </w:r>
      <w:r w:rsidRPr="00850EAC">
        <w:rPr>
          <w:rFonts w:ascii="Helvetica" w:hAnsi="Helvetica" w:cs="Helvetica"/>
          <w:b/>
          <w:bCs/>
          <w:color w:val="222222"/>
          <w:sz w:val="21"/>
          <w:szCs w:val="21"/>
        </w:rPr>
        <w:t xml:space="preserve">]. - </w:t>
      </w:r>
      <w:r w:rsidRPr="00850EAC">
        <w:rPr>
          <w:rFonts w:ascii="Helvetica" w:hAnsi="Helvetica" w:cs="Helvetica" w:hint="eastAsia"/>
          <w:b/>
          <w:bCs/>
          <w:color w:val="222222"/>
          <w:sz w:val="21"/>
          <w:szCs w:val="21"/>
        </w:rPr>
        <w:t>Уфа</w:t>
      </w:r>
      <w:r w:rsidRPr="00850EAC">
        <w:rPr>
          <w:rFonts w:ascii="Helvetica" w:hAnsi="Helvetica" w:cs="Helvetica"/>
          <w:b/>
          <w:bCs/>
          <w:color w:val="222222"/>
          <w:sz w:val="21"/>
          <w:szCs w:val="21"/>
        </w:rPr>
        <w:t xml:space="preserve">, 2019. - 107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 </w:t>
      </w:r>
      <w:r w:rsidRPr="00850EAC">
        <w:rPr>
          <w:rFonts w:ascii="Helvetica" w:hAnsi="Helvetica" w:cs="Helvetica" w:hint="eastAsia"/>
          <w:b/>
          <w:bCs/>
          <w:color w:val="222222"/>
          <w:sz w:val="21"/>
          <w:szCs w:val="21"/>
        </w:rPr>
        <w:t>ил</w:t>
      </w:r>
      <w:r w:rsidRPr="00850EAC">
        <w:rPr>
          <w:rFonts w:ascii="Helvetica" w:hAnsi="Helvetica" w:cs="Helvetica"/>
          <w:b/>
          <w:bCs/>
          <w:color w:val="222222"/>
          <w:sz w:val="21"/>
          <w:szCs w:val="21"/>
        </w:rPr>
        <w:t>.</w:t>
      </w:r>
    </w:p>
    <w:p w14:paraId="78FC5AEE"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больше</w:t>
      </w:r>
    </w:p>
    <w:p w14:paraId="04396044"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Цитаты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из</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текста</w:t>
      </w:r>
      <w:r w:rsidRPr="00850EAC">
        <w:rPr>
          <w:rFonts w:ascii="Helvetica" w:hAnsi="Helvetica" w:cs="Helvetica"/>
          <w:b/>
          <w:bCs/>
          <w:color w:val="222222"/>
          <w:sz w:val="21"/>
          <w:szCs w:val="21"/>
        </w:rPr>
        <w:t>:</w:t>
      </w:r>
    </w:p>
    <w:p w14:paraId="282EB14C"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стр</w:t>
      </w:r>
      <w:r w:rsidRPr="00850EAC">
        <w:rPr>
          <w:rFonts w:ascii="Helvetica" w:hAnsi="Helvetica" w:cs="Helvetica"/>
          <w:b/>
          <w:bCs/>
          <w:color w:val="222222"/>
          <w:sz w:val="21"/>
          <w:szCs w:val="21"/>
        </w:rPr>
        <w:t>. 1</w:t>
      </w:r>
    </w:p>
    <w:p w14:paraId="22548AFA"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w:t>
      </w:r>
      <w:r w:rsidRPr="00850EAC">
        <w:rPr>
          <w:rFonts w:ascii="Helvetica" w:hAnsi="Helvetica" w:cs="Helvetica" w:hint="eastAsia"/>
          <w:b/>
          <w:bCs/>
          <w:color w:val="222222"/>
          <w:sz w:val="21"/>
          <w:szCs w:val="21"/>
        </w:rPr>
        <w:t>БАШКИРСКИЙ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ГОСУДАРСТВЕННЫЙ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УНИВЕРСИТЕТ</w:t>
      </w:r>
      <w:r w:rsidRPr="00850EAC">
        <w:rPr>
          <w:rFonts w:ascii="Helvetica" w:hAnsi="Helvetica" w:cs="Helvetica" w:hint="eastAsia"/>
          <w:b/>
          <w:bCs/>
          <w:color w:val="222222"/>
          <w:sz w:val="21"/>
          <w:szCs w:val="21"/>
        </w:rPr>
        <w:t>»</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правах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рукописи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ГИЗЗАТУЛЛИНА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АЗАТОВНА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ИССЛЕДОВАНИЕ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ФИЛЬТРАЦИИ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ПРИ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ТЕПЛОВОМ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Специальность</w:t>
      </w:r>
      <w:r w:rsidRPr="00850EAC">
        <w:rPr>
          <w:rFonts w:ascii="Helvetica" w:hAnsi="Helvetica" w:cs="Helvetica"/>
          <w:b/>
          <w:bCs/>
          <w:color w:val="222222"/>
          <w:sz w:val="21"/>
          <w:szCs w:val="21"/>
        </w:rPr>
        <w:t xml:space="preserve"> 01.02.05 </w:t>
      </w:r>
      <w:r w:rsidRPr="00850EAC">
        <w:rPr>
          <w:rFonts w:ascii="Helvetica" w:hAnsi="Helvetica" w:cs="Helvetica" w:hint="eastAsia"/>
          <w:b/>
          <w:bCs/>
          <w:color w:val="222222"/>
          <w:sz w:val="21"/>
          <w:szCs w:val="21"/>
        </w:rPr>
        <w:t>–</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Механика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жидкости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газа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плазмы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Диссертация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соискание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ученой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степени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кандидата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физико</w:t>
      </w:r>
      <w:r w:rsidRPr="00850EAC">
        <w:rPr>
          <w:rFonts w:ascii="Helvetica" w:hAnsi="Helvetica" w:cs="Helvetica"/>
          <w:b/>
          <w:bCs/>
          <w:color w:val="222222"/>
          <w:sz w:val="21"/>
          <w:szCs w:val="21"/>
        </w:rPr>
        <w:t>-</w:t>
      </w:r>
      <w:r w:rsidRPr="00850EAC">
        <w:rPr>
          <w:rFonts w:ascii="Helvetica" w:hAnsi="Helvetica" w:cs="Helvetica" w:hint="eastAsia"/>
          <w:b/>
          <w:bCs/>
          <w:color w:val="222222"/>
          <w:sz w:val="21"/>
          <w:szCs w:val="21"/>
        </w:rPr>
        <w:t>математических</w:t>
      </w:r>
    </w:p>
    <w:p w14:paraId="20644E8C"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стр</w:t>
      </w:r>
      <w:r w:rsidRPr="00850EAC">
        <w:rPr>
          <w:rFonts w:ascii="Helvetica" w:hAnsi="Helvetica" w:cs="Helvetica"/>
          <w:b/>
          <w:bCs/>
          <w:color w:val="222222"/>
          <w:sz w:val="21"/>
          <w:szCs w:val="21"/>
        </w:rPr>
        <w:t>. 2</w:t>
      </w:r>
    </w:p>
    <w:p w14:paraId="43260D67"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ГЛАВА</w:t>
      </w:r>
      <w:r w:rsidRPr="00850EAC">
        <w:rPr>
          <w:rFonts w:ascii="Helvetica" w:hAnsi="Helvetica" w:cs="Helvetica"/>
          <w:b/>
          <w:bCs/>
          <w:color w:val="222222"/>
          <w:sz w:val="21"/>
          <w:szCs w:val="21"/>
        </w:rPr>
        <w:t xml:space="preserve"> 2.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ВЫСОКОВЯЗКУЮ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НЕФТЬ</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ОДНОЙ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СКВАЖИНЫ</w:t>
      </w:r>
      <w:r w:rsidRPr="00850EAC">
        <w:rPr>
          <w:rFonts w:ascii="Helvetica" w:hAnsi="Helvetica" w:cs="Helvetica"/>
          <w:b/>
          <w:bCs/>
          <w:color w:val="222222"/>
          <w:sz w:val="21"/>
          <w:szCs w:val="21"/>
        </w:rPr>
        <w:t xml:space="preserve"> .........34 2.1.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нефтяной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через</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одну</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горизонтальную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скважину</w:t>
      </w:r>
      <w:r w:rsidRPr="00850EAC">
        <w:rPr>
          <w:rFonts w:ascii="Helvetica" w:hAnsi="Helvetica" w:cs="Helvetica"/>
          <w:b/>
          <w:bCs/>
          <w:color w:val="222222"/>
          <w:sz w:val="21"/>
          <w:szCs w:val="21"/>
        </w:rPr>
        <w:t xml:space="preserve"> ............................................................................................................ 34 2.2.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нефтяной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системы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горизонтальных</w:t>
      </w:r>
      <w:r w:rsidRPr="00850EAC">
        <w:rPr>
          <w:rFonts w:ascii="Helvetica" w:hAnsi="Helvetica" w:cs="Helvetica"/>
          <w:b/>
          <w:bCs/>
          <w:color w:val="222222"/>
          <w:sz w:val="21"/>
          <w:szCs w:val="21"/>
        </w:rPr>
        <w:t>...</w:t>
      </w:r>
    </w:p>
    <w:p w14:paraId="25DCF944"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стр</w:t>
      </w:r>
      <w:r w:rsidRPr="00850EAC">
        <w:rPr>
          <w:rFonts w:ascii="Helvetica" w:hAnsi="Helvetica" w:cs="Helvetica"/>
          <w:b/>
          <w:bCs/>
          <w:color w:val="222222"/>
          <w:sz w:val="21"/>
          <w:szCs w:val="21"/>
        </w:rPr>
        <w:t>. 5</w:t>
      </w:r>
    </w:p>
    <w:p w14:paraId="29537F2B"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решения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для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двумерной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задачи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разработке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трудноизвлекаемой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при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технологии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пары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работающих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попеременно</w:t>
      </w:r>
      <w:r w:rsidRPr="00850EAC">
        <w:rPr>
          <w:rFonts w:ascii="Helvetica" w:hAnsi="Helvetica" w:cs="Helvetica"/>
          <w:b/>
          <w:bCs/>
          <w:color w:val="222222"/>
          <w:sz w:val="21"/>
          <w:szCs w:val="21"/>
        </w:rPr>
        <w:t xml:space="preserve">. 3. </w:t>
      </w:r>
      <w:r w:rsidRPr="00850EAC">
        <w:rPr>
          <w:rFonts w:ascii="Helvetica" w:hAnsi="Helvetica" w:cs="Helvetica" w:hint="eastAsia"/>
          <w:b/>
          <w:bCs/>
          <w:color w:val="222222"/>
          <w:sz w:val="21"/>
          <w:szCs w:val="21"/>
        </w:rPr>
        <w:t>Выполнено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теоретическое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численное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исследование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возможности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исследования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трудноизвлекаемой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при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технологии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парных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находящихся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достаточно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близком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расстоянии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друг</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друга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что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позволяет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рассмотреть</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виде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одной</w:t>
      </w:r>
      <w:r w:rsidRPr="00850EAC">
        <w:rPr>
          <w:rFonts w:ascii="Helvetica" w:hAnsi="Helvetica" w:cs="Helvetica"/>
          <w:b/>
          <w:bCs/>
          <w:color w:val="222222"/>
          <w:sz w:val="21"/>
          <w:szCs w:val="21"/>
        </w:rPr>
        <w:t>...</w:t>
      </w:r>
    </w:p>
    <w:p w14:paraId="034269D2" w14:textId="77777777" w:rsidR="00850EAC" w:rsidRPr="00850EAC" w:rsidRDefault="00850EAC" w:rsidP="00850EAC">
      <w:pPr>
        <w:rPr>
          <w:rFonts w:ascii="Helvetica" w:hAnsi="Helvetica" w:cs="Helvetica"/>
          <w:b/>
          <w:bCs/>
          <w:color w:val="222222"/>
          <w:sz w:val="21"/>
          <w:szCs w:val="21"/>
        </w:rPr>
      </w:pPr>
    </w:p>
    <w:p w14:paraId="25E23E8F"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lastRenderedPageBreak/>
        <w:t>Оглавление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диссертации</w:t>
      </w:r>
    </w:p>
    <w:p w14:paraId="7386C04D"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кандидат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наук</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Гиззатуллина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Алина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Азатовна</w:t>
      </w:r>
    </w:p>
    <w:p w14:paraId="138C3E57"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ВВЕДЕНИЕ</w:t>
      </w:r>
    </w:p>
    <w:p w14:paraId="06404688" w14:textId="77777777" w:rsidR="00850EAC" w:rsidRPr="00850EAC" w:rsidRDefault="00850EAC" w:rsidP="00850EAC">
      <w:pPr>
        <w:rPr>
          <w:rFonts w:ascii="Helvetica" w:hAnsi="Helvetica" w:cs="Helvetica"/>
          <w:b/>
          <w:bCs/>
          <w:color w:val="222222"/>
          <w:sz w:val="21"/>
          <w:szCs w:val="21"/>
        </w:rPr>
      </w:pPr>
    </w:p>
    <w:p w14:paraId="6ADE8859"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СПИСОК</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ИСПОЛЬЗОВАННЫХ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ОБОЗНАЧЕНИЙ</w:t>
      </w:r>
    </w:p>
    <w:p w14:paraId="7621C054" w14:textId="77777777" w:rsidR="00850EAC" w:rsidRPr="00850EAC" w:rsidRDefault="00850EAC" w:rsidP="00850EAC">
      <w:pPr>
        <w:rPr>
          <w:rFonts w:ascii="Helvetica" w:hAnsi="Helvetica" w:cs="Helvetica"/>
          <w:b/>
          <w:bCs/>
          <w:color w:val="222222"/>
          <w:sz w:val="21"/>
          <w:szCs w:val="21"/>
        </w:rPr>
      </w:pPr>
    </w:p>
    <w:p w14:paraId="07DC5C6B"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Глава</w:t>
      </w:r>
      <w:r w:rsidRPr="00850EAC">
        <w:rPr>
          <w:rFonts w:ascii="Helvetica" w:hAnsi="Helvetica" w:cs="Helvetica"/>
          <w:b/>
          <w:bCs/>
          <w:color w:val="222222"/>
          <w:sz w:val="21"/>
          <w:szCs w:val="21"/>
        </w:rPr>
        <w:t xml:space="preserve"> 1. </w:t>
      </w:r>
      <w:r w:rsidRPr="00850EAC">
        <w:rPr>
          <w:rFonts w:ascii="Helvetica" w:hAnsi="Helvetica" w:cs="Helvetica" w:hint="eastAsia"/>
          <w:b/>
          <w:bCs/>
          <w:color w:val="222222"/>
          <w:sz w:val="21"/>
          <w:szCs w:val="21"/>
        </w:rPr>
        <w:t>ОБЗОР</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ТЕОРЕТИЧЕСКИХ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ЭКСПЕРИМЕНТАЛЬНЫХ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РАБОТ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ПОСВЯЩЕННЫХ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ИССЛЕДОВАНИЮ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РАЗРАБОТКИ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МЕСТОРОЖДЕНИЙ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ПРИРОДНЫХ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БИТУМОВ</w:t>
      </w:r>
    </w:p>
    <w:p w14:paraId="2BD218C3" w14:textId="77777777" w:rsidR="00850EAC" w:rsidRPr="00850EAC" w:rsidRDefault="00850EAC" w:rsidP="00850EAC">
      <w:pPr>
        <w:rPr>
          <w:rFonts w:ascii="Helvetica" w:hAnsi="Helvetica" w:cs="Helvetica"/>
          <w:b/>
          <w:bCs/>
          <w:color w:val="222222"/>
          <w:sz w:val="21"/>
          <w:szCs w:val="21"/>
        </w:rPr>
      </w:pPr>
    </w:p>
    <w:p w14:paraId="360CCAE8"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1.1. </w:t>
      </w:r>
      <w:r w:rsidRPr="00850EAC">
        <w:rPr>
          <w:rFonts w:ascii="Helvetica" w:hAnsi="Helvetica" w:cs="Helvetica" w:hint="eastAsia"/>
          <w:b/>
          <w:bCs/>
          <w:color w:val="222222"/>
          <w:sz w:val="21"/>
          <w:szCs w:val="21"/>
        </w:rPr>
        <w:t>Общие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сведения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трудноизвлекаемых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нефтях</w:t>
      </w:r>
    </w:p>
    <w:p w14:paraId="23D0E67F" w14:textId="77777777" w:rsidR="00850EAC" w:rsidRPr="00850EAC" w:rsidRDefault="00850EAC" w:rsidP="00850EAC">
      <w:pPr>
        <w:rPr>
          <w:rFonts w:ascii="Helvetica" w:hAnsi="Helvetica" w:cs="Helvetica"/>
          <w:b/>
          <w:bCs/>
          <w:color w:val="222222"/>
          <w:sz w:val="21"/>
          <w:szCs w:val="21"/>
        </w:rPr>
      </w:pPr>
    </w:p>
    <w:p w14:paraId="2027632A"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1.2. </w:t>
      </w:r>
      <w:r w:rsidRPr="00850EAC">
        <w:rPr>
          <w:rFonts w:ascii="Helvetica" w:hAnsi="Helvetica" w:cs="Helvetica" w:hint="eastAsia"/>
          <w:b/>
          <w:bCs/>
          <w:color w:val="222222"/>
          <w:sz w:val="21"/>
          <w:szCs w:val="21"/>
        </w:rPr>
        <w:t>Обзор</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литературы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посвященной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методам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разработки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месторождений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нефти</w:t>
      </w:r>
    </w:p>
    <w:p w14:paraId="2214119C" w14:textId="77777777" w:rsidR="00850EAC" w:rsidRPr="00850EAC" w:rsidRDefault="00850EAC" w:rsidP="00850EAC">
      <w:pPr>
        <w:rPr>
          <w:rFonts w:ascii="Helvetica" w:hAnsi="Helvetica" w:cs="Helvetica"/>
          <w:b/>
          <w:bCs/>
          <w:color w:val="222222"/>
          <w:sz w:val="21"/>
          <w:szCs w:val="21"/>
        </w:rPr>
      </w:pPr>
    </w:p>
    <w:p w14:paraId="76F44EDB"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1.3. </w:t>
      </w:r>
      <w:r w:rsidRPr="00850EAC">
        <w:rPr>
          <w:rFonts w:ascii="Helvetica" w:hAnsi="Helvetica" w:cs="Helvetica" w:hint="eastAsia"/>
          <w:b/>
          <w:bCs/>
          <w:color w:val="222222"/>
          <w:sz w:val="21"/>
          <w:szCs w:val="21"/>
        </w:rPr>
        <w:t>Термические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методы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разработки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залежей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нефтей</w:t>
      </w:r>
    </w:p>
    <w:p w14:paraId="158228D0" w14:textId="77777777" w:rsidR="00850EAC" w:rsidRPr="00850EAC" w:rsidRDefault="00850EAC" w:rsidP="00850EAC">
      <w:pPr>
        <w:rPr>
          <w:rFonts w:ascii="Helvetica" w:hAnsi="Helvetica" w:cs="Helvetica"/>
          <w:b/>
          <w:bCs/>
          <w:color w:val="222222"/>
          <w:sz w:val="21"/>
          <w:szCs w:val="21"/>
        </w:rPr>
      </w:pPr>
    </w:p>
    <w:p w14:paraId="3D6473C7"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1.4. </w:t>
      </w:r>
      <w:r w:rsidRPr="00850EAC">
        <w:rPr>
          <w:rFonts w:ascii="Helvetica" w:hAnsi="Helvetica" w:cs="Helvetica" w:hint="eastAsia"/>
          <w:b/>
          <w:bCs/>
          <w:color w:val="222222"/>
          <w:sz w:val="21"/>
          <w:szCs w:val="21"/>
        </w:rPr>
        <w:t>Обзор</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методов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решения</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задач</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фильтрации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теплопроводности</w:t>
      </w:r>
    </w:p>
    <w:p w14:paraId="51BA6652" w14:textId="77777777" w:rsidR="00850EAC" w:rsidRPr="00850EAC" w:rsidRDefault="00850EAC" w:rsidP="00850EAC">
      <w:pPr>
        <w:rPr>
          <w:rFonts w:ascii="Helvetica" w:hAnsi="Helvetica" w:cs="Helvetica"/>
          <w:b/>
          <w:bCs/>
          <w:color w:val="222222"/>
          <w:sz w:val="21"/>
          <w:szCs w:val="21"/>
        </w:rPr>
      </w:pPr>
    </w:p>
    <w:p w14:paraId="76F42723"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1.5. </w:t>
      </w:r>
      <w:r w:rsidRPr="00850EAC">
        <w:rPr>
          <w:rFonts w:ascii="Helvetica" w:hAnsi="Helvetica" w:cs="Helvetica" w:hint="eastAsia"/>
          <w:b/>
          <w:bCs/>
          <w:color w:val="222222"/>
          <w:sz w:val="21"/>
          <w:szCs w:val="21"/>
        </w:rPr>
        <w:t>Формулы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зависимости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вязкости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температуры</w:t>
      </w:r>
    </w:p>
    <w:p w14:paraId="0F8E5145" w14:textId="77777777" w:rsidR="00850EAC" w:rsidRPr="00850EAC" w:rsidRDefault="00850EAC" w:rsidP="00850EAC">
      <w:pPr>
        <w:rPr>
          <w:rFonts w:ascii="Helvetica" w:hAnsi="Helvetica" w:cs="Helvetica"/>
          <w:b/>
          <w:bCs/>
          <w:color w:val="222222"/>
          <w:sz w:val="21"/>
          <w:szCs w:val="21"/>
        </w:rPr>
      </w:pPr>
    </w:p>
    <w:p w14:paraId="61D078BD"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1.6. </w:t>
      </w:r>
      <w:r w:rsidRPr="00850EAC">
        <w:rPr>
          <w:rFonts w:ascii="Helvetica" w:hAnsi="Helvetica" w:cs="Helvetica" w:hint="eastAsia"/>
          <w:b/>
          <w:bCs/>
          <w:color w:val="222222"/>
          <w:sz w:val="21"/>
          <w:szCs w:val="21"/>
        </w:rPr>
        <w:t>Постановка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задачи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исследования</w:t>
      </w:r>
    </w:p>
    <w:p w14:paraId="15B4DF1A" w14:textId="77777777" w:rsidR="00850EAC" w:rsidRPr="00850EAC" w:rsidRDefault="00850EAC" w:rsidP="00850EAC">
      <w:pPr>
        <w:rPr>
          <w:rFonts w:ascii="Helvetica" w:hAnsi="Helvetica" w:cs="Helvetica"/>
          <w:b/>
          <w:bCs/>
          <w:color w:val="222222"/>
          <w:sz w:val="21"/>
          <w:szCs w:val="21"/>
        </w:rPr>
      </w:pPr>
    </w:p>
    <w:p w14:paraId="56DFA643"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Выводы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главе</w:t>
      </w:r>
    </w:p>
    <w:p w14:paraId="5CFA2C8F" w14:textId="77777777" w:rsidR="00850EAC" w:rsidRPr="00850EAC" w:rsidRDefault="00850EAC" w:rsidP="00850EAC">
      <w:pPr>
        <w:rPr>
          <w:rFonts w:ascii="Helvetica" w:hAnsi="Helvetica" w:cs="Helvetica"/>
          <w:b/>
          <w:bCs/>
          <w:color w:val="222222"/>
          <w:sz w:val="21"/>
          <w:szCs w:val="21"/>
        </w:rPr>
      </w:pPr>
    </w:p>
    <w:p w14:paraId="048C4A16"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ГЛАВА</w:t>
      </w:r>
      <w:r w:rsidRPr="00850EAC">
        <w:rPr>
          <w:rFonts w:ascii="Helvetica" w:hAnsi="Helvetica" w:cs="Helvetica"/>
          <w:b/>
          <w:bCs/>
          <w:color w:val="222222"/>
          <w:sz w:val="21"/>
          <w:szCs w:val="21"/>
        </w:rPr>
        <w:t xml:space="preserve"> 2.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ВЫСОКОВЯЗКУЮ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w:t>
      </w:r>
      <w:r w:rsidRPr="00850EAC">
        <w:rPr>
          <w:rFonts w:ascii="Helvetica" w:hAnsi="Helvetica" w:cs="Helvetica" w:hint="eastAsia"/>
          <w:b/>
          <w:bCs/>
          <w:color w:val="222222"/>
          <w:sz w:val="21"/>
          <w:szCs w:val="21"/>
        </w:rPr>
        <w:lastRenderedPageBreak/>
        <w:t>ЕФТЬ</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ОДНОЙ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СКВАЖИНЫ</w:t>
      </w:r>
    </w:p>
    <w:p w14:paraId="1502E332" w14:textId="77777777" w:rsidR="00850EAC" w:rsidRPr="00850EAC" w:rsidRDefault="00850EAC" w:rsidP="00850EAC">
      <w:pPr>
        <w:rPr>
          <w:rFonts w:ascii="Helvetica" w:hAnsi="Helvetica" w:cs="Helvetica"/>
          <w:b/>
          <w:bCs/>
          <w:color w:val="222222"/>
          <w:sz w:val="21"/>
          <w:szCs w:val="21"/>
        </w:rPr>
      </w:pPr>
    </w:p>
    <w:p w14:paraId="2AD2A74B"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2.1.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нефтяной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через</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одну</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горизонтальную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скважину</w:t>
      </w:r>
    </w:p>
    <w:p w14:paraId="6E68AF93" w14:textId="77777777" w:rsidR="00850EAC" w:rsidRPr="00850EAC" w:rsidRDefault="00850EAC" w:rsidP="00850EAC">
      <w:pPr>
        <w:rPr>
          <w:rFonts w:ascii="Helvetica" w:hAnsi="Helvetica" w:cs="Helvetica"/>
          <w:b/>
          <w:bCs/>
          <w:color w:val="222222"/>
          <w:sz w:val="21"/>
          <w:szCs w:val="21"/>
        </w:rPr>
      </w:pPr>
    </w:p>
    <w:p w14:paraId="4124979C"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2.2.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нефтяной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системы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w:t>
      </w:r>
    </w:p>
    <w:p w14:paraId="33D9033B" w14:textId="77777777" w:rsidR="00850EAC" w:rsidRPr="00850EAC" w:rsidRDefault="00850EAC" w:rsidP="00850EAC">
      <w:pPr>
        <w:rPr>
          <w:rFonts w:ascii="Helvetica" w:hAnsi="Helvetica" w:cs="Helvetica"/>
          <w:b/>
          <w:bCs/>
          <w:color w:val="222222"/>
          <w:sz w:val="21"/>
          <w:szCs w:val="21"/>
        </w:rPr>
      </w:pPr>
    </w:p>
    <w:p w14:paraId="275DB3D2"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Выводы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главе</w:t>
      </w:r>
    </w:p>
    <w:p w14:paraId="50C83A68" w14:textId="77777777" w:rsidR="00850EAC" w:rsidRPr="00850EAC" w:rsidRDefault="00850EAC" w:rsidP="00850EAC">
      <w:pPr>
        <w:rPr>
          <w:rFonts w:ascii="Helvetica" w:hAnsi="Helvetica" w:cs="Helvetica"/>
          <w:b/>
          <w:bCs/>
          <w:color w:val="222222"/>
          <w:sz w:val="21"/>
          <w:szCs w:val="21"/>
        </w:rPr>
      </w:pPr>
    </w:p>
    <w:p w14:paraId="2C758DAF"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Глава</w:t>
      </w:r>
      <w:r w:rsidRPr="00850EAC">
        <w:rPr>
          <w:rFonts w:ascii="Helvetica" w:hAnsi="Helvetica" w:cs="Helvetica"/>
          <w:b/>
          <w:bCs/>
          <w:color w:val="222222"/>
          <w:sz w:val="21"/>
          <w:szCs w:val="21"/>
        </w:rPr>
        <w:t xml:space="preserve"> 3.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ВЫСОКОВЯЗКУЮ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НЕФТЬ</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ПАРЫ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РАБОТАЮЩИХ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ПОПЕРЕМЕННО</w:t>
      </w:r>
    </w:p>
    <w:p w14:paraId="34C94D9D" w14:textId="77777777" w:rsidR="00850EAC" w:rsidRPr="00850EAC" w:rsidRDefault="00850EAC" w:rsidP="00850EAC">
      <w:pPr>
        <w:rPr>
          <w:rFonts w:ascii="Helvetica" w:hAnsi="Helvetica" w:cs="Helvetica"/>
          <w:b/>
          <w:bCs/>
          <w:color w:val="222222"/>
          <w:sz w:val="21"/>
          <w:szCs w:val="21"/>
        </w:rPr>
      </w:pPr>
    </w:p>
    <w:p w14:paraId="29B34E1D"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3.1. </w:t>
      </w:r>
      <w:r w:rsidRPr="00850EAC">
        <w:rPr>
          <w:rFonts w:ascii="Helvetica" w:hAnsi="Helvetica" w:cs="Helvetica" w:hint="eastAsia"/>
          <w:b/>
          <w:bCs/>
          <w:color w:val="222222"/>
          <w:sz w:val="21"/>
          <w:szCs w:val="21"/>
        </w:rPr>
        <w:t>Постановка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задачи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основные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уравнения</w:t>
      </w:r>
    </w:p>
    <w:p w14:paraId="5EC86C59" w14:textId="77777777" w:rsidR="00850EAC" w:rsidRPr="00850EAC" w:rsidRDefault="00850EAC" w:rsidP="00850EAC">
      <w:pPr>
        <w:rPr>
          <w:rFonts w:ascii="Helvetica" w:hAnsi="Helvetica" w:cs="Helvetica"/>
          <w:b/>
          <w:bCs/>
          <w:color w:val="222222"/>
          <w:sz w:val="21"/>
          <w:szCs w:val="21"/>
        </w:rPr>
      </w:pPr>
    </w:p>
    <w:p w14:paraId="49F18CEA"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3.2. </w:t>
      </w:r>
      <w:r w:rsidRPr="00850EAC">
        <w:rPr>
          <w:rFonts w:ascii="Helvetica" w:hAnsi="Helvetica" w:cs="Helvetica" w:hint="eastAsia"/>
          <w:b/>
          <w:bCs/>
          <w:color w:val="222222"/>
          <w:sz w:val="21"/>
          <w:szCs w:val="21"/>
        </w:rPr>
        <w:t>Алгоритм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численной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реализации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задачи</w:t>
      </w:r>
    </w:p>
    <w:p w14:paraId="52B7CD24" w14:textId="77777777" w:rsidR="00850EAC" w:rsidRPr="00850EAC" w:rsidRDefault="00850EAC" w:rsidP="00850EAC">
      <w:pPr>
        <w:rPr>
          <w:rFonts w:ascii="Helvetica" w:hAnsi="Helvetica" w:cs="Helvetica"/>
          <w:b/>
          <w:bCs/>
          <w:color w:val="222222"/>
          <w:sz w:val="21"/>
          <w:szCs w:val="21"/>
        </w:rPr>
      </w:pPr>
    </w:p>
    <w:p w14:paraId="7045B9A3"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3.3. </w:t>
      </w:r>
      <w:r w:rsidRPr="00850EAC">
        <w:rPr>
          <w:rFonts w:ascii="Helvetica" w:hAnsi="Helvetica" w:cs="Helvetica" w:hint="eastAsia"/>
          <w:b/>
          <w:bCs/>
          <w:color w:val="222222"/>
          <w:sz w:val="21"/>
          <w:szCs w:val="21"/>
        </w:rPr>
        <w:t>Результаты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численных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расчетов</w:t>
      </w:r>
    </w:p>
    <w:p w14:paraId="3DEFA112" w14:textId="77777777" w:rsidR="00850EAC" w:rsidRPr="00850EAC" w:rsidRDefault="00850EAC" w:rsidP="00850EAC">
      <w:pPr>
        <w:rPr>
          <w:rFonts w:ascii="Helvetica" w:hAnsi="Helvetica" w:cs="Helvetica"/>
          <w:b/>
          <w:bCs/>
          <w:color w:val="222222"/>
          <w:sz w:val="21"/>
          <w:szCs w:val="21"/>
        </w:rPr>
      </w:pPr>
    </w:p>
    <w:p w14:paraId="2D02F6F2"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Выводы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w:t>
      </w:r>
      <w:r w:rsidRPr="00850EAC">
        <w:rPr>
          <w:rFonts w:ascii="Helvetica" w:hAnsi="Helvetica" w:cs="Helvetica"/>
          <w:b/>
          <w:bCs/>
          <w:color w:val="222222"/>
          <w:sz w:val="21"/>
          <w:szCs w:val="21"/>
        </w:rPr>
        <w:t xml:space="preserve"> 3 </w:t>
      </w:r>
      <w:r w:rsidRPr="00850EAC">
        <w:rPr>
          <w:rFonts w:ascii="Helvetica" w:hAnsi="Helvetica" w:cs="Helvetica" w:hint="eastAsia"/>
          <w:b/>
          <w:bCs/>
          <w:color w:val="222222"/>
          <w:sz w:val="21"/>
          <w:szCs w:val="21"/>
        </w:rPr>
        <w:t>главе</w:t>
      </w:r>
    </w:p>
    <w:p w14:paraId="65C87FB9" w14:textId="77777777" w:rsidR="00850EAC" w:rsidRPr="00850EAC" w:rsidRDefault="00850EAC" w:rsidP="00850EAC">
      <w:pPr>
        <w:rPr>
          <w:rFonts w:ascii="Helvetica" w:hAnsi="Helvetica" w:cs="Helvetica"/>
          <w:b/>
          <w:bCs/>
          <w:color w:val="222222"/>
          <w:sz w:val="21"/>
          <w:szCs w:val="21"/>
        </w:rPr>
      </w:pPr>
    </w:p>
    <w:p w14:paraId="57D8C5EE"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Глава</w:t>
      </w:r>
      <w:r w:rsidRPr="00850EAC">
        <w:rPr>
          <w:rFonts w:ascii="Helvetica" w:hAnsi="Helvetica" w:cs="Helvetica"/>
          <w:b/>
          <w:bCs/>
          <w:color w:val="222222"/>
          <w:sz w:val="21"/>
          <w:szCs w:val="21"/>
        </w:rPr>
        <w:t xml:space="preserve"> 4. </w:t>
      </w:r>
      <w:r w:rsidRPr="00850EAC">
        <w:rPr>
          <w:rFonts w:ascii="Helvetica" w:hAnsi="Helvetica" w:cs="Helvetica" w:hint="eastAsia"/>
          <w:b/>
          <w:bCs/>
          <w:color w:val="222222"/>
          <w:sz w:val="21"/>
          <w:szCs w:val="21"/>
        </w:rPr>
        <w:t>ТЕПЛОВОЕ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ВОЗДЕЙСТВИЕ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НА</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ВЫСОКОВЯЗКУЮ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НЕФТЬ</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В</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ПЛАСТЕ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ПОМОЩЬЮ</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ПАРЫ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ГОРИЗОНТАЛЬНЫХ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СКВАЖИН</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РАБОТАЮЩИХ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ОДНОВРЕМЕННО</w:t>
      </w:r>
    </w:p>
    <w:p w14:paraId="322E209E" w14:textId="77777777" w:rsidR="00850EAC" w:rsidRPr="00850EAC" w:rsidRDefault="00850EAC" w:rsidP="00850EAC">
      <w:pPr>
        <w:rPr>
          <w:rFonts w:ascii="Helvetica" w:hAnsi="Helvetica" w:cs="Helvetica"/>
          <w:b/>
          <w:bCs/>
          <w:color w:val="222222"/>
          <w:sz w:val="21"/>
          <w:szCs w:val="21"/>
        </w:rPr>
      </w:pPr>
    </w:p>
    <w:p w14:paraId="2EA6091E"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4.1. </w:t>
      </w:r>
      <w:r w:rsidRPr="00850EAC">
        <w:rPr>
          <w:rFonts w:ascii="Helvetica" w:hAnsi="Helvetica" w:cs="Helvetica" w:hint="eastAsia"/>
          <w:b/>
          <w:bCs/>
          <w:color w:val="222222"/>
          <w:sz w:val="21"/>
          <w:szCs w:val="21"/>
        </w:rPr>
        <w:t>Численное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решение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задачи</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методом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конечных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разностей</w:t>
      </w:r>
    </w:p>
    <w:p w14:paraId="32B894D2" w14:textId="77777777" w:rsidR="00850EAC" w:rsidRPr="00850EAC" w:rsidRDefault="00850EAC" w:rsidP="00850EAC">
      <w:pPr>
        <w:rPr>
          <w:rFonts w:ascii="Helvetica" w:hAnsi="Helvetica" w:cs="Helvetica"/>
          <w:b/>
          <w:bCs/>
          <w:color w:val="222222"/>
          <w:sz w:val="21"/>
          <w:szCs w:val="21"/>
        </w:rPr>
      </w:pPr>
    </w:p>
    <w:p w14:paraId="6E321CB8"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b/>
          <w:bCs/>
          <w:color w:val="222222"/>
          <w:sz w:val="21"/>
          <w:szCs w:val="21"/>
        </w:rPr>
        <w:t xml:space="preserve">4.2. </w:t>
      </w:r>
      <w:r w:rsidRPr="00850EAC">
        <w:rPr>
          <w:rFonts w:ascii="Helvetica" w:hAnsi="Helvetica" w:cs="Helvetica" w:hint="eastAsia"/>
          <w:b/>
          <w:bCs/>
          <w:color w:val="222222"/>
          <w:sz w:val="21"/>
          <w:szCs w:val="21"/>
        </w:rPr>
        <w:t>Приближенное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аналитическое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решение</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методом</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lastRenderedPageBreak/>
        <w:t>последовательной</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смены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стационарных</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состояний</w:t>
      </w:r>
    </w:p>
    <w:p w14:paraId="1384B648" w14:textId="77777777" w:rsidR="00850EAC" w:rsidRPr="00850EAC" w:rsidRDefault="00850EAC" w:rsidP="00850EAC">
      <w:pPr>
        <w:rPr>
          <w:rFonts w:ascii="Helvetica" w:hAnsi="Helvetica" w:cs="Helvetica"/>
          <w:b/>
          <w:bCs/>
          <w:color w:val="222222"/>
          <w:sz w:val="21"/>
          <w:szCs w:val="21"/>
        </w:rPr>
      </w:pPr>
    </w:p>
    <w:p w14:paraId="6551B04F"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Выводы</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по</w:t>
      </w:r>
      <w:r w:rsidRPr="00850EAC">
        <w:rPr>
          <w:rFonts w:ascii="Helvetica" w:hAnsi="Helvetica" w:cs="Helvetica"/>
          <w:b/>
          <w:bCs/>
          <w:color w:val="222222"/>
          <w:sz w:val="21"/>
          <w:szCs w:val="21"/>
        </w:rPr>
        <w:t xml:space="preserve"> 4 </w:t>
      </w:r>
      <w:r w:rsidRPr="00850EAC">
        <w:rPr>
          <w:rFonts w:ascii="Helvetica" w:hAnsi="Helvetica" w:cs="Helvetica" w:hint="eastAsia"/>
          <w:b/>
          <w:bCs/>
          <w:color w:val="222222"/>
          <w:sz w:val="21"/>
          <w:szCs w:val="21"/>
        </w:rPr>
        <w:t>главе</w:t>
      </w:r>
    </w:p>
    <w:p w14:paraId="09E5C3D5" w14:textId="77777777" w:rsidR="00850EAC" w:rsidRPr="00850EAC" w:rsidRDefault="00850EAC" w:rsidP="00850EAC">
      <w:pPr>
        <w:rPr>
          <w:rFonts w:ascii="Helvetica" w:hAnsi="Helvetica" w:cs="Helvetica"/>
          <w:b/>
          <w:bCs/>
          <w:color w:val="222222"/>
          <w:sz w:val="21"/>
          <w:szCs w:val="21"/>
        </w:rPr>
      </w:pPr>
    </w:p>
    <w:p w14:paraId="4E9682E4" w14:textId="77777777" w:rsidR="00850EAC" w:rsidRPr="00850EAC" w:rsidRDefault="00850EAC" w:rsidP="00850EAC">
      <w:pPr>
        <w:rPr>
          <w:rFonts w:ascii="Helvetica" w:hAnsi="Helvetica" w:cs="Helvetica"/>
          <w:b/>
          <w:bCs/>
          <w:color w:val="222222"/>
          <w:sz w:val="21"/>
          <w:szCs w:val="21"/>
        </w:rPr>
      </w:pPr>
      <w:r w:rsidRPr="00850EAC">
        <w:rPr>
          <w:rFonts w:ascii="Helvetica" w:hAnsi="Helvetica" w:cs="Helvetica" w:hint="eastAsia"/>
          <w:b/>
          <w:bCs/>
          <w:color w:val="222222"/>
          <w:sz w:val="21"/>
          <w:szCs w:val="21"/>
        </w:rPr>
        <w:t>ЗАКЛЮЧЕНИЕ</w:t>
      </w:r>
    </w:p>
    <w:p w14:paraId="7F284DB9" w14:textId="77777777" w:rsidR="00850EAC" w:rsidRPr="00850EAC" w:rsidRDefault="00850EAC" w:rsidP="00850EAC">
      <w:pPr>
        <w:rPr>
          <w:rFonts w:ascii="Helvetica" w:hAnsi="Helvetica" w:cs="Helvetica"/>
          <w:b/>
          <w:bCs/>
          <w:color w:val="222222"/>
          <w:sz w:val="21"/>
          <w:szCs w:val="21"/>
        </w:rPr>
      </w:pPr>
    </w:p>
    <w:p w14:paraId="4CCADE6E" w14:textId="483ABDCC" w:rsidR="004F7911" w:rsidRPr="00850EAC" w:rsidRDefault="00850EAC" w:rsidP="00850EAC">
      <w:r w:rsidRPr="00850EAC">
        <w:rPr>
          <w:rFonts w:ascii="Helvetica" w:hAnsi="Helvetica" w:cs="Helvetica" w:hint="eastAsia"/>
          <w:b/>
          <w:bCs/>
          <w:color w:val="222222"/>
          <w:sz w:val="21"/>
          <w:szCs w:val="21"/>
        </w:rPr>
        <w:t>СПИСОК</w:t>
      </w:r>
      <w:r w:rsidRPr="00850EAC">
        <w:rPr>
          <w:rFonts w:ascii="Helvetica" w:hAnsi="Helvetica" w:cs="Helvetica"/>
          <w:b/>
          <w:bCs/>
          <w:color w:val="222222"/>
          <w:sz w:val="21"/>
          <w:szCs w:val="21"/>
        </w:rPr>
        <w:t xml:space="preserve"> </w:t>
      </w:r>
      <w:r w:rsidRPr="00850EAC">
        <w:rPr>
          <w:rFonts w:ascii="Helvetica" w:hAnsi="Helvetica" w:cs="Helvetica" w:hint="eastAsia"/>
          <w:b/>
          <w:bCs/>
          <w:color w:val="222222"/>
          <w:sz w:val="21"/>
          <w:szCs w:val="21"/>
        </w:rPr>
        <w:t>ЛИТЕРАТУРЫ</w:t>
      </w:r>
    </w:p>
    <w:sectPr w:rsidR="004F7911" w:rsidRPr="00850E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7973" w14:textId="77777777" w:rsidR="005304B6" w:rsidRDefault="005304B6">
      <w:pPr>
        <w:spacing w:after="0" w:line="240" w:lineRule="auto"/>
      </w:pPr>
      <w:r>
        <w:separator/>
      </w:r>
    </w:p>
  </w:endnote>
  <w:endnote w:type="continuationSeparator" w:id="0">
    <w:p w14:paraId="5B43D43A" w14:textId="77777777" w:rsidR="005304B6" w:rsidRDefault="0053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8853" w14:textId="77777777" w:rsidR="005304B6" w:rsidRDefault="005304B6"/>
    <w:p w14:paraId="5D9AA268" w14:textId="77777777" w:rsidR="005304B6" w:rsidRDefault="005304B6"/>
    <w:p w14:paraId="105549D9" w14:textId="77777777" w:rsidR="005304B6" w:rsidRDefault="005304B6"/>
    <w:p w14:paraId="32FECA0C" w14:textId="77777777" w:rsidR="005304B6" w:rsidRDefault="005304B6"/>
    <w:p w14:paraId="7399FB62" w14:textId="77777777" w:rsidR="005304B6" w:rsidRDefault="005304B6"/>
    <w:p w14:paraId="754DD450" w14:textId="77777777" w:rsidR="005304B6" w:rsidRDefault="005304B6"/>
    <w:p w14:paraId="45D6E8B0" w14:textId="77777777" w:rsidR="005304B6" w:rsidRDefault="005304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12F6E" wp14:editId="3C853C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C2F4" w14:textId="77777777" w:rsidR="005304B6" w:rsidRDefault="005304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12F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3FC2F4" w14:textId="77777777" w:rsidR="005304B6" w:rsidRDefault="005304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A989DE" w14:textId="77777777" w:rsidR="005304B6" w:rsidRDefault="005304B6"/>
    <w:p w14:paraId="631AF2FF" w14:textId="77777777" w:rsidR="005304B6" w:rsidRDefault="005304B6"/>
    <w:p w14:paraId="1BE90950" w14:textId="77777777" w:rsidR="005304B6" w:rsidRDefault="005304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781E30" wp14:editId="412AF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08274" w14:textId="77777777" w:rsidR="005304B6" w:rsidRDefault="005304B6"/>
                          <w:p w14:paraId="4C4993E0" w14:textId="77777777" w:rsidR="005304B6" w:rsidRDefault="005304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81E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708274" w14:textId="77777777" w:rsidR="005304B6" w:rsidRDefault="005304B6"/>
                    <w:p w14:paraId="4C4993E0" w14:textId="77777777" w:rsidR="005304B6" w:rsidRDefault="005304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171262" w14:textId="77777777" w:rsidR="005304B6" w:rsidRDefault="005304B6"/>
    <w:p w14:paraId="4E292F03" w14:textId="77777777" w:rsidR="005304B6" w:rsidRDefault="005304B6">
      <w:pPr>
        <w:rPr>
          <w:sz w:val="2"/>
          <w:szCs w:val="2"/>
        </w:rPr>
      </w:pPr>
    </w:p>
    <w:p w14:paraId="1CFD7822" w14:textId="77777777" w:rsidR="005304B6" w:rsidRDefault="005304B6"/>
    <w:p w14:paraId="42F6755C" w14:textId="77777777" w:rsidR="005304B6" w:rsidRDefault="005304B6">
      <w:pPr>
        <w:spacing w:after="0" w:line="240" w:lineRule="auto"/>
      </w:pPr>
    </w:p>
  </w:footnote>
  <w:footnote w:type="continuationSeparator" w:id="0">
    <w:p w14:paraId="351AAC18" w14:textId="77777777" w:rsidR="005304B6" w:rsidRDefault="0053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B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186228</TotalTime>
  <Pages>4</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cp:revision>
  <cp:lastPrinted>2009-02-06T05:36:00Z</cp:lastPrinted>
  <dcterms:created xsi:type="dcterms:W3CDTF">2024-01-07T13:43:00Z</dcterms:created>
  <dcterms:modified xsi:type="dcterms:W3CDTF">2025-10-16T21:53:00Z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