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6244"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Гудкова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Галина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Николаевна</w:t>
      </w:r>
      <w:r w:rsidRPr="00071C39">
        <w:rPr>
          <w:rFonts w:ascii="Helvetica" w:hAnsi="Helvetica" w:cs="Helvetica"/>
          <w:b/>
          <w:bCs/>
          <w:color w:val="222222"/>
          <w:sz w:val="21"/>
          <w:szCs w:val="21"/>
        </w:rPr>
        <w:t>.</w:t>
      </w:r>
    </w:p>
    <w:p w14:paraId="5892B04E"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Анатомо</w:t>
      </w:r>
      <w:r w:rsidRPr="00071C39">
        <w:rPr>
          <w:rFonts w:ascii="Helvetica" w:hAnsi="Helvetica" w:cs="Helvetica"/>
          <w:b/>
          <w:bCs/>
          <w:color w:val="222222"/>
          <w:sz w:val="21"/>
          <w:szCs w:val="21"/>
        </w:rPr>
        <w:t>-</w:t>
      </w:r>
      <w:r w:rsidRPr="00071C39">
        <w:rPr>
          <w:rFonts w:ascii="Helvetica" w:hAnsi="Helvetica" w:cs="Helvetica" w:hint="eastAsia"/>
          <w:b/>
          <w:bCs/>
          <w:color w:val="222222"/>
          <w:sz w:val="21"/>
          <w:szCs w:val="21"/>
        </w:rPr>
        <w:t>морфологические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особенности</w:t>
      </w:r>
      <w:r w:rsidRPr="00071C39">
        <w:rPr>
          <w:rFonts w:ascii="Helvetica" w:hAnsi="Helvetica" w:cs="Helvetica"/>
          <w:b/>
          <w:bCs/>
          <w:color w:val="222222"/>
          <w:sz w:val="21"/>
          <w:szCs w:val="21"/>
        </w:rPr>
        <w:t xml:space="preserve"> Hordeum L., Triticum L. </w:t>
      </w:r>
      <w:r w:rsidRPr="00071C39">
        <w:rPr>
          <w:rFonts w:ascii="Helvetica" w:hAnsi="Helvetica" w:cs="Helvetica" w:hint="eastAsia"/>
          <w:b/>
          <w:bCs/>
          <w:color w:val="222222"/>
          <w:sz w:val="21"/>
          <w:szCs w:val="21"/>
        </w:rPr>
        <w:t>применительно</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проблемам</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селекции</w:t>
      </w:r>
      <w:r w:rsidRPr="00071C39">
        <w:rPr>
          <w:rFonts w:ascii="Helvetica" w:hAnsi="Helvetica" w:cs="Helvetica"/>
          <w:b/>
          <w:bCs/>
          <w:color w:val="222222"/>
          <w:sz w:val="21"/>
          <w:szCs w:val="21"/>
        </w:rPr>
        <w:t xml:space="preserve"> : </w:t>
      </w:r>
      <w:r w:rsidRPr="00071C39">
        <w:rPr>
          <w:rFonts w:ascii="Helvetica" w:hAnsi="Helvetica" w:cs="Helvetica" w:hint="eastAsia"/>
          <w:b/>
          <w:bCs/>
          <w:color w:val="222222"/>
          <w:sz w:val="21"/>
          <w:szCs w:val="21"/>
        </w:rPr>
        <w:t>диссертация</w:t>
      </w:r>
      <w:r w:rsidRPr="00071C39">
        <w:rPr>
          <w:rFonts w:ascii="Helvetica" w:hAnsi="Helvetica" w:cs="Helvetica"/>
          <w:b/>
          <w:bCs/>
          <w:color w:val="222222"/>
          <w:sz w:val="21"/>
          <w:szCs w:val="21"/>
        </w:rPr>
        <w:t xml:space="preserve"> ... </w:t>
      </w:r>
      <w:r w:rsidRPr="00071C39">
        <w:rPr>
          <w:rFonts w:ascii="Helvetica" w:hAnsi="Helvetica" w:cs="Helvetica" w:hint="eastAsia"/>
          <w:b/>
          <w:bCs/>
          <w:color w:val="222222"/>
          <w:sz w:val="21"/>
          <w:szCs w:val="21"/>
        </w:rPr>
        <w:t>доктора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биологических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наук</w:t>
      </w:r>
      <w:r w:rsidRPr="00071C39">
        <w:rPr>
          <w:rFonts w:ascii="Helvetica" w:hAnsi="Helvetica" w:cs="Helvetica"/>
          <w:b/>
          <w:bCs/>
          <w:color w:val="222222"/>
          <w:sz w:val="21"/>
          <w:szCs w:val="21"/>
        </w:rPr>
        <w:t xml:space="preserve"> : 03.00.05. - </w:t>
      </w:r>
      <w:r w:rsidRPr="00071C39">
        <w:rPr>
          <w:rFonts w:ascii="Helvetica" w:hAnsi="Helvetica" w:cs="Helvetica" w:hint="eastAsia"/>
          <w:b/>
          <w:bCs/>
          <w:color w:val="222222"/>
          <w:sz w:val="21"/>
          <w:szCs w:val="21"/>
        </w:rPr>
        <w:t>Санкт</w:t>
      </w:r>
      <w:r w:rsidRPr="00071C39">
        <w:rPr>
          <w:rFonts w:ascii="Helvetica" w:hAnsi="Helvetica" w:cs="Helvetica"/>
          <w:b/>
          <w:bCs/>
          <w:color w:val="222222"/>
          <w:sz w:val="21"/>
          <w:szCs w:val="21"/>
        </w:rPr>
        <w:t>-</w:t>
      </w:r>
      <w:r w:rsidRPr="00071C39">
        <w:rPr>
          <w:rFonts w:ascii="Helvetica" w:hAnsi="Helvetica" w:cs="Helvetica" w:hint="eastAsia"/>
          <w:b/>
          <w:bCs/>
          <w:color w:val="222222"/>
          <w:sz w:val="21"/>
          <w:szCs w:val="21"/>
        </w:rPr>
        <w:t>Петербург</w:t>
      </w:r>
      <w:r w:rsidRPr="00071C39">
        <w:rPr>
          <w:rFonts w:ascii="Helvetica" w:hAnsi="Helvetica" w:cs="Helvetica"/>
          <w:b/>
          <w:bCs/>
          <w:color w:val="222222"/>
          <w:sz w:val="21"/>
          <w:szCs w:val="21"/>
        </w:rPr>
        <w:t xml:space="preserve">, 1999. - 199 </w:t>
      </w:r>
      <w:r w:rsidRPr="00071C39">
        <w:rPr>
          <w:rFonts w:ascii="Helvetica" w:hAnsi="Helvetica" w:cs="Helvetica" w:hint="eastAsia"/>
          <w:b/>
          <w:bCs/>
          <w:color w:val="222222"/>
          <w:sz w:val="21"/>
          <w:szCs w:val="21"/>
        </w:rPr>
        <w:t>с</w:t>
      </w:r>
      <w:r w:rsidRPr="00071C39">
        <w:rPr>
          <w:rFonts w:ascii="Helvetica" w:hAnsi="Helvetica" w:cs="Helvetica"/>
          <w:b/>
          <w:bCs/>
          <w:color w:val="222222"/>
          <w:sz w:val="21"/>
          <w:szCs w:val="21"/>
        </w:rPr>
        <w:t xml:space="preserve">. : </w:t>
      </w:r>
      <w:r w:rsidRPr="00071C39">
        <w:rPr>
          <w:rFonts w:ascii="Helvetica" w:hAnsi="Helvetica" w:cs="Helvetica" w:hint="eastAsia"/>
          <w:b/>
          <w:bCs/>
          <w:color w:val="222222"/>
          <w:sz w:val="21"/>
          <w:szCs w:val="21"/>
        </w:rPr>
        <w:t>ил</w:t>
      </w:r>
      <w:r w:rsidRPr="00071C39">
        <w:rPr>
          <w:rFonts w:ascii="Helvetica" w:hAnsi="Helvetica" w:cs="Helvetica"/>
          <w:b/>
          <w:bCs/>
          <w:color w:val="222222"/>
          <w:sz w:val="21"/>
          <w:szCs w:val="21"/>
        </w:rPr>
        <w:t>.</w:t>
      </w:r>
    </w:p>
    <w:p w14:paraId="0E8285DE"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больше</w:t>
      </w:r>
    </w:p>
    <w:p w14:paraId="40564DD8"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Цитаты</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из</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текста</w:t>
      </w:r>
      <w:r w:rsidRPr="00071C39">
        <w:rPr>
          <w:rFonts w:ascii="Helvetica" w:hAnsi="Helvetica" w:cs="Helvetica"/>
          <w:b/>
          <w:bCs/>
          <w:color w:val="222222"/>
          <w:sz w:val="21"/>
          <w:szCs w:val="21"/>
        </w:rPr>
        <w:t>:</w:t>
      </w:r>
    </w:p>
    <w:p w14:paraId="49F53A26"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стр</w:t>
      </w:r>
      <w:r w:rsidRPr="00071C39">
        <w:rPr>
          <w:rFonts w:ascii="Helvetica" w:hAnsi="Helvetica" w:cs="Helvetica"/>
          <w:b/>
          <w:bCs/>
          <w:color w:val="222222"/>
          <w:sz w:val="21"/>
          <w:szCs w:val="21"/>
        </w:rPr>
        <w:t>. 1</w:t>
      </w:r>
    </w:p>
    <w:p w14:paraId="5FC4A61C"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 i'l^l^^ </w:t>
      </w:r>
      <w:r w:rsidRPr="00071C39">
        <w:rPr>
          <w:rFonts w:ascii="Helvetica" w:hAnsi="Helvetica" w:cs="Helvetica" w:hint="eastAsia"/>
          <w:b/>
          <w:bCs/>
          <w:color w:val="222222"/>
          <w:sz w:val="21"/>
          <w:szCs w:val="21"/>
        </w:rPr>
        <w:t>правах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рукописи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У</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Д</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w:t>
      </w:r>
      <w:r w:rsidRPr="00071C39">
        <w:rPr>
          <w:rFonts w:ascii="Helvetica" w:hAnsi="Helvetica" w:cs="Helvetica"/>
          <w:b/>
          <w:bCs/>
          <w:color w:val="222222"/>
          <w:sz w:val="21"/>
          <w:szCs w:val="21"/>
        </w:rPr>
        <w:t xml:space="preserve"> 581.8:576.2:633.1:631.576 / / / / 9 [f]il</w:t>
      </w:r>
      <w:r w:rsidRPr="00071C39">
        <w:rPr>
          <w:rFonts w:ascii="Helvetica" w:hAnsi="Helvetica" w:cs="Helvetica" w:hint="eastAsia"/>
          <w:b/>
          <w:bCs/>
          <w:color w:val="222222"/>
          <w:sz w:val="21"/>
          <w:szCs w:val="21"/>
        </w:rPr>
        <w:t>¿</w:t>
      </w:r>
      <w:r w:rsidRPr="00071C39">
        <w:rPr>
          <w:rFonts w:ascii="Helvetica" w:hAnsi="Helvetica" w:cs="Helvetica"/>
          <w:b/>
          <w:bCs/>
          <w:color w:val="222222"/>
          <w:sz w:val="21"/>
          <w:szCs w:val="21"/>
        </w:rPr>
        <w:t>l</w:t>
      </w:r>
      <w:r w:rsidRPr="00071C39">
        <w:rPr>
          <w:rFonts w:ascii="Helvetica" w:hAnsi="Helvetica" w:cs="Helvetica" w:hint="eastAsia"/>
          <w:b/>
          <w:bCs/>
          <w:color w:val="222222"/>
          <w:sz w:val="21"/>
          <w:szCs w:val="21"/>
        </w:rPr>
        <w:t>£</w:t>
      </w:r>
      <w:r w:rsidRPr="00071C39">
        <w:rPr>
          <w:rFonts w:ascii="Helvetica" w:hAnsi="Helvetica" w:cs="Helvetica"/>
          <w:b/>
          <w:bCs/>
          <w:color w:val="222222"/>
          <w:sz w:val="21"/>
          <w:szCs w:val="21"/>
        </w:rPr>
        <w:t xml:space="preserve">p/ai^ </w:t>
      </w:r>
      <w:r w:rsidRPr="00071C39">
        <w:rPr>
          <w:rFonts w:ascii="Helvetica" w:hAnsi="Helvetica" w:cs="Helvetica" w:hint="eastAsia"/>
          <w:b/>
          <w:bCs/>
          <w:color w:val="222222"/>
          <w:sz w:val="21"/>
          <w:szCs w:val="21"/>
        </w:rPr>
        <w:t>ГУДКОВА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Галина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о</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л</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в</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АНАТОМО</w:t>
      </w:r>
      <w:r w:rsidRPr="00071C39">
        <w:rPr>
          <w:rFonts w:ascii="Helvetica" w:hAnsi="Helvetica" w:cs="Helvetica"/>
          <w:b/>
          <w:bCs/>
          <w:color w:val="222222"/>
          <w:sz w:val="21"/>
          <w:szCs w:val="21"/>
        </w:rPr>
        <w:t>-</w:t>
      </w:r>
      <w:r w:rsidRPr="00071C39">
        <w:rPr>
          <w:rFonts w:ascii="Helvetica" w:hAnsi="Helvetica" w:cs="Helvetica" w:hint="eastAsia"/>
          <w:b/>
          <w:bCs/>
          <w:color w:val="222222"/>
          <w:sz w:val="21"/>
          <w:szCs w:val="21"/>
        </w:rPr>
        <w:t>МОРФОЛОГИЧЕСКИЕ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ОСОБЕННОСТИ</w:t>
      </w:r>
      <w:r w:rsidRPr="00071C39">
        <w:rPr>
          <w:rFonts w:ascii="Helvetica" w:hAnsi="Helvetica" w:cs="Helvetica"/>
          <w:b/>
          <w:bCs/>
          <w:color w:val="222222"/>
          <w:sz w:val="21"/>
          <w:szCs w:val="21"/>
        </w:rPr>
        <w:t xml:space="preserve"> H O R D E U M L., S E C A L E L., TRITICUM L . </w:t>
      </w:r>
      <w:r w:rsidRPr="00071C39">
        <w:rPr>
          <w:rFonts w:ascii="Helvetica" w:hAnsi="Helvetica" w:cs="Helvetica" w:hint="eastAsia"/>
          <w:b/>
          <w:bCs/>
          <w:color w:val="222222"/>
          <w:sz w:val="21"/>
          <w:szCs w:val="21"/>
        </w:rPr>
        <w:t>ПРИМЕНИТЕЛЬНО</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ПРОБЛЕМАМ</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СЕЛЕКЦИИ</w:t>
      </w:r>
      <w:r w:rsidRPr="00071C39">
        <w:rPr>
          <w:rFonts w:ascii="Helvetica" w:hAnsi="Helvetica" w:cs="Helvetica"/>
          <w:b/>
          <w:bCs/>
          <w:color w:val="222222"/>
          <w:sz w:val="21"/>
          <w:szCs w:val="21"/>
        </w:rPr>
        <w:t xml:space="preserve"> 03.00.05. </w:t>
      </w:r>
      <w:r w:rsidRPr="00071C39">
        <w:rPr>
          <w:rFonts w:ascii="Helvetica" w:hAnsi="Helvetica" w:cs="Helvetica" w:hint="eastAsia"/>
          <w:b/>
          <w:bCs/>
          <w:color w:val="222222"/>
          <w:sz w:val="21"/>
          <w:szCs w:val="21"/>
        </w:rPr>
        <w:t>—</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Б</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о</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т</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а</w:t>
      </w:r>
      <w:r w:rsidRPr="00071C39">
        <w:rPr>
          <w:rFonts w:ascii="Helvetica" w:hAnsi="Helvetica" w:cs="Helvetica"/>
          <w:b/>
          <w:bCs/>
          <w:color w:val="222222"/>
          <w:sz w:val="21"/>
          <w:szCs w:val="21"/>
        </w:rPr>
        <w:t xml:space="preserve"> 06.0 L 0 5 </w:t>
      </w:r>
      <w:r w:rsidRPr="00071C39">
        <w:rPr>
          <w:rFonts w:ascii="Helvetica" w:hAnsi="Helvetica" w:cs="Helvetica" w:hint="eastAsia"/>
          <w:b/>
          <w:bCs/>
          <w:color w:val="222222"/>
          <w:sz w:val="21"/>
          <w:szCs w:val="21"/>
        </w:rPr>
        <w:t>—</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Селекция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семеноводство</w:t>
      </w:r>
    </w:p>
    <w:p w14:paraId="16256601"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стр</w:t>
      </w:r>
      <w:r w:rsidRPr="00071C39">
        <w:rPr>
          <w:rFonts w:ascii="Helvetica" w:hAnsi="Helvetica" w:cs="Helvetica"/>
          <w:b/>
          <w:bCs/>
          <w:color w:val="222222"/>
          <w:sz w:val="21"/>
          <w:szCs w:val="21"/>
        </w:rPr>
        <w:t>. 164</w:t>
      </w:r>
    </w:p>
    <w:p w14:paraId="33C6E212"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Бюл</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ВИР</w:t>
      </w:r>
      <w:r w:rsidRPr="00071C39">
        <w:rPr>
          <w:rFonts w:ascii="Helvetica" w:hAnsi="Helvetica" w:cs="Helvetica"/>
          <w:b/>
          <w:bCs/>
          <w:color w:val="222222"/>
          <w:sz w:val="21"/>
          <w:szCs w:val="21"/>
        </w:rPr>
        <w:t xml:space="preserve">, 1975. - </w:t>
      </w:r>
      <w:r w:rsidRPr="00071C39">
        <w:rPr>
          <w:rFonts w:ascii="Helvetica" w:hAnsi="Helvetica" w:cs="Helvetica" w:hint="eastAsia"/>
          <w:b/>
          <w:bCs/>
          <w:color w:val="222222"/>
          <w:sz w:val="21"/>
          <w:szCs w:val="21"/>
        </w:rPr>
        <w:t>Вып</w:t>
      </w:r>
      <w:r w:rsidRPr="00071C39">
        <w:rPr>
          <w:rFonts w:ascii="Helvetica" w:hAnsi="Helvetica" w:cs="Helvetica"/>
          <w:b/>
          <w:bCs/>
          <w:color w:val="222222"/>
          <w:sz w:val="21"/>
          <w:szCs w:val="21"/>
        </w:rPr>
        <w:t xml:space="preserve">.47. - </w:t>
      </w:r>
      <w:r w:rsidRPr="00071C39">
        <w:rPr>
          <w:rFonts w:ascii="Helvetica" w:hAnsi="Helvetica" w:cs="Helvetica" w:hint="eastAsia"/>
          <w:b/>
          <w:bCs/>
          <w:color w:val="222222"/>
          <w:sz w:val="21"/>
          <w:szCs w:val="21"/>
        </w:rPr>
        <w:t>С</w:t>
      </w:r>
      <w:r w:rsidRPr="00071C39">
        <w:rPr>
          <w:rFonts w:ascii="Helvetica" w:hAnsi="Helvetica" w:cs="Helvetica"/>
          <w:b/>
          <w:bCs/>
          <w:color w:val="222222"/>
          <w:sz w:val="21"/>
          <w:szCs w:val="21"/>
        </w:rPr>
        <w:t>.27</w:t>
      </w:r>
      <w:r w:rsidRPr="00071C39">
        <w:rPr>
          <w:rFonts w:ascii="Helvetica" w:hAnsi="Helvetica" w:cs="Helvetica" w:hint="eastAsia"/>
          <w:b/>
          <w:bCs/>
          <w:color w:val="222222"/>
          <w:sz w:val="21"/>
          <w:szCs w:val="21"/>
        </w:rPr>
        <w:t>—</w:t>
      </w:r>
      <w:r w:rsidRPr="00071C39">
        <w:rPr>
          <w:rFonts w:ascii="Helvetica" w:hAnsi="Helvetica" w:cs="Helvetica"/>
          <w:b/>
          <w:bCs/>
          <w:color w:val="222222"/>
          <w:sz w:val="21"/>
          <w:szCs w:val="21"/>
        </w:rPr>
        <w:t xml:space="preserve">30. </w:t>
      </w:r>
      <w:r w:rsidRPr="00071C39">
        <w:rPr>
          <w:rFonts w:ascii="Helvetica" w:hAnsi="Helvetica" w:cs="Helvetica" w:hint="eastAsia"/>
          <w:b/>
          <w:bCs/>
          <w:color w:val="222222"/>
          <w:sz w:val="21"/>
          <w:szCs w:val="21"/>
        </w:rPr>
        <w:t>о</w:t>
      </w:r>
      <w:r w:rsidRPr="00071C39">
        <w:rPr>
          <w:rFonts w:ascii="Helvetica" w:hAnsi="Helvetica" w:cs="Helvetica"/>
          <w:b/>
          <w:bCs/>
          <w:color w:val="222222"/>
          <w:sz w:val="21"/>
          <w:szCs w:val="21"/>
        </w:rPr>
        <w:t xml:space="preserve"> 85. </w:t>
      </w:r>
      <w:r w:rsidRPr="00071C39">
        <w:rPr>
          <w:rFonts w:ascii="Helvetica" w:hAnsi="Helvetica" w:cs="Helvetica" w:hint="eastAsia"/>
          <w:b/>
          <w:bCs/>
          <w:color w:val="222222"/>
          <w:sz w:val="21"/>
          <w:szCs w:val="21"/>
        </w:rPr>
        <w:t>Гудкова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Г</w:t>
      </w:r>
      <w:r w:rsidRPr="00071C39">
        <w:rPr>
          <w:rFonts w:ascii="Helvetica" w:hAnsi="Helvetica" w:cs="Helvetica"/>
          <w:b/>
          <w:bCs/>
          <w:color w:val="222222"/>
          <w:sz w:val="21"/>
          <w:szCs w:val="21"/>
        </w:rPr>
        <w:t>.</w:t>
      </w:r>
      <w:r w:rsidRPr="00071C39">
        <w:rPr>
          <w:rFonts w:ascii="Helvetica" w:hAnsi="Helvetica" w:cs="Helvetica" w:hint="eastAsia"/>
          <w:b/>
          <w:bCs/>
          <w:color w:val="222222"/>
          <w:sz w:val="21"/>
          <w:szCs w:val="21"/>
        </w:rPr>
        <w:t>Н</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Биологические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анатомо</w:t>
      </w:r>
      <w:r w:rsidRPr="00071C39">
        <w:rPr>
          <w:rFonts w:ascii="Helvetica" w:hAnsi="Helvetica" w:cs="Helvetica"/>
          <w:b/>
          <w:bCs/>
          <w:color w:val="222222"/>
          <w:sz w:val="21"/>
          <w:szCs w:val="21"/>
        </w:rPr>
        <w:t>-</w:t>
      </w:r>
      <w:r w:rsidRPr="00071C39">
        <w:rPr>
          <w:rFonts w:ascii="Helvetica" w:hAnsi="Helvetica" w:cs="Helvetica" w:hint="eastAsia"/>
          <w:b/>
          <w:bCs/>
          <w:color w:val="222222"/>
          <w:sz w:val="21"/>
          <w:szCs w:val="21"/>
        </w:rPr>
        <w:t>морфологические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особенности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диких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вмдов</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рода</w:t>
      </w:r>
      <w:r w:rsidRPr="00071C39">
        <w:rPr>
          <w:rFonts w:ascii="Helvetica" w:hAnsi="Helvetica" w:cs="Helvetica"/>
          <w:b/>
          <w:bCs/>
          <w:color w:val="222222"/>
          <w:sz w:val="21"/>
          <w:szCs w:val="21"/>
        </w:rPr>
        <w:t xml:space="preserve"> Hordeum L . // </w:t>
      </w:r>
      <w:r w:rsidRPr="00071C39">
        <w:rPr>
          <w:rFonts w:ascii="Helvetica" w:hAnsi="Helvetica" w:cs="Helvetica" w:hint="eastAsia"/>
          <w:b/>
          <w:bCs/>
          <w:color w:val="222222"/>
          <w:sz w:val="21"/>
          <w:szCs w:val="21"/>
        </w:rPr>
        <w:t>Д</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w:t>
      </w:r>
      <w:r w:rsidRPr="00071C39">
        <w:rPr>
          <w:rFonts w:ascii="Helvetica" w:hAnsi="Helvetica" w:cs="Helvetica"/>
          <w:b/>
          <w:bCs/>
          <w:color w:val="222222"/>
          <w:sz w:val="21"/>
          <w:szCs w:val="21"/>
        </w:rPr>
        <w:t xml:space="preserve"> . . . . </w:t>
      </w:r>
      <w:r w:rsidRPr="00071C39">
        <w:rPr>
          <w:rFonts w:ascii="Helvetica" w:hAnsi="Helvetica" w:cs="Helvetica" w:hint="eastAsia"/>
          <w:b/>
          <w:bCs/>
          <w:color w:val="222222"/>
          <w:sz w:val="21"/>
          <w:szCs w:val="21"/>
        </w:rPr>
        <w:t>канд</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биол</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наук</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Л</w:t>
      </w:r>
      <w:r w:rsidRPr="00071C39">
        <w:rPr>
          <w:rFonts w:ascii="Helvetica" w:hAnsi="Helvetica" w:cs="Helvetica"/>
          <w:b/>
          <w:bCs/>
          <w:color w:val="222222"/>
          <w:sz w:val="21"/>
          <w:szCs w:val="21"/>
        </w:rPr>
        <w:t>., 1975. - 127</w:t>
      </w:r>
      <w:r w:rsidRPr="00071C39">
        <w:rPr>
          <w:rFonts w:ascii="Helvetica" w:hAnsi="Helvetica" w:cs="Helvetica" w:hint="eastAsia"/>
          <w:b/>
          <w:bCs/>
          <w:color w:val="222222"/>
          <w:sz w:val="21"/>
          <w:szCs w:val="21"/>
        </w:rPr>
        <w:t>с</w:t>
      </w:r>
      <w:r w:rsidRPr="00071C39">
        <w:rPr>
          <w:rFonts w:ascii="Helvetica" w:hAnsi="Helvetica" w:cs="Helvetica"/>
          <w:b/>
          <w:bCs/>
          <w:color w:val="222222"/>
          <w:sz w:val="21"/>
          <w:szCs w:val="21"/>
        </w:rPr>
        <w:t xml:space="preserve">. 86. </w:t>
      </w:r>
      <w:r w:rsidRPr="00071C39">
        <w:rPr>
          <w:rFonts w:ascii="Helvetica" w:hAnsi="Helvetica" w:cs="Helvetica" w:hint="eastAsia"/>
          <w:b/>
          <w:bCs/>
          <w:color w:val="222222"/>
          <w:sz w:val="21"/>
          <w:szCs w:val="21"/>
        </w:rPr>
        <w:t>Гудкова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Г</w:t>
      </w:r>
      <w:r w:rsidRPr="00071C39">
        <w:rPr>
          <w:rFonts w:ascii="Helvetica" w:hAnsi="Helvetica" w:cs="Helvetica"/>
          <w:b/>
          <w:bCs/>
          <w:color w:val="222222"/>
          <w:sz w:val="21"/>
          <w:szCs w:val="21"/>
        </w:rPr>
        <w:t>.</w:t>
      </w:r>
      <w:r w:rsidRPr="00071C39">
        <w:rPr>
          <w:rFonts w:ascii="Helvetica" w:hAnsi="Helvetica" w:cs="Helvetica" w:hint="eastAsia"/>
          <w:b/>
          <w:bCs/>
          <w:color w:val="222222"/>
          <w:sz w:val="21"/>
          <w:szCs w:val="21"/>
        </w:rPr>
        <w:t>Н</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О</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природе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покоя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семян</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д</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видов</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ч</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м</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влияния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цветковых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чешуи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прорастание</w:t>
      </w:r>
      <w:r w:rsidRPr="00071C39">
        <w:rPr>
          <w:rFonts w:ascii="Helvetica" w:hAnsi="Helvetica" w:cs="Helvetica"/>
          <w:b/>
          <w:bCs/>
          <w:color w:val="222222"/>
          <w:sz w:val="21"/>
          <w:szCs w:val="21"/>
        </w:rPr>
        <w:t>.</w:t>
      </w:r>
    </w:p>
    <w:p w14:paraId="6FDB9EBC" w14:textId="77777777" w:rsidR="00071C39" w:rsidRPr="00071C39" w:rsidRDefault="00071C39" w:rsidP="00071C39">
      <w:pPr>
        <w:rPr>
          <w:rFonts w:ascii="Helvetica" w:hAnsi="Helvetica" w:cs="Helvetica"/>
          <w:b/>
          <w:bCs/>
          <w:color w:val="222222"/>
          <w:sz w:val="21"/>
          <w:szCs w:val="21"/>
        </w:rPr>
      </w:pPr>
    </w:p>
    <w:p w14:paraId="5765761A"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Оглавление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диссертации</w:t>
      </w:r>
    </w:p>
    <w:p w14:paraId="6A709B2F"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доктор</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биологических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наук</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Гудкова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Галина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Николаевна</w:t>
      </w:r>
    </w:p>
    <w:p w14:paraId="7CFE4ECF"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Введение</w:t>
      </w:r>
      <w:r w:rsidRPr="00071C39">
        <w:rPr>
          <w:rFonts w:ascii="Helvetica" w:hAnsi="Helvetica" w:cs="Helvetica"/>
          <w:b/>
          <w:bCs/>
          <w:color w:val="222222"/>
          <w:sz w:val="21"/>
          <w:szCs w:val="21"/>
        </w:rPr>
        <w:t>.</w:t>
      </w:r>
    </w:p>
    <w:p w14:paraId="43225B40" w14:textId="77777777" w:rsidR="00071C39" w:rsidRPr="00071C39" w:rsidRDefault="00071C39" w:rsidP="00071C39">
      <w:pPr>
        <w:rPr>
          <w:rFonts w:ascii="Helvetica" w:hAnsi="Helvetica" w:cs="Helvetica"/>
          <w:b/>
          <w:bCs/>
          <w:color w:val="222222"/>
          <w:sz w:val="21"/>
          <w:szCs w:val="21"/>
        </w:rPr>
      </w:pPr>
    </w:p>
    <w:p w14:paraId="1813906D"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Глава</w:t>
      </w:r>
      <w:r w:rsidRPr="00071C39">
        <w:rPr>
          <w:rFonts w:ascii="Helvetica" w:hAnsi="Helvetica" w:cs="Helvetica"/>
          <w:b/>
          <w:bCs/>
          <w:color w:val="222222"/>
          <w:sz w:val="21"/>
          <w:szCs w:val="21"/>
        </w:rPr>
        <w:t xml:space="preserve"> 1. </w:t>
      </w:r>
      <w:r w:rsidRPr="00071C39">
        <w:rPr>
          <w:rFonts w:ascii="Helvetica" w:hAnsi="Helvetica" w:cs="Helvetica" w:hint="eastAsia"/>
          <w:b/>
          <w:bCs/>
          <w:color w:val="222222"/>
          <w:sz w:val="21"/>
          <w:szCs w:val="21"/>
        </w:rPr>
        <w:t>Условия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исходный</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материал</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методика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проведения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исследований</w:t>
      </w:r>
      <w:r w:rsidRPr="00071C39">
        <w:rPr>
          <w:rFonts w:ascii="Helvetica" w:hAnsi="Helvetica" w:cs="Helvetica"/>
          <w:b/>
          <w:bCs/>
          <w:color w:val="222222"/>
          <w:sz w:val="21"/>
          <w:szCs w:val="21"/>
        </w:rPr>
        <w:t>.</w:t>
      </w:r>
    </w:p>
    <w:p w14:paraId="419867D6" w14:textId="77777777" w:rsidR="00071C39" w:rsidRPr="00071C39" w:rsidRDefault="00071C39" w:rsidP="00071C39">
      <w:pPr>
        <w:rPr>
          <w:rFonts w:ascii="Helvetica" w:hAnsi="Helvetica" w:cs="Helvetica"/>
          <w:b/>
          <w:bCs/>
          <w:color w:val="222222"/>
          <w:sz w:val="21"/>
          <w:szCs w:val="21"/>
        </w:rPr>
      </w:pPr>
    </w:p>
    <w:p w14:paraId="0ED4461A"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Глава</w:t>
      </w:r>
      <w:r w:rsidRPr="00071C39">
        <w:rPr>
          <w:rFonts w:ascii="Helvetica" w:hAnsi="Helvetica" w:cs="Helvetica"/>
          <w:b/>
          <w:bCs/>
          <w:color w:val="222222"/>
          <w:sz w:val="21"/>
          <w:szCs w:val="21"/>
        </w:rPr>
        <w:t xml:space="preserve"> 2. </w:t>
      </w:r>
      <w:r w:rsidRPr="00071C39">
        <w:rPr>
          <w:rFonts w:ascii="Helvetica" w:hAnsi="Helvetica" w:cs="Helvetica" w:hint="eastAsia"/>
          <w:b/>
          <w:bCs/>
          <w:color w:val="222222"/>
          <w:sz w:val="21"/>
          <w:szCs w:val="21"/>
        </w:rPr>
        <w:t>Узел</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кущения</w:t>
      </w:r>
      <w:r w:rsidRPr="00071C39">
        <w:rPr>
          <w:rFonts w:ascii="Helvetica" w:hAnsi="Helvetica" w:cs="Helvetica"/>
          <w:b/>
          <w:bCs/>
          <w:color w:val="222222"/>
          <w:sz w:val="21"/>
          <w:szCs w:val="21"/>
        </w:rPr>
        <w:t xml:space="preserve"> - </w:t>
      </w:r>
      <w:r w:rsidRPr="00071C39">
        <w:rPr>
          <w:rFonts w:ascii="Helvetica" w:hAnsi="Helvetica" w:cs="Helvetica" w:hint="eastAsia"/>
          <w:b/>
          <w:bCs/>
          <w:color w:val="222222"/>
          <w:sz w:val="21"/>
          <w:szCs w:val="21"/>
        </w:rPr>
        <w:t>основная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адаптивная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система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злаков</w:t>
      </w:r>
      <w:r w:rsidRPr="00071C39">
        <w:rPr>
          <w:rFonts w:ascii="Helvetica" w:hAnsi="Helvetica" w:cs="Helvetica"/>
          <w:b/>
          <w:bCs/>
          <w:color w:val="222222"/>
          <w:sz w:val="21"/>
          <w:szCs w:val="21"/>
        </w:rPr>
        <w:t>.</w:t>
      </w:r>
    </w:p>
    <w:p w14:paraId="00920042" w14:textId="77777777" w:rsidR="00071C39" w:rsidRPr="00071C39" w:rsidRDefault="00071C39" w:rsidP="00071C39">
      <w:pPr>
        <w:rPr>
          <w:rFonts w:ascii="Helvetica" w:hAnsi="Helvetica" w:cs="Helvetica"/>
          <w:b/>
          <w:bCs/>
          <w:color w:val="222222"/>
          <w:sz w:val="21"/>
          <w:szCs w:val="21"/>
        </w:rPr>
      </w:pPr>
    </w:p>
    <w:p w14:paraId="7C2088EA"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2.1. </w:t>
      </w:r>
      <w:r w:rsidRPr="00071C39">
        <w:rPr>
          <w:rFonts w:ascii="Helvetica" w:hAnsi="Helvetica" w:cs="Helvetica" w:hint="eastAsia"/>
          <w:b/>
          <w:bCs/>
          <w:color w:val="222222"/>
          <w:sz w:val="21"/>
          <w:szCs w:val="21"/>
        </w:rPr>
        <w:t>Глубина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залегания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узла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кущения</w:t>
      </w:r>
      <w:r w:rsidRPr="00071C39">
        <w:rPr>
          <w:rFonts w:ascii="Helvetica" w:hAnsi="Helvetica" w:cs="Helvetica"/>
          <w:b/>
          <w:bCs/>
          <w:color w:val="222222"/>
          <w:sz w:val="21"/>
          <w:szCs w:val="21"/>
        </w:rPr>
        <w:t>.</w:t>
      </w:r>
    </w:p>
    <w:p w14:paraId="073167E8" w14:textId="77777777" w:rsidR="00071C39" w:rsidRPr="00071C39" w:rsidRDefault="00071C39" w:rsidP="00071C39">
      <w:pPr>
        <w:rPr>
          <w:rFonts w:ascii="Helvetica" w:hAnsi="Helvetica" w:cs="Helvetica"/>
          <w:b/>
          <w:bCs/>
          <w:color w:val="222222"/>
          <w:sz w:val="21"/>
          <w:szCs w:val="21"/>
        </w:rPr>
      </w:pPr>
    </w:p>
    <w:p w14:paraId="0D6BE7B5"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2.2. </w:t>
      </w:r>
      <w:r w:rsidRPr="00071C39">
        <w:rPr>
          <w:rFonts w:ascii="Helvetica" w:hAnsi="Helvetica" w:cs="Helvetica" w:hint="eastAsia"/>
          <w:b/>
          <w:bCs/>
          <w:color w:val="222222"/>
          <w:sz w:val="21"/>
          <w:szCs w:val="21"/>
        </w:rPr>
        <w:t>Варианты</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кущения</w:t>
      </w:r>
      <w:r w:rsidRPr="00071C39">
        <w:rPr>
          <w:rFonts w:ascii="Helvetica" w:hAnsi="Helvetica" w:cs="Helvetica"/>
          <w:b/>
          <w:bCs/>
          <w:color w:val="222222"/>
          <w:sz w:val="21"/>
          <w:szCs w:val="21"/>
        </w:rPr>
        <w:t>.</w:t>
      </w:r>
    </w:p>
    <w:p w14:paraId="7FA4B59C" w14:textId="77777777" w:rsidR="00071C39" w:rsidRPr="00071C39" w:rsidRDefault="00071C39" w:rsidP="00071C39">
      <w:pPr>
        <w:rPr>
          <w:rFonts w:ascii="Helvetica" w:hAnsi="Helvetica" w:cs="Helvetica"/>
          <w:b/>
          <w:bCs/>
          <w:color w:val="222222"/>
          <w:sz w:val="21"/>
          <w:szCs w:val="21"/>
        </w:rPr>
      </w:pPr>
    </w:p>
    <w:p w14:paraId="6CD81DFA"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2.3. </w:t>
      </w:r>
      <w:r w:rsidRPr="00071C39">
        <w:rPr>
          <w:rFonts w:ascii="Helvetica" w:hAnsi="Helvetica" w:cs="Helvetica" w:hint="eastAsia"/>
          <w:b/>
          <w:bCs/>
          <w:color w:val="222222"/>
          <w:sz w:val="21"/>
          <w:szCs w:val="21"/>
        </w:rPr>
        <w:t>Влияние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низких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температур</w:t>
      </w:r>
      <w:r w:rsidRPr="00071C39">
        <w:rPr>
          <w:rFonts w:ascii="Helvetica" w:hAnsi="Helvetica" w:cs="Helvetica"/>
          <w:b/>
          <w:bCs/>
          <w:color w:val="222222"/>
          <w:sz w:val="21"/>
          <w:szCs w:val="21"/>
        </w:rPr>
        <w:t>.</w:t>
      </w:r>
    </w:p>
    <w:p w14:paraId="3A02E6D9" w14:textId="77777777" w:rsidR="00071C39" w:rsidRPr="00071C39" w:rsidRDefault="00071C39" w:rsidP="00071C39">
      <w:pPr>
        <w:rPr>
          <w:rFonts w:ascii="Helvetica" w:hAnsi="Helvetica" w:cs="Helvetica"/>
          <w:b/>
          <w:bCs/>
          <w:color w:val="222222"/>
          <w:sz w:val="21"/>
          <w:szCs w:val="21"/>
        </w:rPr>
      </w:pPr>
    </w:p>
    <w:p w14:paraId="1C5EE362"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Глава</w:t>
      </w:r>
      <w:r w:rsidRPr="00071C39">
        <w:rPr>
          <w:rFonts w:ascii="Helvetica" w:hAnsi="Helvetica" w:cs="Helvetica"/>
          <w:b/>
          <w:bCs/>
          <w:color w:val="222222"/>
          <w:sz w:val="21"/>
          <w:szCs w:val="21"/>
        </w:rPr>
        <w:t xml:space="preserve"> 3. </w:t>
      </w:r>
      <w:r w:rsidRPr="00071C39">
        <w:rPr>
          <w:rFonts w:ascii="Helvetica" w:hAnsi="Helvetica" w:cs="Helvetica" w:hint="eastAsia"/>
          <w:b/>
          <w:bCs/>
          <w:color w:val="222222"/>
          <w:sz w:val="21"/>
          <w:szCs w:val="21"/>
        </w:rPr>
        <w:t>Адаптивные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свойства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корневой</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системы</w:t>
      </w:r>
      <w:r w:rsidRPr="00071C39">
        <w:rPr>
          <w:rFonts w:ascii="Helvetica" w:hAnsi="Helvetica" w:cs="Helvetica"/>
          <w:b/>
          <w:bCs/>
          <w:color w:val="222222"/>
          <w:sz w:val="21"/>
          <w:szCs w:val="21"/>
        </w:rPr>
        <w:t>.</w:t>
      </w:r>
    </w:p>
    <w:p w14:paraId="7F45E430" w14:textId="77777777" w:rsidR="00071C39" w:rsidRPr="00071C39" w:rsidRDefault="00071C39" w:rsidP="00071C39">
      <w:pPr>
        <w:rPr>
          <w:rFonts w:ascii="Helvetica" w:hAnsi="Helvetica" w:cs="Helvetica"/>
          <w:b/>
          <w:bCs/>
          <w:color w:val="222222"/>
          <w:sz w:val="21"/>
          <w:szCs w:val="21"/>
        </w:rPr>
      </w:pPr>
    </w:p>
    <w:p w14:paraId="3750117B"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3.1. </w:t>
      </w:r>
      <w:r w:rsidRPr="00071C39">
        <w:rPr>
          <w:rFonts w:ascii="Helvetica" w:hAnsi="Helvetica" w:cs="Helvetica" w:hint="eastAsia"/>
          <w:b/>
          <w:bCs/>
          <w:color w:val="222222"/>
          <w:sz w:val="21"/>
          <w:szCs w:val="21"/>
        </w:rPr>
        <w:t>Подземные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междоузлия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строение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функции</w:t>
      </w:r>
      <w:r w:rsidRPr="00071C39">
        <w:rPr>
          <w:rFonts w:ascii="Helvetica" w:hAnsi="Helvetica" w:cs="Helvetica"/>
          <w:b/>
          <w:bCs/>
          <w:color w:val="222222"/>
          <w:sz w:val="21"/>
          <w:szCs w:val="21"/>
        </w:rPr>
        <w:t>.</w:t>
      </w:r>
    </w:p>
    <w:p w14:paraId="15BB61E5" w14:textId="77777777" w:rsidR="00071C39" w:rsidRPr="00071C39" w:rsidRDefault="00071C39" w:rsidP="00071C39">
      <w:pPr>
        <w:rPr>
          <w:rFonts w:ascii="Helvetica" w:hAnsi="Helvetica" w:cs="Helvetica"/>
          <w:b/>
          <w:bCs/>
          <w:color w:val="222222"/>
          <w:sz w:val="21"/>
          <w:szCs w:val="21"/>
        </w:rPr>
      </w:pPr>
    </w:p>
    <w:p w14:paraId="50A7493C"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3.2. </w:t>
      </w:r>
      <w:r w:rsidRPr="00071C39">
        <w:rPr>
          <w:rFonts w:ascii="Helvetica" w:hAnsi="Helvetica" w:cs="Helvetica" w:hint="eastAsia"/>
          <w:b/>
          <w:bCs/>
          <w:color w:val="222222"/>
          <w:sz w:val="21"/>
          <w:szCs w:val="21"/>
        </w:rPr>
        <w:t>Строение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дифференциация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тканей</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корня</w:t>
      </w:r>
      <w:r w:rsidRPr="00071C39">
        <w:rPr>
          <w:rFonts w:ascii="Helvetica" w:hAnsi="Helvetica" w:cs="Helvetica"/>
          <w:b/>
          <w:bCs/>
          <w:color w:val="222222"/>
          <w:sz w:val="21"/>
          <w:szCs w:val="21"/>
        </w:rPr>
        <w:t>.</w:t>
      </w:r>
    </w:p>
    <w:p w14:paraId="3CB161BB" w14:textId="77777777" w:rsidR="00071C39" w:rsidRPr="00071C39" w:rsidRDefault="00071C39" w:rsidP="00071C39">
      <w:pPr>
        <w:rPr>
          <w:rFonts w:ascii="Helvetica" w:hAnsi="Helvetica" w:cs="Helvetica"/>
          <w:b/>
          <w:bCs/>
          <w:color w:val="222222"/>
          <w:sz w:val="21"/>
          <w:szCs w:val="21"/>
        </w:rPr>
      </w:pPr>
    </w:p>
    <w:p w14:paraId="7BFF2217"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3.3. </w:t>
      </w:r>
      <w:r w:rsidRPr="00071C39">
        <w:rPr>
          <w:rFonts w:ascii="Helvetica" w:hAnsi="Helvetica" w:cs="Helvetica" w:hint="eastAsia"/>
          <w:b/>
          <w:bCs/>
          <w:color w:val="222222"/>
          <w:sz w:val="21"/>
          <w:szCs w:val="21"/>
        </w:rPr>
        <w:t>Неблагоприятные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факторы</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для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развития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функционирования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корней</w:t>
      </w:r>
      <w:r w:rsidRPr="00071C39">
        <w:rPr>
          <w:rFonts w:ascii="Helvetica" w:hAnsi="Helvetica" w:cs="Helvetica"/>
          <w:b/>
          <w:bCs/>
          <w:color w:val="222222"/>
          <w:sz w:val="21"/>
          <w:szCs w:val="21"/>
        </w:rPr>
        <w:t>.</w:t>
      </w:r>
    </w:p>
    <w:p w14:paraId="05CBC06C" w14:textId="77777777" w:rsidR="00071C39" w:rsidRPr="00071C39" w:rsidRDefault="00071C39" w:rsidP="00071C39">
      <w:pPr>
        <w:rPr>
          <w:rFonts w:ascii="Helvetica" w:hAnsi="Helvetica" w:cs="Helvetica"/>
          <w:b/>
          <w:bCs/>
          <w:color w:val="222222"/>
          <w:sz w:val="21"/>
          <w:szCs w:val="21"/>
        </w:rPr>
      </w:pPr>
    </w:p>
    <w:p w14:paraId="74A1B0A5"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3.4. </w:t>
      </w:r>
      <w:r w:rsidRPr="00071C39">
        <w:rPr>
          <w:rFonts w:ascii="Helvetica" w:hAnsi="Helvetica" w:cs="Helvetica" w:hint="eastAsia"/>
          <w:b/>
          <w:bCs/>
          <w:color w:val="222222"/>
          <w:sz w:val="21"/>
          <w:szCs w:val="21"/>
        </w:rPr>
        <w:t>Развитие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корневой</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системы</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урожайность</w:t>
      </w:r>
      <w:r w:rsidRPr="00071C39">
        <w:rPr>
          <w:rFonts w:ascii="Helvetica" w:hAnsi="Helvetica" w:cs="Helvetica"/>
          <w:b/>
          <w:bCs/>
          <w:color w:val="222222"/>
          <w:sz w:val="21"/>
          <w:szCs w:val="21"/>
        </w:rPr>
        <w:t>.</w:t>
      </w:r>
    </w:p>
    <w:p w14:paraId="7A0299BB" w14:textId="77777777" w:rsidR="00071C39" w:rsidRPr="00071C39" w:rsidRDefault="00071C39" w:rsidP="00071C39">
      <w:pPr>
        <w:rPr>
          <w:rFonts w:ascii="Helvetica" w:hAnsi="Helvetica" w:cs="Helvetica"/>
          <w:b/>
          <w:bCs/>
          <w:color w:val="222222"/>
          <w:sz w:val="21"/>
          <w:szCs w:val="21"/>
        </w:rPr>
      </w:pPr>
    </w:p>
    <w:p w14:paraId="50D09B6F"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Глава</w:t>
      </w:r>
      <w:r w:rsidRPr="00071C39">
        <w:rPr>
          <w:rFonts w:ascii="Helvetica" w:hAnsi="Helvetica" w:cs="Helvetica"/>
          <w:b/>
          <w:bCs/>
          <w:color w:val="222222"/>
          <w:sz w:val="21"/>
          <w:szCs w:val="21"/>
        </w:rPr>
        <w:t xml:space="preserve"> 4. </w:t>
      </w:r>
      <w:r w:rsidRPr="00071C39">
        <w:rPr>
          <w:rFonts w:ascii="Helvetica" w:hAnsi="Helvetica" w:cs="Helvetica" w:hint="eastAsia"/>
          <w:b/>
          <w:bCs/>
          <w:color w:val="222222"/>
          <w:sz w:val="21"/>
          <w:szCs w:val="21"/>
        </w:rPr>
        <w:t>Особенности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строения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стебля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хлебных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злаков</w:t>
      </w:r>
      <w:r w:rsidRPr="00071C39">
        <w:rPr>
          <w:rFonts w:ascii="Helvetica" w:hAnsi="Helvetica" w:cs="Helvetica"/>
          <w:b/>
          <w:bCs/>
          <w:color w:val="222222"/>
          <w:sz w:val="21"/>
          <w:szCs w:val="21"/>
        </w:rPr>
        <w:t>.</w:t>
      </w:r>
    </w:p>
    <w:p w14:paraId="6DE7DEF1" w14:textId="77777777" w:rsidR="00071C39" w:rsidRPr="00071C39" w:rsidRDefault="00071C39" w:rsidP="00071C39">
      <w:pPr>
        <w:rPr>
          <w:rFonts w:ascii="Helvetica" w:hAnsi="Helvetica" w:cs="Helvetica"/>
          <w:b/>
          <w:bCs/>
          <w:color w:val="222222"/>
          <w:sz w:val="21"/>
          <w:szCs w:val="21"/>
        </w:rPr>
      </w:pPr>
    </w:p>
    <w:p w14:paraId="7360B9C9"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4.1. </w:t>
      </w:r>
      <w:r w:rsidRPr="00071C39">
        <w:rPr>
          <w:rFonts w:ascii="Helvetica" w:hAnsi="Helvetica" w:cs="Helvetica" w:hint="eastAsia"/>
          <w:b/>
          <w:bCs/>
          <w:color w:val="222222"/>
          <w:sz w:val="21"/>
          <w:szCs w:val="21"/>
        </w:rPr>
        <w:t>Строение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стебля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ячменя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в</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связи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устойчивостью</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полеганию</w:t>
      </w:r>
    </w:p>
    <w:p w14:paraId="60C44622" w14:textId="77777777" w:rsidR="00071C39" w:rsidRPr="00071C39" w:rsidRDefault="00071C39" w:rsidP="00071C39">
      <w:pPr>
        <w:rPr>
          <w:rFonts w:ascii="Helvetica" w:hAnsi="Helvetica" w:cs="Helvetica"/>
          <w:b/>
          <w:bCs/>
          <w:color w:val="222222"/>
          <w:sz w:val="21"/>
          <w:szCs w:val="21"/>
        </w:rPr>
      </w:pPr>
    </w:p>
    <w:p w14:paraId="64C378C4"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4.2. </w:t>
      </w:r>
      <w:r w:rsidRPr="00071C39">
        <w:rPr>
          <w:rFonts w:ascii="Helvetica" w:hAnsi="Helvetica" w:cs="Helvetica" w:hint="eastAsia"/>
          <w:b/>
          <w:bCs/>
          <w:color w:val="222222"/>
          <w:sz w:val="21"/>
          <w:szCs w:val="21"/>
        </w:rPr>
        <w:t>Влияние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полиплоидии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структуру</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стебля</w:t>
      </w:r>
      <w:r w:rsidRPr="00071C39">
        <w:rPr>
          <w:rFonts w:ascii="Helvetica" w:hAnsi="Helvetica" w:cs="Helvetica"/>
          <w:b/>
          <w:bCs/>
          <w:color w:val="222222"/>
          <w:sz w:val="21"/>
          <w:szCs w:val="21"/>
        </w:rPr>
        <w:t>.</w:t>
      </w:r>
    </w:p>
    <w:p w14:paraId="39FCDF0E" w14:textId="77777777" w:rsidR="00071C39" w:rsidRPr="00071C39" w:rsidRDefault="00071C39" w:rsidP="00071C39">
      <w:pPr>
        <w:rPr>
          <w:rFonts w:ascii="Helvetica" w:hAnsi="Helvetica" w:cs="Helvetica"/>
          <w:b/>
          <w:bCs/>
          <w:color w:val="222222"/>
          <w:sz w:val="21"/>
          <w:szCs w:val="21"/>
        </w:rPr>
      </w:pPr>
    </w:p>
    <w:p w14:paraId="3505EC7C"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4.3. </w:t>
      </w:r>
      <w:r w:rsidRPr="00071C39">
        <w:rPr>
          <w:rFonts w:ascii="Helvetica" w:hAnsi="Helvetica" w:cs="Helvetica" w:hint="eastAsia"/>
          <w:b/>
          <w:bCs/>
          <w:color w:val="222222"/>
          <w:sz w:val="21"/>
          <w:szCs w:val="21"/>
        </w:rPr>
        <w:t>Особенности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строения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w:t>
      </w:r>
      <w:r w:rsidRPr="00071C39">
        <w:rPr>
          <w:rFonts w:ascii="Helvetica" w:hAnsi="Helvetica" w:cs="Helvetica" w:hint="eastAsia"/>
          <w:b/>
          <w:bCs/>
          <w:color w:val="222222"/>
          <w:sz w:val="21"/>
          <w:szCs w:val="21"/>
        </w:rPr>
        <w:t>ломкой</w:t>
      </w:r>
      <w:r w:rsidRPr="00071C39">
        <w:rPr>
          <w:rFonts w:ascii="Helvetica" w:hAnsi="Helvetica" w:cs="Helvetica" w:hint="eastAsia"/>
          <w:b/>
          <w:bCs/>
          <w:color w:val="222222"/>
          <w:sz w:val="21"/>
          <w:szCs w:val="21"/>
        </w:rPr>
        <w:t>»</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ржи</w:t>
      </w:r>
      <w:r w:rsidRPr="00071C39">
        <w:rPr>
          <w:rFonts w:ascii="Helvetica" w:hAnsi="Helvetica" w:cs="Helvetica"/>
          <w:b/>
          <w:bCs/>
          <w:color w:val="222222"/>
          <w:sz w:val="21"/>
          <w:szCs w:val="21"/>
        </w:rPr>
        <w:t>.</w:t>
      </w:r>
    </w:p>
    <w:p w14:paraId="3F4E2711" w14:textId="77777777" w:rsidR="00071C39" w:rsidRPr="00071C39" w:rsidRDefault="00071C39" w:rsidP="00071C39">
      <w:pPr>
        <w:rPr>
          <w:rFonts w:ascii="Helvetica" w:hAnsi="Helvetica" w:cs="Helvetica"/>
          <w:b/>
          <w:bCs/>
          <w:color w:val="222222"/>
          <w:sz w:val="21"/>
          <w:szCs w:val="21"/>
        </w:rPr>
      </w:pPr>
    </w:p>
    <w:p w14:paraId="343D7EBC"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lastRenderedPageBreak/>
        <w:t xml:space="preserve">4.4. </w:t>
      </w:r>
      <w:r w:rsidRPr="00071C39">
        <w:rPr>
          <w:rFonts w:ascii="Helvetica" w:hAnsi="Helvetica" w:cs="Helvetica" w:hint="eastAsia"/>
          <w:b/>
          <w:bCs/>
          <w:color w:val="222222"/>
          <w:sz w:val="21"/>
          <w:szCs w:val="21"/>
        </w:rPr>
        <w:t>Причины</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поникания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колоса</w:t>
      </w:r>
      <w:r w:rsidRPr="00071C39">
        <w:rPr>
          <w:rFonts w:ascii="Helvetica" w:hAnsi="Helvetica" w:cs="Helvetica"/>
          <w:b/>
          <w:bCs/>
          <w:color w:val="222222"/>
          <w:sz w:val="21"/>
          <w:szCs w:val="21"/>
        </w:rPr>
        <w:t>.</w:t>
      </w:r>
    </w:p>
    <w:p w14:paraId="3633B7AE" w14:textId="77777777" w:rsidR="00071C39" w:rsidRPr="00071C39" w:rsidRDefault="00071C39" w:rsidP="00071C39">
      <w:pPr>
        <w:rPr>
          <w:rFonts w:ascii="Helvetica" w:hAnsi="Helvetica" w:cs="Helvetica"/>
          <w:b/>
          <w:bCs/>
          <w:color w:val="222222"/>
          <w:sz w:val="21"/>
          <w:szCs w:val="21"/>
        </w:rPr>
      </w:pPr>
    </w:p>
    <w:p w14:paraId="791A6FB1"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Глава</w:t>
      </w:r>
      <w:r w:rsidRPr="00071C39">
        <w:rPr>
          <w:rFonts w:ascii="Helvetica" w:hAnsi="Helvetica" w:cs="Helvetica"/>
          <w:b/>
          <w:bCs/>
          <w:color w:val="222222"/>
          <w:sz w:val="21"/>
          <w:szCs w:val="21"/>
        </w:rPr>
        <w:t xml:space="preserve"> 5. </w:t>
      </w:r>
      <w:r w:rsidRPr="00071C39">
        <w:rPr>
          <w:rFonts w:ascii="Helvetica" w:hAnsi="Helvetica" w:cs="Helvetica" w:hint="eastAsia"/>
          <w:b/>
          <w:bCs/>
          <w:color w:val="222222"/>
          <w:sz w:val="21"/>
          <w:szCs w:val="21"/>
        </w:rPr>
        <w:t>Анатомо</w:t>
      </w:r>
      <w:r w:rsidRPr="00071C39">
        <w:rPr>
          <w:rFonts w:ascii="Helvetica" w:hAnsi="Helvetica" w:cs="Helvetica"/>
          <w:b/>
          <w:bCs/>
          <w:color w:val="222222"/>
          <w:sz w:val="21"/>
          <w:szCs w:val="21"/>
        </w:rPr>
        <w:t>-</w:t>
      </w:r>
      <w:r w:rsidRPr="00071C39">
        <w:rPr>
          <w:rFonts w:ascii="Helvetica" w:hAnsi="Helvetica" w:cs="Helvetica" w:hint="eastAsia"/>
          <w:b/>
          <w:bCs/>
          <w:color w:val="222222"/>
          <w:sz w:val="21"/>
          <w:szCs w:val="21"/>
        </w:rPr>
        <w:t>морфологическое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строение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физиологическое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значение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листа</w:t>
      </w:r>
      <w:r w:rsidRPr="00071C39">
        <w:rPr>
          <w:rFonts w:ascii="Helvetica" w:hAnsi="Helvetica" w:cs="Helvetica"/>
          <w:b/>
          <w:bCs/>
          <w:color w:val="222222"/>
          <w:sz w:val="21"/>
          <w:szCs w:val="21"/>
        </w:rPr>
        <w:t>.</w:t>
      </w:r>
    </w:p>
    <w:p w14:paraId="063BBF35" w14:textId="77777777" w:rsidR="00071C39" w:rsidRPr="00071C39" w:rsidRDefault="00071C39" w:rsidP="00071C39">
      <w:pPr>
        <w:rPr>
          <w:rFonts w:ascii="Helvetica" w:hAnsi="Helvetica" w:cs="Helvetica"/>
          <w:b/>
          <w:bCs/>
          <w:color w:val="222222"/>
          <w:sz w:val="21"/>
          <w:szCs w:val="21"/>
        </w:rPr>
      </w:pPr>
    </w:p>
    <w:p w14:paraId="3D2308EE"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5.1. </w:t>
      </w:r>
      <w:r w:rsidRPr="00071C39">
        <w:rPr>
          <w:rFonts w:ascii="Helvetica" w:hAnsi="Helvetica" w:cs="Helvetica" w:hint="eastAsia"/>
          <w:b/>
          <w:bCs/>
          <w:color w:val="222222"/>
          <w:sz w:val="21"/>
          <w:szCs w:val="21"/>
        </w:rPr>
        <w:t>Гетерофилия</w:t>
      </w:r>
      <w:r w:rsidRPr="00071C39">
        <w:rPr>
          <w:rFonts w:ascii="Helvetica" w:hAnsi="Helvetica" w:cs="Helvetica"/>
          <w:b/>
          <w:bCs/>
          <w:color w:val="222222"/>
          <w:sz w:val="21"/>
          <w:szCs w:val="21"/>
        </w:rPr>
        <w:t>.</w:t>
      </w:r>
      <w:r w:rsidRPr="00071C39">
        <w:rPr>
          <w:rFonts w:ascii="Helvetica" w:hAnsi="Helvetica" w:cs="Helvetica" w:hint="eastAsia"/>
          <w:b/>
          <w:bCs/>
          <w:color w:val="222222"/>
          <w:sz w:val="21"/>
          <w:szCs w:val="21"/>
        </w:rPr>
        <w:t>—</w:t>
      </w:r>
    </w:p>
    <w:p w14:paraId="041A608A" w14:textId="77777777" w:rsidR="00071C39" w:rsidRPr="00071C39" w:rsidRDefault="00071C39" w:rsidP="00071C39">
      <w:pPr>
        <w:rPr>
          <w:rFonts w:ascii="Helvetica" w:hAnsi="Helvetica" w:cs="Helvetica"/>
          <w:b/>
          <w:bCs/>
          <w:color w:val="222222"/>
          <w:sz w:val="21"/>
          <w:szCs w:val="21"/>
        </w:rPr>
      </w:pPr>
    </w:p>
    <w:p w14:paraId="02F64BF4"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5.2. </w:t>
      </w:r>
      <w:r w:rsidRPr="00071C39">
        <w:rPr>
          <w:rFonts w:ascii="Helvetica" w:hAnsi="Helvetica" w:cs="Helvetica" w:hint="eastAsia"/>
          <w:b/>
          <w:bCs/>
          <w:color w:val="222222"/>
          <w:sz w:val="21"/>
          <w:szCs w:val="21"/>
        </w:rPr>
        <w:t>Устойчивость</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листьев</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низким</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температурам</w:t>
      </w:r>
      <w:r w:rsidRPr="00071C39">
        <w:rPr>
          <w:rFonts w:ascii="Helvetica" w:hAnsi="Helvetica" w:cs="Helvetica"/>
          <w:b/>
          <w:bCs/>
          <w:color w:val="222222"/>
          <w:sz w:val="21"/>
          <w:szCs w:val="21"/>
        </w:rPr>
        <w:t>.</w:t>
      </w:r>
    </w:p>
    <w:p w14:paraId="3DCC7D7F" w14:textId="77777777" w:rsidR="00071C39" w:rsidRPr="00071C39" w:rsidRDefault="00071C39" w:rsidP="00071C39">
      <w:pPr>
        <w:rPr>
          <w:rFonts w:ascii="Helvetica" w:hAnsi="Helvetica" w:cs="Helvetica"/>
          <w:b/>
          <w:bCs/>
          <w:color w:val="222222"/>
          <w:sz w:val="21"/>
          <w:szCs w:val="21"/>
        </w:rPr>
      </w:pPr>
    </w:p>
    <w:p w14:paraId="68F75145"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5.3. </w:t>
      </w:r>
      <w:r w:rsidRPr="00071C39">
        <w:rPr>
          <w:rFonts w:ascii="Helvetica" w:hAnsi="Helvetica" w:cs="Helvetica" w:hint="eastAsia"/>
          <w:b/>
          <w:bCs/>
          <w:color w:val="222222"/>
          <w:sz w:val="21"/>
          <w:szCs w:val="21"/>
        </w:rPr>
        <w:t>Связь</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параметров</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листа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продуктивностью</w:t>
      </w:r>
      <w:r w:rsidRPr="00071C39">
        <w:rPr>
          <w:rFonts w:ascii="Helvetica" w:hAnsi="Helvetica" w:cs="Helvetica"/>
          <w:b/>
          <w:bCs/>
          <w:color w:val="222222"/>
          <w:sz w:val="21"/>
          <w:szCs w:val="21"/>
        </w:rPr>
        <w:t>.</w:t>
      </w:r>
    </w:p>
    <w:p w14:paraId="72F5B6A1" w14:textId="77777777" w:rsidR="00071C39" w:rsidRPr="00071C39" w:rsidRDefault="00071C39" w:rsidP="00071C39">
      <w:pPr>
        <w:rPr>
          <w:rFonts w:ascii="Helvetica" w:hAnsi="Helvetica" w:cs="Helvetica"/>
          <w:b/>
          <w:bCs/>
          <w:color w:val="222222"/>
          <w:sz w:val="21"/>
          <w:szCs w:val="21"/>
        </w:rPr>
      </w:pPr>
    </w:p>
    <w:p w14:paraId="576C3446"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5.4. </w:t>
      </w:r>
      <w:r w:rsidRPr="00071C39">
        <w:rPr>
          <w:rFonts w:ascii="Helvetica" w:hAnsi="Helvetica" w:cs="Helvetica" w:hint="eastAsia"/>
          <w:b/>
          <w:bCs/>
          <w:color w:val="222222"/>
          <w:sz w:val="21"/>
          <w:szCs w:val="21"/>
        </w:rPr>
        <w:t>Морфология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листа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в</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связи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устойчивостью</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болезня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вредятел</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ям</w:t>
      </w:r>
      <w:r w:rsidRPr="00071C39">
        <w:rPr>
          <w:rFonts w:ascii="Helvetica" w:hAnsi="Helvetica" w:cs="Helvetica"/>
          <w:b/>
          <w:bCs/>
          <w:color w:val="222222"/>
          <w:sz w:val="21"/>
          <w:szCs w:val="21"/>
        </w:rPr>
        <w:t>.4.</w:t>
      </w:r>
    </w:p>
    <w:p w14:paraId="6D1E4FF2" w14:textId="77777777" w:rsidR="00071C39" w:rsidRPr="00071C39" w:rsidRDefault="00071C39" w:rsidP="00071C39">
      <w:pPr>
        <w:rPr>
          <w:rFonts w:ascii="Helvetica" w:hAnsi="Helvetica" w:cs="Helvetica"/>
          <w:b/>
          <w:bCs/>
          <w:color w:val="222222"/>
          <w:sz w:val="21"/>
          <w:szCs w:val="21"/>
        </w:rPr>
      </w:pPr>
    </w:p>
    <w:p w14:paraId="3EEDF40B"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Глава</w:t>
      </w:r>
      <w:r w:rsidRPr="00071C39">
        <w:rPr>
          <w:rFonts w:ascii="Helvetica" w:hAnsi="Helvetica" w:cs="Helvetica"/>
          <w:b/>
          <w:bCs/>
          <w:color w:val="222222"/>
          <w:sz w:val="21"/>
          <w:szCs w:val="21"/>
        </w:rPr>
        <w:t xml:space="preserve"> 6. </w:t>
      </w:r>
      <w:r w:rsidRPr="00071C39">
        <w:rPr>
          <w:rFonts w:ascii="Helvetica" w:hAnsi="Helvetica" w:cs="Helvetica" w:hint="eastAsia"/>
          <w:b/>
          <w:bCs/>
          <w:color w:val="222222"/>
          <w:sz w:val="21"/>
          <w:szCs w:val="21"/>
        </w:rPr>
        <w:t>Строение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колоса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культурных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дикорастущих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видов</w:t>
      </w:r>
      <w:r w:rsidRPr="00071C39">
        <w:rPr>
          <w:rFonts w:ascii="Helvetica" w:hAnsi="Helvetica" w:cs="Helvetica"/>
          <w:b/>
          <w:bCs/>
          <w:color w:val="222222"/>
          <w:sz w:val="21"/>
          <w:szCs w:val="21"/>
        </w:rPr>
        <w:t>.'.</w:t>
      </w:r>
    </w:p>
    <w:p w14:paraId="49B83106" w14:textId="77777777" w:rsidR="00071C39" w:rsidRPr="00071C39" w:rsidRDefault="00071C39" w:rsidP="00071C39">
      <w:pPr>
        <w:rPr>
          <w:rFonts w:ascii="Helvetica" w:hAnsi="Helvetica" w:cs="Helvetica"/>
          <w:b/>
          <w:bCs/>
          <w:color w:val="222222"/>
          <w:sz w:val="21"/>
          <w:szCs w:val="21"/>
        </w:rPr>
      </w:pPr>
    </w:p>
    <w:p w14:paraId="3A3D83A7"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6.1. </w:t>
      </w:r>
      <w:r w:rsidRPr="00071C39">
        <w:rPr>
          <w:rFonts w:ascii="Helvetica" w:hAnsi="Helvetica" w:cs="Helvetica" w:hint="eastAsia"/>
          <w:b/>
          <w:bCs/>
          <w:color w:val="222222"/>
          <w:sz w:val="21"/>
          <w:szCs w:val="21"/>
        </w:rPr>
        <w:t>Ломкость</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колоса</w:t>
      </w:r>
      <w:r w:rsidRPr="00071C39">
        <w:rPr>
          <w:rFonts w:ascii="Helvetica" w:hAnsi="Helvetica" w:cs="Helvetica"/>
          <w:b/>
          <w:bCs/>
          <w:color w:val="222222"/>
          <w:sz w:val="21"/>
          <w:szCs w:val="21"/>
        </w:rPr>
        <w:t>.</w:t>
      </w:r>
    </w:p>
    <w:p w14:paraId="64F07AA7" w14:textId="77777777" w:rsidR="00071C39" w:rsidRPr="00071C39" w:rsidRDefault="00071C39" w:rsidP="00071C39">
      <w:pPr>
        <w:rPr>
          <w:rFonts w:ascii="Helvetica" w:hAnsi="Helvetica" w:cs="Helvetica"/>
          <w:b/>
          <w:bCs/>
          <w:color w:val="222222"/>
          <w:sz w:val="21"/>
          <w:szCs w:val="21"/>
        </w:rPr>
      </w:pPr>
    </w:p>
    <w:p w14:paraId="789E4277"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6.2. </w:t>
      </w:r>
      <w:r w:rsidRPr="00071C39">
        <w:rPr>
          <w:rFonts w:ascii="Helvetica" w:hAnsi="Helvetica" w:cs="Helvetica" w:hint="eastAsia"/>
          <w:b/>
          <w:bCs/>
          <w:color w:val="222222"/>
          <w:sz w:val="21"/>
          <w:szCs w:val="21"/>
        </w:rPr>
        <w:t>Внутреннее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строение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цветковых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чешуй</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ячменя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ржи</w:t>
      </w:r>
      <w:r w:rsidRPr="00071C39">
        <w:rPr>
          <w:rFonts w:ascii="Helvetica" w:hAnsi="Helvetica" w:cs="Helvetica"/>
          <w:b/>
          <w:bCs/>
          <w:color w:val="222222"/>
          <w:sz w:val="21"/>
          <w:szCs w:val="21"/>
        </w:rPr>
        <w:t>.</w:t>
      </w:r>
    </w:p>
    <w:p w14:paraId="6A68BB5A" w14:textId="77777777" w:rsidR="00071C39" w:rsidRPr="00071C39" w:rsidRDefault="00071C39" w:rsidP="00071C39">
      <w:pPr>
        <w:rPr>
          <w:rFonts w:ascii="Helvetica" w:hAnsi="Helvetica" w:cs="Helvetica"/>
          <w:b/>
          <w:bCs/>
          <w:color w:val="222222"/>
          <w:sz w:val="21"/>
          <w:szCs w:val="21"/>
        </w:rPr>
      </w:pPr>
    </w:p>
    <w:p w14:paraId="4EE849BB"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6.3. </w:t>
      </w:r>
      <w:r w:rsidRPr="00071C39">
        <w:rPr>
          <w:rFonts w:ascii="Helvetica" w:hAnsi="Helvetica" w:cs="Helvetica" w:hint="eastAsia"/>
          <w:b/>
          <w:bCs/>
          <w:color w:val="222222"/>
          <w:sz w:val="21"/>
          <w:szCs w:val="21"/>
        </w:rPr>
        <w:t>Морфология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лодикул</w:t>
      </w:r>
      <w:r w:rsidRPr="00071C39">
        <w:rPr>
          <w:rFonts w:ascii="Helvetica" w:hAnsi="Helvetica" w:cs="Helvetica"/>
          <w:b/>
          <w:bCs/>
          <w:color w:val="222222"/>
          <w:sz w:val="21"/>
          <w:szCs w:val="21"/>
        </w:rPr>
        <w:t>.</w:t>
      </w:r>
    </w:p>
    <w:p w14:paraId="40616333" w14:textId="77777777" w:rsidR="00071C39" w:rsidRPr="00071C39" w:rsidRDefault="00071C39" w:rsidP="00071C39">
      <w:pPr>
        <w:rPr>
          <w:rFonts w:ascii="Helvetica" w:hAnsi="Helvetica" w:cs="Helvetica"/>
          <w:b/>
          <w:bCs/>
          <w:color w:val="222222"/>
          <w:sz w:val="21"/>
          <w:szCs w:val="21"/>
        </w:rPr>
      </w:pPr>
    </w:p>
    <w:p w14:paraId="73277451"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hint="eastAsia"/>
          <w:b/>
          <w:bCs/>
          <w:color w:val="222222"/>
          <w:sz w:val="21"/>
          <w:szCs w:val="21"/>
        </w:rPr>
        <w:t>Глава</w:t>
      </w:r>
      <w:r w:rsidRPr="00071C39">
        <w:rPr>
          <w:rFonts w:ascii="Helvetica" w:hAnsi="Helvetica" w:cs="Helvetica"/>
          <w:b/>
          <w:bCs/>
          <w:color w:val="222222"/>
          <w:sz w:val="21"/>
          <w:szCs w:val="21"/>
        </w:rPr>
        <w:t xml:space="preserve"> 7. </w:t>
      </w:r>
      <w:r w:rsidRPr="00071C39">
        <w:rPr>
          <w:rFonts w:ascii="Helvetica" w:hAnsi="Helvetica" w:cs="Helvetica" w:hint="eastAsia"/>
          <w:b/>
          <w:bCs/>
          <w:color w:val="222222"/>
          <w:sz w:val="21"/>
          <w:szCs w:val="21"/>
        </w:rPr>
        <w:t>Особенности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строения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зерновки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Яу</w:t>
      </w:r>
      <w:r w:rsidRPr="00071C39">
        <w:rPr>
          <w:rFonts w:ascii="Helvetica" w:hAnsi="Helvetica" w:cs="Helvetica"/>
          <w:b/>
          <w:bCs/>
          <w:color w:val="222222"/>
          <w:sz w:val="21"/>
          <w:szCs w:val="21"/>
        </w:rPr>
        <w:t>.</w:t>
      </w:r>
      <w:r w:rsidRPr="00071C39">
        <w:rPr>
          <w:rFonts w:ascii="Helvetica" w:hAnsi="Helvetica" w:cs="Helvetica" w:hint="eastAsia"/>
          <w:b/>
          <w:bCs/>
          <w:color w:val="222222"/>
          <w:sz w:val="21"/>
          <w:szCs w:val="21"/>
        </w:rPr>
        <w:t>ме</w:t>
      </w:r>
      <w:r w:rsidRPr="00071C39">
        <w:rPr>
          <w:rFonts w:ascii="Helvetica" w:hAnsi="Helvetica" w:cs="Helvetica"/>
          <w:b/>
          <w:bCs/>
          <w:color w:val="222222"/>
          <w:sz w:val="21"/>
          <w:szCs w:val="21"/>
        </w:rPr>
        <w:t>.</w:t>
      </w:r>
      <w:r w:rsidRPr="00071C39">
        <w:rPr>
          <w:rFonts w:ascii="Helvetica" w:hAnsi="Helvetica" w:cs="Helvetica" w:hint="eastAsia"/>
          <w:b/>
          <w:bCs/>
          <w:color w:val="222222"/>
          <w:sz w:val="21"/>
          <w:szCs w:val="21"/>
        </w:rPr>
        <w:t>н</w:t>
      </w:r>
      <w:r w:rsidRPr="00071C39">
        <w:rPr>
          <w:rFonts w:ascii="Helvetica" w:hAnsi="Helvetica" w:cs="Helvetica"/>
          <w:b/>
          <w:bCs/>
          <w:color w:val="222222"/>
          <w:sz w:val="21"/>
          <w:szCs w:val="21"/>
        </w:rPr>
        <w:t>.</w:t>
      </w:r>
      <w:r w:rsidRPr="00071C39">
        <w:rPr>
          <w:rFonts w:ascii="Helvetica" w:hAnsi="Helvetica" w:cs="Helvetica" w:hint="eastAsia"/>
          <w:b/>
          <w:bCs/>
          <w:color w:val="222222"/>
          <w:sz w:val="21"/>
          <w:szCs w:val="21"/>
        </w:rPr>
        <w:t>я</w:t>
      </w:r>
      <w:r w:rsidRPr="00071C39">
        <w:rPr>
          <w:rFonts w:ascii="Helvetica" w:hAnsi="Helvetica" w:cs="Helvetica"/>
          <w:b/>
          <w:bCs/>
          <w:color w:val="222222"/>
          <w:sz w:val="21"/>
          <w:szCs w:val="21"/>
        </w:rPr>
        <w:t>.</w:t>
      </w:r>
    </w:p>
    <w:p w14:paraId="4BA62AA1" w14:textId="77777777" w:rsidR="00071C39" w:rsidRPr="00071C39" w:rsidRDefault="00071C39" w:rsidP="00071C39">
      <w:pPr>
        <w:rPr>
          <w:rFonts w:ascii="Helvetica" w:hAnsi="Helvetica" w:cs="Helvetica"/>
          <w:b/>
          <w:bCs/>
          <w:color w:val="222222"/>
          <w:sz w:val="21"/>
          <w:szCs w:val="21"/>
        </w:rPr>
      </w:pPr>
    </w:p>
    <w:p w14:paraId="40BE4F36"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t xml:space="preserve">7.1. </w:t>
      </w:r>
      <w:r w:rsidRPr="00071C39">
        <w:rPr>
          <w:rFonts w:ascii="Helvetica" w:hAnsi="Helvetica" w:cs="Helvetica" w:hint="eastAsia"/>
          <w:b/>
          <w:bCs/>
          <w:color w:val="222222"/>
          <w:sz w:val="21"/>
          <w:szCs w:val="21"/>
        </w:rPr>
        <w:t>Различия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в</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строении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зародыша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культурных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диких</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видов</w:t>
      </w:r>
      <w:r w:rsidRPr="00071C39">
        <w:rPr>
          <w:rFonts w:ascii="Helvetica" w:hAnsi="Helvetica" w:cs="Helvetica"/>
          <w:b/>
          <w:bCs/>
          <w:color w:val="222222"/>
          <w:sz w:val="21"/>
          <w:szCs w:val="21"/>
        </w:rPr>
        <w:t>.</w:t>
      </w:r>
    </w:p>
    <w:p w14:paraId="5FF19399" w14:textId="77777777" w:rsidR="00071C39" w:rsidRPr="00071C39" w:rsidRDefault="00071C39" w:rsidP="00071C39">
      <w:pPr>
        <w:rPr>
          <w:rFonts w:ascii="Helvetica" w:hAnsi="Helvetica" w:cs="Helvetica"/>
          <w:b/>
          <w:bCs/>
          <w:color w:val="222222"/>
          <w:sz w:val="21"/>
          <w:szCs w:val="21"/>
        </w:rPr>
      </w:pPr>
    </w:p>
    <w:p w14:paraId="51B82B46" w14:textId="77777777" w:rsidR="00071C39" w:rsidRPr="00071C39" w:rsidRDefault="00071C39" w:rsidP="00071C39">
      <w:pPr>
        <w:rPr>
          <w:rFonts w:ascii="Helvetica" w:hAnsi="Helvetica" w:cs="Helvetica"/>
          <w:b/>
          <w:bCs/>
          <w:color w:val="222222"/>
          <w:sz w:val="21"/>
          <w:szCs w:val="21"/>
        </w:rPr>
      </w:pPr>
      <w:r w:rsidRPr="00071C39">
        <w:rPr>
          <w:rFonts w:ascii="Helvetica" w:hAnsi="Helvetica" w:cs="Helvetica"/>
          <w:b/>
          <w:bCs/>
          <w:color w:val="222222"/>
          <w:sz w:val="21"/>
          <w:szCs w:val="21"/>
        </w:rPr>
        <w:lastRenderedPageBreak/>
        <w:t xml:space="preserve">7.2. </w:t>
      </w:r>
      <w:r w:rsidRPr="00071C39">
        <w:rPr>
          <w:rFonts w:ascii="Helvetica" w:hAnsi="Helvetica" w:cs="Helvetica" w:hint="eastAsia"/>
          <w:b/>
          <w:bCs/>
          <w:color w:val="222222"/>
          <w:sz w:val="21"/>
          <w:szCs w:val="21"/>
        </w:rPr>
        <w:t>Алейроновый</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слой</w:t>
      </w:r>
      <w:r w:rsidRPr="00071C39">
        <w:rPr>
          <w:rFonts w:ascii="Helvetica" w:hAnsi="Helvetica" w:cs="Helvetica"/>
          <w:b/>
          <w:bCs/>
          <w:color w:val="222222"/>
          <w:sz w:val="21"/>
          <w:szCs w:val="21"/>
        </w:rPr>
        <w:t>.</w:t>
      </w:r>
    </w:p>
    <w:p w14:paraId="2160FC57" w14:textId="77777777" w:rsidR="00071C39" w:rsidRPr="00071C39" w:rsidRDefault="00071C39" w:rsidP="00071C39">
      <w:pPr>
        <w:rPr>
          <w:rFonts w:ascii="Helvetica" w:hAnsi="Helvetica" w:cs="Helvetica"/>
          <w:b/>
          <w:bCs/>
          <w:color w:val="222222"/>
          <w:sz w:val="21"/>
          <w:szCs w:val="21"/>
        </w:rPr>
      </w:pPr>
    </w:p>
    <w:p w14:paraId="0C1B29AA" w14:textId="20BD5C44" w:rsidR="008A0C40" w:rsidRPr="00071C39" w:rsidRDefault="00071C39" w:rsidP="00071C39">
      <w:r w:rsidRPr="00071C39">
        <w:rPr>
          <w:rFonts w:ascii="Helvetica" w:hAnsi="Helvetica" w:cs="Helvetica"/>
          <w:b/>
          <w:bCs/>
          <w:color w:val="222222"/>
          <w:sz w:val="21"/>
          <w:szCs w:val="21"/>
        </w:rPr>
        <w:t xml:space="preserve">7.3. </w:t>
      </w:r>
      <w:r w:rsidRPr="00071C39">
        <w:rPr>
          <w:rFonts w:ascii="Helvetica" w:hAnsi="Helvetica" w:cs="Helvetica" w:hint="eastAsia"/>
          <w:b/>
          <w:bCs/>
          <w:color w:val="222222"/>
          <w:sz w:val="21"/>
          <w:szCs w:val="21"/>
        </w:rPr>
        <w:t>Изучение</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зерновок</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ячменя</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повышенным</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содержанием</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белка</w:t>
      </w:r>
      <w:r w:rsidRPr="00071C39">
        <w:rPr>
          <w:rFonts w:ascii="Helvetica" w:hAnsi="Helvetica" w:cs="Helvetica"/>
          <w:b/>
          <w:bCs/>
          <w:color w:val="222222"/>
          <w:sz w:val="21"/>
          <w:szCs w:val="21"/>
        </w:rPr>
        <w:t xml:space="preserve"> </w:t>
      </w:r>
      <w:r w:rsidRPr="00071C39">
        <w:rPr>
          <w:rFonts w:ascii="Helvetica" w:hAnsi="Helvetica" w:cs="Helvetica" w:hint="eastAsia"/>
          <w:b/>
          <w:bCs/>
          <w:color w:val="222222"/>
          <w:sz w:val="21"/>
          <w:szCs w:val="21"/>
        </w:rPr>
        <w:t>и</w:t>
      </w:r>
      <w:r w:rsidRPr="00071C39">
        <w:rPr>
          <w:rFonts w:ascii="Helvetica" w:hAnsi="Helvetica" w:cs="Helvetica"/>
          <w:b/>
          <w:bCs/>
          <w:color w:val="222222"/>
          <w:sz w:val="21"/>
          <w:szCs w:val="21"/>
        </w:rPr>
        <w:t xml:space="preserve"> . </w:t>
      </w:r>
      <w:r w:rsidRPr="00071C39">
        <w:rPr>
          <w:rFonts w:ascii="Helvetica" w:hAnsi="Helvetica" w:cs="Helvetica" w:hint="eastAsia"/>
          <w:b/>
          <w:bCs/>
          <w:color w:val="222222"/>
          <w:sz w:val="21"/>
          <w:szCs w:val="21"/>
        </w:rPr>
        <w:t>лизина</w:t>
      </w:r>
      <w:r w:rsidRPr="00071C39">
        <w:rPr>
          <w:rFonts w:ascii="Helvetica" w:hAnsi="Helvetica" w:cs="Helvetica"/>
          <w:b/>
          <w:bCs/>
          <w:color w:val="222222"/>
          <w:sz w:val="21"/>
          <w:szCs w:val="21"/>
        </w:rPr>
        <w:t>.</w:t>
      </w:r>
    </w:p>
    <w:sectPr w:rsidR="008A0C40" w:rsidRPr="00071C3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47A3" w14:textId="77777777" w:rsidR="003A69C0" w:rsidRDefault="003A69C0">
      <w:pPr>
        <w:spacing w:after="0" w:line="240" w:lineRule="auto"/>
      </w:pPr>
      <w:r>
        <w:separator/>
      </w:r>
    </w:p>
  </w:endnote>
  <w:endnote w:type="continuationSeparator" w:id="0">
    <w:p w14:paraId="1AB5B717" w14:textId="77777777" w:rsidR="003A69C0" w:rsidRDefault="003A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3B0E" w14:textId="77777777" w:rsidR="003A69C0" w:rsidRDefault="003A69C0"/>
    <w:p w14:paraId="74B05961" w14:textId="77777777" w:rsidR="003A69C0" w:rsidRDefault="003A69C0"/>
    <w:p w14:paraId="2C61E184" w14:textId="77777777" w:rsidR="003A69C0" w:rsidRDefault="003A69C0"/>
    <w:p w14:paraId="4215416C" w14:textId="77777777" w:rsidR="003A69C0" w:rsidRDefault="003A69C0"/>
    <w:p w14:paraId="447B961D" w14:textId="77777777" w:rsidR="003A69C0" w:rsidRDefault="003A69C0"/>
    <w:p w14:paraId="543AB41F" w14:textId="77777777" w:rsidR="003A69C0" w:rsidRDefault="003A69C0"/>
    <w:p w14:paraId="6B1CDE14" w14:textId="77777777" w:rsidR="003A69C0" w:rsidRDefault="003A69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A22379" wp14:editId="6A37D1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B2144" w14:textId="77777777" w:rsidR="003A69C0" w:rsidRDefault="003A69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A223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5B2144" w14:textId="77777777" w:rsidR="003A69C0" w:rsidRDefault="003A69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8096C8" w14:textId="77777777" w:rsidR="003A69C0" w:rsidRDefault="003A69C0"/>
    <w:p w14:paraId="592557B0" w14:textId="77777777" w:rsidR="003A69C0" w:rsidRDefault="003A69C0"/>
    <w:p w14:paraId="08A1DD66" w14:textId="77777777" w:rsidR="003A69C0" w:rsidRDefault="003A69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6AB8E2" wp14:editId="6B43B8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EE155" w14:textId="77777777" w:rsidR="003A69C0" w:rsidRDefault="003A69C0"/>
                          <w:p w14:paraId="679763AD" w14:textId="77777777" w:rsidR="003A69C0" w:rsidRDefault="003A69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6AB8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7EE155" w14:textId="77777777" w:rsidR="003A69C0" w:rsidRDefault="003A69C0"/>
                    <w:p w14:paraId="679763AD" w14:textId="77777777" w:rsidR="003A69C0" w:rsidRDefault="003A69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B73918" w14:textId="77777777" w:rsidR="003A69C0" w:rsidRDefault="003A69C0"/>
    <w:p w14:paraId="4416198C" w14:textId="77777777" w:rsidR="003A69C0" w:rsidRDefault="003A69C0">
      <w:pPr>
        <w:rPr>
          <w:sz w:val="2"/>
          <w:szCs w:val="2"/>
        </w:rPr>
      </w:pPr>
    </w:p>
    <w:p w14:paraId="1EDEE2CF" w14:textId="77777777" w:rsidR="003A69C0" w:rsidRDefault="003A69C0"/>
    <w:p w14:paraId="67AFD598" w14:textId="77777777" w:rsidR="003A69C0" w:rsidRDefault="003A69C0">
      <w:pPr>
        <w:spacing w:after="0" w:line="240" w:lineRule="auto"/>
      </w:pPr>
    </w:p>
  </w:footnote>
  <w:footnote w:type="continuationSeparator" w:id="0">
    <w:p w14:paraId="373B30FB" w14:textId="77777777" w:rsidR="003A69C0" w:rsidRDefault="003A6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C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16857</TotalTime>
  <Pages>4</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760</cp:revision>
  <cp:lastPrinted>2009-02-06T05:36:00Z</cp:lastPrinted>
  <dcterms:created xsi:type="dcterms:W3CDTF">2025-11-25T20:19:00Z</dcterms:created>
  <dcterms:modified xsi:type="dcterms:W3CDTF">2025-12-22T19:53:00Z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