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6EAE" w14:textId="6760CAC5" w:rsidR="00D24780" w:rsidRDefault="002A7F45" w:rsidP="002A7F45">
      <w:r w:rsidRPr="002A7F45">
        <w:rPr>
          <w:rFonts w:hint="eastAsia"/>
        </w:rPr>
        <w:t>Хаиров</w:t>
      </w:r>
      <w:r w:rsidRPr="002A7F45">
        <w:t xml:space="preserve"> </w:t>
      </w:r>
      <w:r w:rsidRPr="002A7F45">
        <w:rPr>
          <w:rFonts w:hint="eastAsia"/>
        </w:rPr>
        <w:t>Бари</w:t>
      </w:r>
      <w:r w:rsidRPr="002A7F45">
        <w:t xml:space="preserve"> </w:t>
      </w:r>
      <w:r w:rsidRPr="002A7F45">
        <w:rPr>
          <w:rFonts w:hint="eastAsia"/>
        </w:rPr>
        <w:t>Галимович</w:t>
      </w:r>
      <w:r>
        <w:t xml:space="preserve"> </w:t>
      </w:r>
      <w:r w:rsidRPr="002A7F45">
        <w:rPr>
          <w:rFonts w:hint="eastAsia"/>
        </w:rPr>
        <w:t>Логистическая</w:t>
      </w:r>
      <w:r w:rsidRPr="002A7F45">
        <w:t xml:space="preserve"> </w:t>
      </w:r>
      <w:r w:rsidRPr="002A7F45">
        <w:rPr>
          <w:rFonts w:hint="eastAsia"/>
        </w:rPr>
        <w:t>интеграция</w:t>
      </w:r>
      <w:r w:rsidRPr="002A7F45">
        <w:t xml:space="preserve"> </w:t>
      </w:r>
      <w:r w:rsidRPr="002A7F45">
        <w:rPr>
          <w:rFonts w:hint="eastAsia"/>
        </w:rPr>
        <w:t>в</w:t>
      </w:r>
      <w:r w:rsidRPr="002A7F45">
        <w:t xml:space="preserve"> </w:t>
      </w:r>
      <w:r w:rsidRPr="002A7F45">
        <w:rPr>
          <w:rFonts w:hint="eastAsia"/>
        </w:rPr>
        <w:t>лесопромышленном</w:t>
      </w:r>
      <w:r w:rsidRPr="002A7F45">
        <w:t xml:space="preserve"> </w:t>
      </w:r>
      <w:r w:rsidRPr="002A7F45">
        <w:rPr>
          <w:rFonts w:hint="eastAsia"/>
        </w:rPr>
        <w:t>комплексе</w:t>
      </w:r>
      <w:r w:rsidRPr="002A7F45">
        <w:t xml:space="preserve"> </w:t>
      </w:r>
      <w:r w:rsidRPr="002A7F45">
        <w:rPr>
          <w:rFonts w:hint="eastAsia"/>
        </w:rPr>
        <w:t>России</w:t>
      </w:r>
    </w:p>
    <w:p w14:paraId="74ED05FF" w14:textId="77777777" w:rsidR="002A7F45" w:rsidRDefault="002A7F45" w:rsidP="002A7F45">
      <w:r>
        <w:rPr>
          <w:rFonts w:hint="eastAsia"/>
        </w:rPr>
        <w:t>ОГЛАВЛЕНИЕ</w:t>
      </w:r>
      <w:r>
        <w:t xml:space="preserve"> </w:t>
      </w:r>
      <w:r>
        <w:rPr>
          <w:rFonts w:hint="eastAsia"/>
        </w:rPr>
        <w:t>ДИССЕРТАЦИИ</w:t>
      </w:r>
    </w:p>
    <w:p w14:paraId="440BF7CE" w14:textId="77777777" w:rsidR="002A7F45" w:rsidRDefault="002A7F45" w:rsidP="002A7F45">
      <w:r>
        <w:rPr>
          <w:rFonts w:hint="eastAsia"/>
        </w:rPr>
        <w:t>доктор</w:t>
      </w:r>
      <w:r>
        <w:t xml:space="preserve"> </w:t>
      </w:r>
      <w:r>
        <w:rPr>
          <w:rFonts w:hint="eastAsia"/>
        </w:rPr>
        <w:t>наук</w:t>
      </w:r>
      <w:r>
        <w:t xml:space="preserve"> </w:t>
      </w:r>
      <w:r>
        <w:rPr>
          <w:rFonts w:hint="eastAsia"/>
        </w:rPr>
        <w:t>Хаиров</w:t>
      </w:r>
      <w:r>
        <w:t xml:space="preserve"> </w:t>
      </w:r>
      <w:r>
        <w:rPr>
          <w:rFonts w:hint="eastAsia"/>
        </w:rPr>
        <w:t>Бари</w:t>
      </w:r>
      <w:r>
        <w:t xml:space="preserve"> </w:t>
      </w:r>
      <w:r>
        <w:rPr>
          <w:rFonts w:hint="eastAsia"/>
        </w:rPr>
        <w:t>Галимович</w:t>
      </w:r>
    </w:p>
    <w:p w14:paraId="1A2E7088" w14:textId="77777777" w:rsidR="002A7F45" w:rsidRDefault="002A7F45" w:rsidP="002A7F45">
      <w:r>
        <w:rPr>
          <w:rFonts w:hint="eastAsia"/>
        </w:rPr>
        <w:t>Введение</w:t>
      </w:r>
    </w:p>
    <w:p w14:paraId="029FCAF5" w14:textId="77777777" w:rsidR="002A7F45" w:rsidRDefault="002A7F45" w:rsidP="002A7F45"/>
    <w:p w14:paraId="4739B94C" w14:textId="77777777" w:rsidR="002A7F45" w:rsidRDefault="002A7F45" w:rsidP="002A7F45">
      <w:r>
        <w:rPr>
          <w:rFonts w:hint="eastAsia"/>
        </w:rPr>
        <w:t>Глава</w:t>
      </w:r>
      <w:r>
        <w:t xml:space="preserve"> 1.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p>
    <w:p w14:paraId="0C867D78" w14:textId="77777777" w:rsidR="002A7F45" w:rsidRDefault="002A7F45" w:rsidP="002A7F45"/>
    <w:p w14:paraId="1E881B72" w14:textId="77777777" w:rsidR="002A7F45" w:rsidRDefault="002A7F45" w:rsidP="002A7F45">
      <w:r>
        <w:t xml:space="preserve">1.1. </w:t>
      </w:r>
      <w:r>
        <w:rPr>
          <w:rFonts w:hint="eastAsia"/>
        </w:rPr>
        <w:t>Объективные</w:t>
      </w:r>
      <w:r>
        <w:t xml:space="preserve"> </w:t>
      </w:r>
      <w:r>
        <w:rPr>
          <w:rFonts w:hint="eastAsia"/>
        </w:rPr>
        <w:t>предпосылки</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России</w:t>
      </w:r>
    </w:p>
    <w:p w14:paraId="66919664" w14:textId="77777777" w:rsidR="002A7F45" w:rsidRDefault="002A7F45" w:rsidP="002A7F45"/>
    <w:p w14:paraId="7A435A15" w14:textId="77777777" w:rsidR="002A7F45" w:rsidRDefault="002A7F45" w:rsidP="002A7F45">
      <w:r>
        <w:t xml:space="preserve">1.2.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применения</w:t>
      </w:r>
      <w:r>
        <w:t xml:space="preserve"> </w:t>
      </w:r>
      <w:r>
        <w:rPr>
          <w:rFonts w:hint="eastAsia"/>
        </w:rPr>
        <w:t>кластерного</w:t>
      </w:r>
      <w:r>
        <w:t xml:space="preserve"> </w:t>
      </w:r>
      <w:r>
        <w:rPr>
          <w:rFonts w:hint="eastAsia"/>
        </w:rPr>
        <w:t>подхода</w:t>
      </w:r>
      <w:r>
        <w:t xml:space="preserve"> </w:t>
      </w:r>
      <w:r>
        <w:rPr>
          <w:rFonts w:hint="eastAsia"/>
        </w:rPr>
        <w:t>в</w:t>
      </w:r>
      <w:r>
        <w:t xml:space="preserve"> </w:t>
      </w:r>
      <w:r>
        <w:rPr>
          <w:rFonts w:hint="eastAsia"/>
        </w:rPr>
        <w:t>экономике</w:t>
      </w:r>
      <w:r>
        <w:t xml:space="preserve"> </w:t>
      </w:r>
      <w:r>
        <w:rPr>
          <w:rFonts w:hint="eastAsia"/>
        </w:rPr>
        <w:t>России</w:t>
      </w:r>
    </w:p>
    <w:p w14:paraId="04E3DD15" w14:textId="77777777" w:rsidR="002A7F45" w:rsidRDefault="002A7F45" w:rsidP="002A7F45"/>
    <w:p w14:paraId="34A50F13" w14:textId="77777777" w:rsidR="002A7F45" w:rsidRDefault="002A7F45" w:rsidP="002A7F45">
      <w:r>
        <w:t xml:space="preserve">1.3. </w:t>
      </w:r>
      <w:r>
        <w:rPr>
          <w:rFonts w:hint="eastAsia"/>
        </w:rPr>
        <w:t>Эволюция</w:t>
      </w:r>
      <w:r>
        <w:t xml:space="preserve"> </w:t>
      </w:r>
      <w:r>
        <w:rPr>
          <w:rFonts w:hint="eastAsia"/>
        </w:rPr>
        <w:t>логистики</w:t>
      </w:r>
      <w:r>
        <w:t xml:space="preserve">. </w:t>
      </w:r>
      <w:r>
        <w:rPr>
          <w:rFonts w:hint="eastAsia"/>
        </w:rPr>
        <w:t>Формирование</w:t>
      </w:r>
      <w:r>
        <w:t xml:space="preserve"> </w:t>
      </w:r>
      <w:r>
        <w:rPr>
          <w:rFonts w:hint="eastAsia"/>
        </w:rPr>
        <w:t>логистических</w:t>
      </w:r>
      <w:r>
        <w:t xml:space="preserve"> </w:t>
      </w:r>
      <w:r>
        <w:rPr>
          <w:rFonts w:hint="eastAsia"/>
        </w:rPr>
        <w:t>концепций</w:t>
      </w:r>
      <w:r>
        <w:t xml:space="preserve"> </w:t>
      </w:r>
      <w:r>
        <w:rPr>
          <w:rFonts w:hint="eastAsia"/>
        </w:rPr>
        <w:t>и</w:t>
      </w:r>
      <w:r>
        <w:t xml:space="preserve"> </w:t>
      </w:r>
      <w:r>
        <w:rPr>
          <w:rFonts w:hint="eastAsia"/>
        </w:rPr>
        <w:t>парадигм</w:t>
      </w:r>
    </w:p>
    <w:p w14:paraId="3B401854" w14:textId="77777777" w:rsidR="002A7F45" w:rsidRDefault="002A7F45" w:rsidP="002A7F45"/>
    <w:p w14:paraId="24F232D9" w14:textId="77777777" w:rsidR="002A7F45" w:rsidRDefault="002A7F45" w:rsidP="002A7F45">
      <w:r>
        <w:t xml:space="preserve">1.4. </w:t>
      </w:r>
      <w:r>
        <w:rPr>
          <w:rFonts w:hint="eastAsia"/>
        </w:rPr>
        <w:t>Развитие</w:t>
      </w:r>
      <w:r>
        <w:t xml:space="preserve"> </w:t>
      </w:r>
      <w:r>
        <w:rPr>
          <w:rFonts w:hint="eastAsia"/>
        </w:rPr>
        <w:t>концепции</w:t>
      </w:r>
      <w:r>
        <w:t xml:space="preserve"> </w:t>
      </w:r>
      <w:r>
        <w:rPr>
          <w:rFonts w:hint="eastAsia"/>
        </w:rPr>
        <w:t>логистической</w:t>
      </w:r>
      <w:r>
        <w:t xml:space="preserve"> </w:t>
      </w:r>
      <w:r>
        <w:rPr>
          <w:rFonts w:hint="eastAsia"/>
        </w:rPr>
        <w:t>интеграции</w:t>
      </w:r>
      <w:r>
        <w:t xml:space="preserve"> </w:t>
      </w:r>
      <w:r>
        <w:rPr>
          <w:rFonts w:hint="eastAsia"/>
        </w:rPr>
        <w:t>на</w:t>
      </w:r>
      <w:r>
        <w:t xml:space="preserve"> </w:t>
      </w:r>
      <w:r>
        <w:rPr>
          <w:rFonts w:hint="eastAsia"/>
        </w:rPr>
        <w:t>основе</w:t>
      </w:r>
      <w:r>
        <w:t xml:space="preserve"> </w:t>
      </w:r>
      <w:r>
        <w:rPr>
          <w:rFonts w:hint="eastAsia"/>
        </w:rPr>
        <w:t>многостороннего</w:t>
      </w:r>
      <w:r>
        <w:t xml:space="preserve"> </w:t>
      </w:r>
      <w:r>
        <w:rPr>
          <w:rFonts w:hint="eastAsia"/>
        </w:rPr>
        <w:t>партнерства</w:t>
      </w:r>
    </w:p>
    <w:p w14:paraId="7A956A9F" w14:textId="77777777" w:rsidR="002A7F45" w:rsidRDefault="002A7F45" w:rsidP="002A7F45"/>
    <w:p w14:paraId="51285404" w14:textId="77777777" w:rsidR="002A7F45" w:rsidRDefault="002A7F45" w:rsidP="002A7F45">
      <w:r>
        <w:rPr>
          <w:rFonts w:hint="eastAsia"/>
        </w:rPr>
        <w:t>Глава</w:t>
      </w:r>
      <w:r>
        <w:t xml:space="preserve"> 2. </w:t>
      </w:r>
      <w:r>
        <w:rPr>
          <w:rFonts w:hint="eastAsia"/>
        </w:rPr>
        <w:t>Исследование</w:t>
      </w:r>
      <w:r>
        <w:t xml:space="preserve"> </w:t>
      </w:r>
      <w:r>
        <w:rPr>
          <w:rFonts w:hint="eastAsia"/>
        </w:rPr>
        <w:t>тенденций</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России</w:t>
      </w:r>
    </w:p>
    <w:p w14:paraId="132BF9D8" w14:textId="77777777" w:rsidR="002A7F45" w:rsidRDefault="002A7F45" w:rsidP="002A7F45"/>
    <w:p w14:paraId="191C8586" w14:textId="77777777" w:rsidR="002A7F45" w:rsidRDefault="002A7F45" w:rsidP="002A7F45">
      <w:r>
        <w:t xml:space="preserve">2.1. </w:t>
      </w:r>
      <w:r>
        <w:rPr>
          <w:rFonts w:hint="eastAsia"/>
        </w:rPr>
        <w:t>Анализ</w:t>
      </w:r>
      <w:r>
        <w:t xml:space="preserve"> </w:t>
      </w:r>
      <w:r>
        <w:rPr>
          <w:rFonts w:hint="eastAsia"/>
        </w:rPr>
        <w:t>резервов</w:t>
      </w:r>
      <w:r>
        <w:t xml:space="preserve"> </w:t>
      </w:r>
      <w:r>
        <w:rPr>
          <w:rFonts w:hint="eastAsia"/>
        </w:rPr>
        <w:t>и</w:t>
      </w:r>
      <w:r>
        <w:t xml:space="preserve"> </w:t>
      </w:r>
      <w:r>
        <w:rPr>
          <w:rFonts w:hint="eastAsia"/>
        </w:rPr>
        <w:t>направлений</w:t>
      </w:r>
      <w:r>
        <w:t xml:space="preserve"> </w:t>
      </w:r>
      <w:r>
        <w:rPr>
          <w:rFonts w:hint="eastAsia"/>
        </w:rPr>
        <w:t>развития</w:t>
      </w:r>
      <w:r>
        <w:t xml:space="preserve"> </w:t>
      </w:r>
      <w:r>
        <w:rPr>
          <w:rFonts w:hint="eastAsia"/>
        </w:rPr>
        <w:t>лесопромышленного</w:t>
      </w:r>
      <w:r>
        <w:t xml:space="preserve"> </w:t>
      </w:r>
      <w:r>
        <w:rPr>
          <w:rFonts w:hint="eastAsia"/>
        </w:rPr>
        <w:t>комплекса</w:t>
      </w:r>
    </w:p>
    <w:p w14:paraId="763B260A" w14:textId="77777777" w:rsidR="002A7F45" w:rsidRDefault="002A7F45" w:rsidP="002A7F45"/>
    <w:p w14:paraId="562F4EF5" w14:textId="77777777" w:rsidR="002A7F45" w:rsidRDefault="002A7F45" w:rsidP="002A7F45">
      <w:r>
        <w:t xml:space="preserve">2.2. </w:t>
      </w:r>
      <w:r>
        <w:rPr>
          <w:rFonts w:hint="eastAsia"/>
        </w:rPr>
        <w:t>Специфика</w:t>
      </w:r>
      <w:r>
        <w:t xml:space="preserve"> </w:t>
      </w:r>
      <w:r>
        <w:rPr>
          <w:rFonts w:hint="eastAsia"/>
        </w:rPr>
        <w:t>ресурсных</w:t>
      </w:r>
      <w:r>
        <w:t xml:space="preserve"> </w:t>
      </w:r>
      <w:r>
        <w:rPr>
          <w:rFonts w:hint="eastAsia"/>
        </w:rPr>
        <w:t>потоков</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их</w:t>
      </w:r>
      <w:r>
        <w:t xml:space="preserve"> </w:t>
      </w:r>
      <w:r>
        <w:rPr>
          <w:rFonts w:hint="eastAsia"/>
        </w:rPr>
        <w:t>оптимизации</w:t>
      </w:r>
      <w:r>
        <w:t xml:space="preserve"> </w:t>
      </w:r>
      <w:r>
        <w:rPr>
          <w:rFonts w:hint="eastAsia"/>
        </w:rPr>
        <w:t>при</w:t>
      </w:r>
      <w:r>
        <w:t xml:space="preserve"> </w:t>
      </w:r>
      <w:r>
        <w:rPr>
          <w:rFonts w:hint="eastAsia"/>
        </w:rPr>
        <w:t>формировании</w:t>
      </w:r>
      <w:r>
        <w:t xml:space="preserve"> </w:t>
      </w:r>
      <w:r>
        <w:rPr>
          <w:rFonts w:hint="eastAsia"/>
        </w:rPr>
        <w:t>интегрированной</w:t>
      </w:r>
      <w:r>
        <w:t xml:space="preserve"> </w:t>
      </w:r>
      <w:r>
        <w:rPr>
          <w:rFonts w:hint="eastAsia"/>
        </w:rPr>
        <w:t>цепи</w:t>
      </w:r>
      <w:r>
        <w:t xml:space="preserve"> </w:t>
      </w:r>
      <w:r>
        <w:rPr>
          <w:rFonts w:hint="eastAsia"/>
        </w:rPr>
        <w:t>поставок</w:t>
      </w:r>
    </w:p>
    <w:p w14:paraId="6FF4FA9F" w14:textId="77777777" w:rsidR="002A7F45" w:rsidRDefault="002A7F45" w:rsidP="002A7F45"/>
    <w:p w14:paraId="243F9C00" w14:textId="77777777" w:rsidR="002A7F45" w:rsidRDefault="002A7F45" w:rsidP="002A7F45">
      <w:r>
        <w:t xml:space="preserve">2.3. </w:t>
      </w:r>
      <w:r>
        <w:rPr>
          <w:rFonts w:hint="eastAsia"/>
        </w:rPr>
        <w:t>Потенциал</w:t>
      </w:r>
      <w:r>
        <w:t xml:space="preserve"> </w:t>
      </w:r>
      <w:r>
        <w:rPr>
          <w:rFonts w:hint="eastAsia"/>
        </w:rPr>
        <w:t>логистической</w:t>
      </w:r>
      <w:r>
        <w:t xml:space="preserve"> </w:t>
      </w:r>
      <w:r>
        <w:rPr>
          <w:rFonts w:hint="eastAsia"/>
        </w:rPr>
        <w:t>интеграции</w:t>
      </w:r>
      <w:r>
        <w:t xml:space="preserve"> </w:t>
      </w:r>
      <w:r>
        <w:rPr>
          <w:rFonts w:hint="eastAsia"/>
        </w:rPr>
        <w:t>на</w:t>
      </w:r>
      <w:r>
        <w:t xml:space="preserve"> </w:t>
      </w:r>
      <w:r>
        <w:rPr>
          <w:rFonts w:hint="eastAsia"/>
        </w:rPr>
        <w:t>основе</w:t>
      </w:r>
      <w:r>
        <w:t xml:space="preserve"> </w:t>
      </w:r>
      <w:r>
        <w:rPr>
          <w:rFonts w:hint="eastAsia"/>
        </w:rPr>
        <w:t>инновационной</w:t>
      </w:r>
      <w:r>
        <w:t xml:space="preserve"> </w:t>
      </w:r>
      <w:r>
        <w:rPr>
          <w:rFonts w:hint="eastAsia"/>
        </w:rPr>
        <w:t>логистики</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в</w:t>
      </w:r>
      <w:r>
        <w:t xml:space="preserve"> </w:t>
      </w:r>
      <w:r>
        <w:rPr>
          <w:rFonts w:hint="eastAsia"/>
        </w:rPr>
        <w:t>условиях</w:t>
      </w:r>
      <w:r>
        <w:t xml:space="preserve"> </w:t>
      </w:r>
      <w:r>
        <w:rPr>
          <w:rFonts w:hint="eastAsia"/>
        </w:rPr>
        <w:t>конкуренции</w:t>
      </w:r>
      <w:r>
        <w:t xml:space="preserve"> </w:t>
      </w:r>
      <w:r>
        <w:rPr>
          <w:rFonts w:hint="eastAsia"/>
        </w:rPr>
        <w:t>и</w:t>
      </w:r>
      <w:r>
        <w:t xml:space="preserve"> </w:t>
      </w:r>
      <w:r>
        <w:rPr>
          <w:rFonts w:hint="eastAsia"/>
        </w:rPr>
        <w:t>партнерства</w:t>
      </w:r>
    </w:p>
    <w:p w14:paraId="375077C1" w14:textId="77777777" w:rsidR="002A7F45" w:rsidRDefault="002A7F45" w:rsidP="002A7F45"/>
    <w:p w14:paraId="250EF318" w14:textId="77777777" w:rsidR="002A7F45" w:rsidRDefault="002A7F45" w:rsidP="002A7F45">
      <w:r>
        <w:lastRenderedPageBreak/>
        <w:t xml:space="preserve">2.4.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формирования</w:t>
      </w:r>
      <w:r>
        <w:t xml:space="preserve"> </w:t>
      </w:r>
      <w:r>
        <w:rPr>
          <w:rFonts w:hint="eastAsia"/>
        </w:rPr>
        <w:t>региональных</w:t>
      </w:r>
      <w:r>
        <w:t xml:space="preserve"> </w:t>
      </w:r>
      <w:r>
        <w:rPr>
          <w:rFonts w:hint="eastAsia"/>
        </w:rPr>
        <w:t>лесопромышленных</w:t>
      </w:r>
      <w:r>
        <w:t xml:space="preserve"> </w:t>
      </w:r>
      <w:r>
        <w:rPr>
          <w:rFonts w:hint="eastAsia"/>
        </w:rPr>
        <w:t>инновационно</w:t>
      </w:r>
      <w:r>
        <w:t>-</w:t>
      </w:r>
      <w:r>
        <w:rPr>
          <w:rFonts w:hint="eastAsia"/>
        </w:rPr>
        <w:t>логистических</w:t>
      </w:r>
      <w:r>
        <w:t xml:space="preserve"> </w:t>
      </w:r>
      <w:r>
        <w:rPr>
          <w:rFonts w:hint="eastAsia"/>
        </w:rPr>
        <w:t>кластеров</w:t>
      </w:r>
    </w:p>
    <w:p w14:paraId="49909A3D" w14:textId="77777777" w:rsidR="002A7F45" w:rsidRDefault="002A7F45" w:rsidP="002A7F45"/>
    <w:p w14:paraId="4B79EAAE" w14:textId="77777777" w:rsidR="002A7F45" w:rsidRDefault="002A7F45" w:rsidP="002A7F45">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России</w:t>
      </w:r>
    </w:p>
    <w:p w14:paraId="1F2CEADB" w14:textId="77777777" w:rsidR="002A7F45" w:rsidRDefault="002A7F45" w:rsidP="002A7F45"/>
    <w:p w14:paraId="193A9EA4" w14:textId="77777777" w:rsidR="002A7F45" w:rsidRDefault="002A7F45" w:rsidP="002A7F45">
      <w:r>
        <w:t xml:space="preserve">3.1. </w:t>
      </w:r>
      <w:r>
        <w:rPr>
          <w:rFonts w:hint="eastAsia"/>
        </w:rPr>
        <w:t>Методологические</w:t>
      </w:r>
      <w:r>
        <w:t xml:space="preserve"> </w:t>
      </w:r>
      <w:r>
        <w:rPr>
          <w:rFonts w:hint="eastAsia"/>
        </w:rPr>
        <w:t>принципы</w:t>
      </w:r>
      <w:r>
        <w:t xml:space="preserve">,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России</w:t>
      </w:r>
    </w:p>
    <w:p w14:paraId="78E4AD33" w14:textId="77777777" w:rsidR="002A7F45" w:rsidRDefault="002A7F45" w:rsidP="002A7F45"/>
    <w:p w14:paraId="77D5837F" w14:textId="77777777" w:rsidR="002A7F45" w:rsidRDefault="002A7F45" w:rsidP="002A7F45">
      <w:r>
        <w:t xml:space="preserve">3.2. </w:t>
      </w:r>
      <w:r>
        <w:rPr>
          <w:rFonts w:hint="eastAsia"/>
        </w:rPr>
        <w:t>Методологические</w:t>
      </w:r>
      <w:r>
        <w:t xml:space="preserve"> </w:t>
      </w:r>
      <w:r>
        <w:rPr>
          <w:rFonts w:hint="eastAsia"/>
        </w:rPr>
        <w:t>аспекты</w:t>
      </w:r>
      <w:r>
        <w:t xml:space="preserve"> </w:t>
      </w:r>
      <w:r>
        <w:rPr>
          <w:rFonts w:hint="eastAsia"/>
        </w:rPr>
        <w:t>совершенствования</w:t>
      </w:r>
      <w:r>
        <w:t xml:space="preserve"> </w:t>
      </w:r>
      <w:r>
        <w:rPr>
          <w:rFonts w:hint="eastAsia"/>
        </w:rPr>
        <w:t>процесса</w:t>
      </w:r>
      <w:r>
        <w:t xml:space="preserve"> </w:t>
      </w:r>
      <w:r>
        <w:rPr>
          <w:rFonts w:hint="eastAsia"/>
        </w:rPr>
        <w:t>государственного</w:t>
      </w:r>
      <w:r>
        <w:t xml:space="preserve"> </w:t>
      </w:r>
      <w:r>
        <w:rPr>
          <w:rFonts w:hint="eastAsia"/>
        </w:rPr>
        <w:t>регулирования</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ЛПК</w:t>
      </w:r>
      <w:r>
        <w:t xml:space="preserve"> </w:t>
      </w:r>
      <w:r>
        <w:rPr>
          <w:rFonts w:hint="eastAsia"/>
        </w:rPr>
        <w:t>на</w:t>
      </w:r>
      <w:r>
        <w:t xml:space="preserve"> </w:t>
      </w:r>
      <w:r>
        <w:rPr>
          <w:rFonts w:hint="eastAsia"/>
        </w:rPr>
        <w:t>основе</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с</w:t>
      </w:r>
      <w:r>
        <w:t xml:space="preserve"> </w:t>
      </w:r>
      <w:r>
        <w:rPr>
          <w:rFonts w:hint="eastAsia"/>
        </w:rPr>
        <w:t>элементами</w:t>
      </w:r>
      <w:r>
        <w:t xml:space="preserve"> </w:t>
      </w:r>
      <w:r>
        <w:rPr>
          <w:rFonts w:hint="eastAsia"/>
        </w:rPr>
        <w:t>многостороннего</w:t>
      </w:r>
      <w:r>
        <w:t xml:space="preserve"> </w:t>
      </w:r>
      <w:r>
        <w:rPr>
          <w:rFonts w:hint="eastAsia"/>
        </w:rPr>
        <w:t>партнерства</w:t>
      </w:r>
    </w:p>
    <w:p w14:paraId="552296A5" w14:textId="77777777" w:rsidR="002A7F45" w:rsidRDefault="002A7F45" w:rsidP="002A7F45"/>
    <w:p w14:paraId="2AFA2D5B" w14:textId="77777777" w:rsidR="002A7F45" w:rsidRDefault="002A7F45" w:rsidP="002A7F45">
      <w:r>
        <w:t xml:space="preserve">3.3. </w:t>
      </w:r>
      <w:r>
        <w:rPr>
          <w:rFonts w:hint="eastAsia"/>
        </w:rPr>
        <w:t>Логистическая</w:t>
      </w:r>
      <w:r>
        <w:t xml:space="preserve"> </w:t>
      </w:r>
      <w:r>
        <w:rPr>
          <w:rFonts w:hint="eastAsia"/>
        </w:rPr>
        <w:t>интеграция</w:t>
      </w:r>
      <w:r>
        <w:t xml:space="preserve"> </w:t>
      </w:r>
      <w:r>
        <w:rPr>
          <w:rFonts w:hint="eastAsia"/>
        </w:rPr>
        <w:t>в</w:t>
      </w:r>
      <w:r>
        <w:t xml:space="preserve"> </w:t>
      </w:r>
      <w:r>
        <w:rPr>
          <w:rFonts w:hint="eastAsia"/>
        </w:rPr>
        <w:t>лесопромышленном</w:t>
      </w:r>
      <w:r>
        <w:t xml:space="preserve"> </w:t>
      </w:r>
      <w:r>
        <w:rPr>
          <w:rFonts w:hint="eastAsia"/>
        </w:rPr>
        <w:t>комплексе</w:t>
      </w:r>
      <w:r>
        <w:t xml:space="preserve">: </w:t>
      </w:r>
      <w:r>
        <w:rPr>
          <w:rFonts w:hint="eastAsia"/>
        </w:rPr>
        <w:t>алгоритм</w:t>
      </w:r>
      <w:r>
        <w:t xml:space="preserve"> </w:t>
      </w:r>
      <w:r>
        <w:rPr>
          <w:rFonts w:hint="eastAsia"/>
        </w:rPr>
        <w:t>организации</w:t>
      </w:r>
      <w:r>
        <w:t xml:space="preserve"> </w:t>
      </w:r>
      <w:r>
        <w:rPr>
          <w:rFonts w:hint="eastAsia"/>
        </w:rPr>
        <w:t>и</w:t>
      </w:r>
      <w:r>
        <w:t xml:space="preserve"> </w:t>
      </w:r>
      <w:r>
        <w:rPr>
          <w:rFonts w:hint="eastAsia"/>
        </w:rPr>
        <w:t>администрирование</w:t>
      </w:r>
      <w:r>
        <w:t xml:space="preserve"> </w:t>
      </w:r>
      <w:r>
        <w:rPr>
          <w:rFonts w:hint="eastAsia"/>
        </w:rPr>
        <w:t>процесса</w:t>
      </w:r>
      <w:r>
        <w:t xml:space="preserve"> </w:t>
      </w:r>
      <w:r>
        <w:rPr>
          <w:rFonts w:hint="eastAsia"/>
        </w:rPr>
        <w:t>интеграции</w:t>
      </w:r>
    </w:p>
    <w:p w14:paraId="5AAAC7BC" w14:textId="77777777" w:rsidR="002A7F45" w:rsidRDefault="002A7F45" w:rsidP="002A7F45"/>
    <w:p w14:paraId="64BD62AB" w14:textId="77777777" w:rsidR="002A7F45" w:rsidRDefault="002A7F45" w:rsidP="002A7F45">
      <w:r>
        <w:t xml:space="preserve">3.4. </w:t>
      </w:r>
      <w:r>
        <w:rPr>
          <w:rFonts w:hint="eastAsia"/>
        </w:rPr>
        <w:t>Методология</w:t>
      </w:r>
      <w:r>
        <w:t xml:space="preserve"> </w:t>
      </w:r>
      <w:r>
        <w:rPr>
          <w:rFonts w:hint="eastAsia"/>
        </w:rPr>
        <w:t>логистической</w:t>
      </w:r>
      <w:r>
        <w:t xml:space="preserve"> </w:t>
      </w:r>
      <w:r>
        <w:rPr>
          <w:rFonts w:hint="eastAsia"/>
        </w:rPr>
        <w:t>интеграции</w:t>
      </w:r>
      <w:r>
        <w:t xml:space="preserve"> </w:t>
      </w:r>
      <w:r>
        <w:rPr>
          <w:rFonts w:hint="eastAsia"/>
        </w:rPr>
        <w:t>на</w:t>
      </w:r>
      <w:r>
        <w:t xml:space="preserve"> </w:t>
      </w:r>
      <w:r>
        <w:rPr>
          <w:rFonts w:hint="eastAsia"/>
        </w:rPr>
        <w:t>основе</w:t>
      </w:r>
      <w:r>
        <w:t xml:space="preserve"> </w:t>
      </w:r>
      <w:r>
        <w:rPr>
          <w:rFonts w:hint="eastAsia"/>
        </w:rPr>
        <w:t>инновационной</w:t>
      </w:r>
      <w:r>
        <w:t xml:space="preserve"> </w:t>
      </w:r>
      <w:r>
        <w:rPr>
          <w:rFonts w:hint="eastAsia"/>
        </w:rPr>
        <w:t>логистики</w:t>
      </w:r>
    </w:p>
    <w:p w14:paraId="507F1F20" w14:textId="77777777" w:rsidR="002A7F45" w:rsidRDefault="002A7F45" w:rsidP="002A7F45"/>
    <w:p w14:paraId="37D9E2C5" w14:textId="77777777" w:rsidR="002A7F45" w:rsidRDefault="002A7F45" w:rsidP="002A7F45">
      <w:r>
        <w:rPr>
          <w:rFonts w:hint="eastAsia"/>
        </w:rPr>
        <w:t>Глава</w:t>
      </w:r>
      <w:r>
        <w:t xml:space="preserve"> 4. </w:t>
      </w:r>
      <w:r>
        <w:rPr>
          <w:rFonts w:hint="eastAsia"/>
        </w:rPr>
        <w:t>Моделирование</w:t>
      </w:r>
      <w:r>
        <w:t xml:space="preserve"> </w:t>
      </w:r>
      <w:r>
        <w:rPr>
          <w:rFonts w:hint="eastAsia"/>
        </w:rPr>
        <w:t>организации</w:t>
      </w:r>
      <w:r>
        <w:t xml:space="preserve"> </w:t>
      </w:r>
      <w:r>
        <w:rPr>
          <w:rFonts w:hint="eastAsia"/>
        </w:rPr>
        <w:t>адаптивной</w:t>
      </w:r>
      <w:r>
        <w:t xml:space="preserve"> </w:t>
      </w:r>
      <w:r>
        <w:rPr>
          <w:rFonts w:hint="eastAsia"/>
        </w:rPr>
        <w:t>структуры</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комплексе</w:t>
      </w:r>
    </w:p>
    <w:p w14:paraId="3CDD78BB" w14:textId="77777777" w:rsidR="002A7F45" w:rsidRDefault="002A7F45" w:rsidP="002A7F45"/>
    <w:p w14:paraId="176D7D9F" w14:textId="77777777" w:rsidR="002A7F45" w:rsidRDefault="002A7F45" w:rsidP="002A7F45">
      <w:r>
        <w:t xml:space="preserve">4.1. </w:t>
      </w:r>
      <w:r>
        <w:rPr>
          <w:rFonts w:hint="eastAsia"/>
        </w:rPr>
        <w:t>Объективные</w:t>
      </w:r>
      <w:r>
        <w:t xml:space="preserve"> </w:t>
      </w:r>
      <w:r>
        <w:rPr>
          <w:rFonts w:hint="eastAsia"/>
        </w:rPr>
        <w:t>предпосылки</w:t>
      </w:r>
      <w:r>
        <w:t xml:space="preserve"> </w:t>
      </w:r>
      <w:r>
        <w:rPr>
          <w:rFonts w:hint="eastAsia"/>
        </w:rPr>
        <w:t>формирования</w:t>
      </w:r>
      <w:r>
        <w:t xml:space="preserve"> </w:t>
      </w:r>
      <w:r>
        <w:rPr>
          <w:rFonts w:hint="eastAsia"/>
        </w:rPr>
        <w:t>интегрированной</w:t>
      </w:r>
      <w:r>
        <w:t xml:space="preserve"> </w:t>
      </w:r>
      <w:r>
        <w:rPr>
          <w:rFonts w:hint="eastAsia"/>
        </w:rPr>
        <w:t>логистической</w:t>
      </w:r>
      <w:r>
        <w:t xml:space="preserve"> </w:t>
      </w:r>
      <w:r>
        <w:rPr>
          <w:rFonts w:hint="eastAsia"/>
        </w:rPr>
        <w:t>системы</w:t>
      </w:r>
      <w:r>
        <w:t xml:space="preserve"> </w:t>
      </w:r>
      <w:r>
        <w:rPr>
          <w:rFonts w:hint="eastAsia"/>
        </w:rPr>
        <w:t>в</w:t>
      </w:r>
      <w:r>
        <w:t xml:space="preserve"> </w:t>
      </w:r>
      <w:r>
        <w:rPr>
          <w:rFonts w:hint="eastAsia"/>
        </w:rPr>
        <w:t>лесопромышленном</w:t>
      </w:r>
      <w:r>
        <w:t xml:space="preserve"> </w:t>
      </w:r>
      <w:r>
        <w:rPr>
          <w:rFonts w:hint="eastAsia"/>
        </w:rPr>
        <w:t>комплексе</w:t>
      </w:r>
    </w:p>
    <w:p w14:paraId="5E78EE83" w14:textId="77777777" w:rsidR="002A7F45" w:rsidRDefault="002A7F45" w:rsidP="002A7F45"/>
    <w:p w14:paraId="606308CE" w14:textId="77777777" w:rsidR="002A7F45" w:rsidRDefault="002A7F45" w:rsidP="002A7F45">
      <w:r>
        <w:t xml:space="preserve">4.2. </w:t>
      </w:r>
      <w:r>
        <w:rPr>
          <w:rFonts w:hint="eastAsia"/>
        </w:rPr>
        <w:t>Оценка</w:t>
      </w:r>
      <w:r>
        <w:t xml:space="preserve"> </w:t>
      </w:r>
      <w:r>
        <w:rPr>
          <w:rFonts w:hint="eastAsia"/>
        </w:rPr>
        <w:t>влияния</w:t>
      </w:r>
      <w:r>
        <w:t xml:space="preserve"> </w:t>
      </w:r>
      <w:r>
        <w:rPr>
          <w:rFonts w:hint="eastAsia"/>
        </w:rPr>
        <w:t>логистической</w:t>
      </w:r>
      <w:r>
        <w:t xml:space="preserve"> </w:t>
      </w:r>
      <w:r>
        <w:rPr>
          <w:rFonts w:hint="eastAsia"/>
        </w:rPr>
        <w:t>интеграции</w:t>
      </w:r>
      <w:r>
        <w:t xml:space="preserve"> </w:t>
      </w:r>
      <w:r>
        <w:rPr>
          <w:rFonts w:hint="eastAsia"/>
        </w:rPr>
        <w:t>на</w:t>
      </w:r>
      <w:r>
        <w:t xml:space="preserve"> </w:t>
      </w:r>
      <w:r>
        <w:rPr>
          <w:rFonts w:hint="eastAsia"/>
        </w:rPr>
        <w:t>эффективность</w:t>
      </w:r>
      <w:r>
        <w:t xml:space="preserve"> </w:t>
      </w:r>
      <w:r>
        <w:rPr>
          <w:rFonts w:hint="eastAsia"/>
        </w:rPr>
        <w:t>функционирования</w:t>
      </w:r>
      <w:r>
        <w:t xml:space="preserve"> </w:t>
      </w:r>
      <w:r>
        <w:rPr>
          <w:rFonts w:hint="eastAsia"/>
        </w:rPr>
        <w:t>лесопромышленного</w:t>
      </w:r>
      <w:r>
        <w:t xml:space="preserve"> </w:t>
      </w:r>
      <w:r>
        <w:rPr>
          <w:rFonts w:hint="eastAsia"/>
        </w:rPr>
        <w:t>комплекса</w:t>
      </w:r>
    </w:p>
    <w:p w14:paraId="5255B248" w14:textId="77777777" w:rsidR="002A7F45" w:rsidRDefault="002A7F45" w:rsidP="002A7F45"/>
    <w:p w14:paraId="3CA56021" w14:textId="77777777" w:rsidR="002A7F45" w:rsidRDefault="002A7F45" w:rsidP="002A7F45">
      <w:r>
        <w:t xml:space="preserve">4.3. </w:t>
      </w:r>
      <w:r>
        <w:rPr>
          <w:rFonts w:hint="eastAsia"/>
        </w:rPr>
        <w:t>Предпосылки</w:t>
      </w:r>
      <w:r>
        <w:t xml:space="preserve"> </w:t>
      </w:r>
      <w:r>
        <w:rPr>
          <w:rFonts w:hint="eastAsia"/>
        </w:rPr>
        <w:t>формирования</w:t>
      </w:r>
      <w:r>
        <w:t xml:space="preserve"> </w:t>
      </w:r>
      <w:r>
        <w:rPr>
          <w:rFonts w:hint="eastAsia"/>
        </w:rPr>
        <w:t>логистически</w:t>
      </w:r>
      <w:r>
        <w:t>-</w:t>
      </w:r>
      <w:r>
        <w:rPr>
          <w:rFonts w:hint="eastAsia"/>
        </w:rPr>
        <w:t>ориентированной</w:t>
      </w:r>
      <w:r>
        <w:t xml:space="preserve"> </w:t>
      </w:r>
      <w:r>
        <w:rPr>
          <w:rFonts w:hint="eastAsia"/>
        </w:rPr>
        <w:t>кластерной</w:t>
      </w:r>
      <w:r>
        <w:t xml:space="preserve"> </w:t>
      </w:r>
      <w:r>
        <w:rPr>
          <w:rFonts w:hint="eastAsia"/>
        </w:rPr>
        <w:t>модели</w:t>
      </w:r>
      <w:r>
        <w:t xml:space="preserve"> </w:t>
      </w:r>
      <w:r>
        <w:rPr>
          <w:rFonts w:hint="eastAsia"/>
        </w:rPr>
        <w:t>в</w:t>
      </w:r>
      <w:r>
        <w:t xml:space="preserve"> </w:t>
      </w:r>
      <w:r>
        <w:rPr>
          <w:rFonts w:hint="eastAsia"/>
        </w:rPr>
        <w:t>лесопромышленном</w:t>
      </w:r>
      <w:r>
        <w:t xml:space="preserve"> </w:t>
      </w:r>
      <w:r>
        <w:rPr>
          <w:rFonts w:hint="eastAsia"/>
        </w:rPr>
        <w:t>к</w:t>
      </w:r>
      <w:r>
        <w:rPr>
          <w:rFonts w:hint="eastAsia"/>
        </w:rPr>
        <w:lastRenderedPageBreak/>
        <w:t>омплексе</w:t>
      </w:r>
    </w:p>
    <w:p w14:paraId="2F65A203" w14:textId="77777777" w:rsidR="002A7F45" w:rsidRDefault="002A7F45" w:rsidP="002A7F45"/>
    <w:p w14:paraId="690526A1" w14:textId="77777777" w:rsidR="002A7F45" w:rsidRDefault="002A7F45" w:rsidP="002A7F45">
      <w:r>
        <w:t xml:space="preserve">4.4. </w:t>
      </w:r>
      <w:r>
        <w:rPr>
          <w:rFonts w:hint="eastAsia"/>
        </w:rPr>
        <w:t>Выбор</w:t>
      </w:r>
      <w:r>
        <w:t xml:space="preserve"> </w:t>
      </w:r>
      <w:r>
        <w:rPr>
          <w:rFonts w:hint="eastAsia"/>
        </w:rPr>
        <w:t>модели</w:t>
      </w:r>
      <w:r>
        <w:t xml:space="preserve"> </w:t>
      </w:r>
      <w:r>
        <w:rPr>
          <w:rFonts w:hint="eastAsia"/>
        </w:rPr>
        <w:t>и</w:t>
      </w:r>
      <w:r>
        <w:t xml:space="preserve"> </w:t>
      </w:r>
      <w:r>
        <w:rPr>
          <w:rFonts w:hint="eastAsia"/>
        </w:rPr>
        <w:t>структуры</w:t>
      </w:r>
      <w:r>
        <w:t xml:space="preserve"> </w:t>
      </w:r>
      <w:r>
        <w:rPr>
          <w:rFonts w:hint="eastAsia"/>
        </w:rPr>
        <w:t>регионального</w:t>
      </w:r>
      <w:r>
        <w:t xml:space="preserve"> </w:t>
      </w:r>
      <w:r>
        <w:rPr>
          <w:rFonts w:hint="eastAsia"/>
        </w:rPr>
        <w:t>лесопромышленного</w:t>
      </w:r>
      <w:r>
        <w:t xml:space="preserve"> </w:t>
      </w:r>
      <w:r>
        <w:rPr>
          <w:rFonts w:hint="eastAsia"/>
        </w:rPr>
        <w:t>инновационно</w:t>
      </w:r>
      <w:r>
        <w:t>-</w:t>
      </w:r>
      <w:r>
        <w:rPr>
          <w:rFonts w:hint="eastAsia"/>
        </w:rPr>
        <w:t>логистического</w:t>
      </w:r>
      <w:r>
        <w:t xml:space="preserve"> </w:t>
      </w:r>
      <w:r>
        <w:rPr>
          <w:rFonts w:hint="eastAsia"/>
        </w:rPr>
        <w:t>кластера</w:t>
      </w:r>
    </w:p>
    <w:p w14:paraId="05A7CAA7" w14:textId="77777777" w:rsidR="002A7F45" w:rsidRDefault="002A7F45" w:rsidP="002A7F45"/>
    <w:p w14:paraId="11162C2E" w14:textId="77777777" w:rsidR="002A7F45" w:rsidRDefault="002A7F45" w:rsidP="002A7F45">
      <w:r>
        <w:rPr>
          <w:rFonts w:hint="eastAsia"/>
        </w:rPr>
        <w:t>Глава</w:t>
      </w:r>
      <w:r>
        <w:t xml:space="preserve"> 5. </w:t>
      </w:r>
      <w:r>
        <w:rPr>
          <w:rFonts w:hint="eastAsia"/>
        </w:rPr>
        <w:t>Реализация</w:t>
      </w:r>
      <w:r>
        <w:t xml:space="preserve"> </w:t>
      </w:r>
      <w:r>
        <w:rPr>
          <w:rFonts w:hint="eastAsia"/>
        </w:rPr>
        <w:t>методологии</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лесопромышленном</w:t>
      </w:r>
      <w:r>
        <w:t xml:space="preserve"> </w:t>
      </w:r>
      <w:r>
        <w:rPr>
          <w:rFonts w:hint="eastAsia"/>
        </w:rPr>
        <w:t>кластере</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Омской</w:t>
      </w:r>
      <w:r>
        <w:t xml:space="preserve"> </w:t>
      </w:r>
      <w:r>
        <w:rPr>
          <w:rFonts w:hint="eastAsia"/>
        </w:rPr>
        <w:t>области</w:t>
      </w:r>
    </w:p>
    <w:p w14:paraId="1AA9AD71" w14:textId="77777777" w:rsidR="002A7F45" w:rsidRDefault="002A7F45" w:rsidP="002A7F45"/>
    <w:p w14:paraId="7A6F7B86" w14:textId="77777777" w:rsidR="002A7F45" w:rsidRDefault="002A7F45" w:rsidP="002A7F45">
      <w:r>
        <w:t xml:space="preserve">5.1.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организация</w:t>
      </w:r>
      <w:r>
        <w:t xml:space="preserve"> </w:t>
      </w:r>
      <w:r>
        <w:rPr>
          <w:rFonts w:hint="eastAsia"/>
        </w:rPr>
        <w:t>управления</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регионального</w:t>
      </w:r>
      <w:r>
        <w:t xml:space="preserve"> </w:t>
      </w:r>
      <w:r>
        <w:rPr>
          <w:rFonts w:hint="eastAsia"/>
        </w:rPr>
        <w:t>лесопромышленного</w:t>
      </w:r>
      <w:r>
        <w:t xml:space="preserve"> </w:t>
      </w:r>
      <w:r>
        <w:rPr>
          <w:rFonts w:hint="eastAsia"/>
        </w:rPr>
        <w:t>инновационно</w:t>
      </w:r>
      <w:r>
        <w:t>-</w:t>
      </w:r>
      <w:r>
        <w:rPr>
          <w:rFonts w:hint="eastAsia"/>
        </w:rPr>
        <w:t>логистического</w:t>
      </w:r>
      <w:r>
        <w:t xml:space="preserve"> </w:t>
      </w:r>
      <w:r>
        <w:rPr>
          <w:rFonts w:hint="eastAsia"/>
        </w:rPr>
        <w:t>кластера</w:t>
      </w:r>
    </w:p>
    <w:p w14:paraId="21E2BBB8" w14:textId="77777777" w:rsidR="002A7F45" w:rsidRDefault="002A7F45" w:rsidP="002A7F45"/>
    <w:p w14:paraId="12483506" w14:textId="77777777" w:rsidR="002A7F45" w:rsidRDefault="002A7F45" w:rsidP="002A7F45">
      <w:r>
        <w:t xml:space="preserve">5.2. </w:t>
      </w:r>
      <w:r>
        <w:rPr>
          <w:rFonts w:hint="eastAsia"/>
        </w:rPr>
        <w:t>Рефлексивное</w:t>
      </w:r>
      <w:r>
        <w:t xml:space="preserve"> </w:t>
      </w:r>
      <w:r>
        <w:rPr>
          <w:rFonts w:hint="eastAsia"/>
        </w:rPr>
        <w:t>управление</w:t>
      </w:r>
      <w:r>
        <w:t xml:space="preserve"> </w:t>
      </w:r>
      <w:r>
        <w:rPr>
          <w:rFonts w:hint="eastAsia"/>
        </w:rPr>
        <w:t>в</w:t>
      </w:r>
      <w:r>
        <w:t xml:space="preserve"> </w:t>
      </w:r>
      <w:r>
        <w:rPr>
          <w:rFonts w:hint="eastAsia"/>
        </w:rPr>
        <w:t>развитии</w:t>
      </w:r>
      <w:r>
        <w:t xml:space="preserve"> </w:t>
      </w:r>
      <w:r>
        <w:rPr>
          <w:rFonts w:hint="eastAsia"/>
        </w:rPr>
        <w:t>интегрированной</w:t>
      </w:r>
      <w:r>
        <w:t xml:space="preserve"> </w:t>
      </w:r>
      <w:r>
        <w:rPr>
          <w:rFonts w:hint="eastAsia"/>
        </w:rPr>
        <w:t>логистической</w:t>
      </w:r>
      <w:r>
        <w:t xml:space="preserve"> </w:t>
      </w:r>
      <w:r>
        <w:rPr>
          <w:rFonts w:hint="eastAsia"/>
        </w:rPr>
        <w:t>системы</w:t>
      </w:r>
    </w:p>
    <w:p w14:paraId="7726DCFA" w14:textId="77777777" w:rsidR="002A7F45" w:rsidRDefault="002A7F45" w:rsidP="002A7F45"/>
    <w:p w14:paraId="28F84CB2" w14:textId="77777777" w:rsidR="002A7F45" w:rsidRDefault="002A7F45" w:rsidP="002A7F45">
      <w:r>
        <w:t xml:space="preserve">5.3. </w:t>
      </w:r>
      <w:r>
        <w:rPr>
          <w:rFonts w:hint="eastAsia"/>
        </w:rPr>
        <w:t>Моделирование</w:t>
      </w:r>
      <w:r>
        <w:t xml:space="preserve"> </w:t>
      </w:r>
      <w:r>
        <w:rPr>
          <w:rFonts w:hint="eastAsia"/>
        </w:rPr>
        <w:t>логистической</w:t>
      </w:r>
      <w:r>
        <w:t xml:space="preserve"> </w:t>
      </w:r>
      <w:r>
        <w:rPr>
          <w:rFonts w:hint="eastAsia"/>
        </w:rPr>
        <w:t>интеграции</w:t>
      </w:r>
      <w:r>
        <w:t xml:space="preserve">: </w:t>
      </w:r>
      <w:r>
        <w:rPr>
          <w:rFonts w:hint="eastAsia"/>
        </w:rPr>
        <w:t>препятствия</w:t>
      </w:r>
      <w:r>
        <w:t xml:space="preserve"> </w:t>
      </w:r>
      <w:r>
        <w:rPr>
          <w:rFonts w:hint="eastAsia"/>
        </w:rPr>
        <w:t>и</w:t>
      </w:r>
      <w:r>
        <w:t xml:space="preserve"> </w:t>
      </w:r>
      <w:r>
        <w:rPr>
          <w:rFonts w:hint="eastAsia"/>
        </w:rPr>
        <w:t>резервы</w:t>
      </w:r>
      <w:r>
        <w:t xml:space="preserve"> </w:t>
      </w:r>
      <w:r>
        <w:rPr>
          <w:rFonts w:hint="eastAsia"/>
        </w:rPr>
        <w:t>становления</w:t>
      </w:r>
      <w:r>
        <w:t xml:space="preserve"> </w:t>
      </w:r>
      <w:r>
        <w:rPr>
          <w:rFonts w:hint="eastAsia"/>
        </w:rPr>
        <w:t>региональных</w:t>
      </w:r>
      <w:r>
        <w:t xml:space="preserve"> </w:t>
      </w:r>
      <w:r>
        <w:rPr>
          <w:rFonts w:hint="eastAsia"/>
        </w:rPr>
        <w:t>лесопромышленных</w:t>
      </w:r>
      <w:r>
        <w:t xml:space="preserve"> </w:t>
      </w:r>
      <w:r>
        <w:rPr>
          <w:rFonts w:hint="eastAsia"/>
        </w:rPr>
        <w:t>инновационно</w:t>
      </w:r>
      <w:r>
        <w:t>-</w:t>
      </w:r>
      <w:r>
        <w:rPr>
          <w:rFonts w:hint="eastAsia"/>
        </w:rPr>
        <w:t>логистических</w:t>
      </w:r>
      <w:r>
        <w:t xml:space="preserve"> </w:t>
      </w:r>
      <w:r>
        <w:rPr>
          <w:rFonts w:hint="eastAsia"/>
        </w:rPr>
        <w:t>кластеров</w:t>
      </w:r>
      <w:r>
        <w:t xml:space="preserve"> </w:t>
      </w:r>
      <w:r>
        <w:rPr>
          <w:rFonts w:hint="eastAsia"/>
        </w:rPr>
        <w:t>на</w:t>
      </w:r>
      <w:r>
        <w:t xml:space="preserve"> </w:t>
      </w:r>
      <w:r>
        <w:rPr>
          <w:rFonts w:hint="eastAsia"/>
        </w:rPr>
        <w:t>основе</w:t>
      </w:r>
      <w:r>
        <w:t xml:space="preserve"> </w:t>
      </w:r>
      <w:r>
        <w:rPr>
          <w:rFonts w:hint="eastAsia"/>
        </w:rPr>
        <w:t>многостороннего</w:t>
      </w:r>
      <w:r>
        <w:t xml:space="preserve"> </w:t>
      </w:r>
      <w:r>
        <w:rPr>
          <w:rFonts w:hint="eastAsia"/>
        </w:rPr>
        <w:t>партнерства</w:t>
      </w:r>
    </w:p>
    <w:p w14:paraId="58A31577" w14:textId="77777777" w:rsidR="002A7F45" w:rsidRDefault="002A7F45" w:rsidP="002A7F45"/>
    <w:p w14:paraId="037B570B" w14:textId="77777777" w:rsidR="002A7F45" w:rsidRDefault="002A7F45" w:rsidP="002A7F45">
      <w:r>
        <w:t xml:space="preserve">5.4. </w:t>
      </w:r>
      <w:r>
        <w:rPr>
          <w:rFonts w:hint="eastAsia"/>
        </w:rPr>
        <w:t>Комплексная</w:t>
      </w:r>
      <w:r>
        <w:t xml:space="preserve">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внедрения</w:t>
      </w:r>
      <w:r>
        <w:t xml:space="preserve"> </w:t>
      </w:r>
      <w:r>
        <w:rPr>
          <w:rFonts w:hint="eastAsia"/>
        </w:rPr>
        <w:t>методических</w:t>
      </w:r>
      <w:r>
        <w:t xml:space="preserve"> </w:t>
      </w:r>
      <w:r>
        <w:rPr>
          <w:rFonts w:hint="eastAsia"/>
        </w:rPr>
        <w:t>рекомендаций</w:t>
      </w:r>
      <w:r>
        <w:t xml:space="preserve"> </w:t>
      </w:r>
      <w:r>
        <w:rPr>
          <w:rFonts w:hint="eastAsia"/>
        </w:rPr>
        <w:t>и</w:t>
      </w:r>
      <w:r>
        <w:t xml:space="preserve"> </w:t>
      </w:r>
      <w:r>
        <w:rPr>
          <w:rFonts w:hint="eastAsia"/>
        </w:rPr>
        <w:t>инновационных</w:t>
      </w:r>
      <w:r>
        <w:t xml:space="preserve"> </w:t>
      </w:r>
      <w:r>
        <w:rPr>
          <w:rFonts w:hint="eastAsia"/>
        </w:rPr>
        <w:t>кластерных</w:t>
      </w:r>
      <w:r>
        <w:t xml:space="preserve"> </w:t>
      </w:r>
      <w:r>
        <w:rPr>
          <w:rFonts w:hint="eastAsia"/>
        </w:rPr>
        <w:t>моделей</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ЛПК</w:t>
      </w:r>
      <w:r>
        <w:t xml:space="preserve"> </w:t>
      </w:r>
      <w:r>
        <w:rPr>
          <w:rFonts w:hint="eastAsia"/>
        </w:rPr>
        <w:t>России</w:t>
      </w:r>
      <w:r>
        <w:t xml:space="preserve"> </w:t>
      </w:r>
      <w:r>
        <w:rPr>
          <w:rFonts w:hint="eastAsia"/>
        </w:rPr>
        <w:t>на</w:t>
      </w:r>
      <w:r>
        <w:t xml:space="preserve"> </w:t>
      </w:r>
      <w:r>
        <w:rPr>
          <w:rFonts w:hint="eastAsia"/>
        </w:rPr>
        <w:t>примере</w:t>
      </w:r>
      <w:r>
        <w:t xml:space="preserve"> </w:t>
      </w:r>
      <w:r>
        <w:rPr>
          <w:rFonts w:hint="eastAsia"/>
        </w:rPr>
        <w:t>Омской</w:t>
      </w:r>
      <w:r>
        <w:t xml:space="preserve"> </w:t>
      </w:r>
      <w:r>
        <w:rPr>
          <w:rFonts w:hint="eastAsia"/>
        </w:rPr>
        <w:t>области</w:t>
      </w:r>
    </w:p>
    <w:p w14:paraId="2DC6E82F" w14:textId="77777777" w:rsidR="002A7F45" w:rsidRDefault="002A7F45" w:rsidP="002A7F45"/>
    <w:p w14:paraId="42C62CD7" w14:textId="77777777" w:rsidR="002A7F45" w:rsidRDefault="002A7F45" w:rsidP="002A7F45">
      <w:r>
        <w:rPr>
          <w:rFonts w:hint="eastAsia"/>
        </w:rPr>
        <w:t>Заключение</w:t>
      </w:r>
    </w:p>
    <w:p w14:paraId="47B2FECF" w14:textId="77777777" w:rsidR="002A7F45" w:rsidRDefault="002A7F45" w:rsidP="002A7F45"/>
    <w:p w14:paraId="38E628B6" w14:textId="77777777" w:rsidR="002A7F45" w:rsidRDefault="002A7F45" w:rsidP="002A7F45">
      <w:r>
        <w:rPr>
          <w:rFonts w:hint="eastAsia"/>
        </w:rPr>
        <w:t>Список</w:t>
      </w:r>
      <w:r>
        <w:t xml:space="preserve"> </w:t>
      </w:r>
      <w:r>
        <w:rPr>
          <w:rFonts w:hint="eastAsia"/>
        </w:rPr>
        <w:t>использованных</w:t>
      </w:r>
      <w:r>
        <w:t xml:space="preserve"> </w:t>
      </w:r>
      <w:r>
        <w:rPr>
          <w:rFonts w:hint="eastAsia"/>
        </w:rPr>
        <w:t>источников</w:t>
      </w:r>
    </w:p>
    <w:p w14:paraId="70B49BF7" w14:textId="77777777" w:rsidR="002A7F45" w:rsidRDefault="002A7F45" w:rsidP="002A7F45"/>
    <w:p w14:paraId="5BD0485E" w14:textId="77777777" w:rsidR="002A7F45" w:rsidRDefault="002A7F45" w:rsidP="002A7F45">
      <w:r>
        <w:rPr>
          <w:rFonts w:hint="eastAsia"/>
        </w:rPr>
        <w:t>Приложение</w:t>
      </w:r>
      <w:r>
        <w:t xml:space="preserve"> 1. </w:t>
      </w:r>
      <w:r>
        <w:rPr>
          <w:rFonts w:hint="eastAsia"/>
        </w:rPr>
        <w:t>Эволюция</w:t>
      </w:r>
      <w:r>
        <w:t xml:space="preserve"> </w:t>
      </w:r>
      <w:r>
        <w:rPr>
          <w:rFonts w:hint="eastAsia"/>
        </w:rPr>
        <w:t>производственно</w:t>
      </w:r>
      <w:r>
        <w:t>-</w:t>
      </w:r>
      <w:r>
        <w:rPr>
          <w:rFonts w:hint="eastAsia"/>
        </w:rPr>
        <w:t>логистических</w:t>
      </w:r>
      <w:r>
        <w:t xml:space="preserve"> </w:t>
      </w:r>
      <w:r>
        <w:rPr>
          <w:rFonts w:hint="eastAsia"/>
        </w:rPr>
        <w:t>концепций</w:t>
      </w:r>
    </w:p>
    <w:p w14:paraId="60751EE1" w14:textId="77777777" w:rsidR="002A7F45" w:rsidRDefault="002A7F45" w:rsidP="002A7F45"/>
    <w:p w14:paraId="082E8AB0" w14:textId="77777777" w:rsidR="002A7F45" w:rsidRDefault="002A7F45" w:rsidP="002A7F45">
      <w:r>
        <w:rPr>
          <w:rFonts w:hint="eastAsia"/>
        </w:rPr>
        <w:t>Приложение</w:t>
      </w:r>
      <w:r>
        <w:t xml:space="preserve"> 2. </w:t>
      </w:r>
      <w:r>
        <w:rPr>
          <w:rFonts w:hint="eastAsia"/>
        </w:rPr>
        <w:t>Характеристика</w:t>
      </w:r>
      <w:r>
        <w:t xml:space="preserve"> </w:t>
      </w:r>
      <w:r>
        <w:rPr>
          <w:rFonts w:hint="eastAsia"/>
        </w:rPr>
        <w:t>терминов</w:t>
      </w:r>
      <w:r>
        <w:t xml:space="preserve">: </w:t>
      </w:r>
      <w:r>
        <w:rPr>
          <w:rFonts w:hint="eastAsia"/>
        </w:rPr>
        <w:t>взаимодействие</w:t>
      </w:r>
      <w:r>
        <w:t xml:space="preserve">, </w:t>
      </w:r>
      <w:r>
        <w:rPr>
          <w:rFonts w:hint="eastAsia"/>
        </w:rPr>
        <w:t>сотрудничество</w:t>
      </w:r>
      <w:r>
        <w:t xml:space="preserve">, </w:t>
      </w:r>
      <w:r>
        <w:rPr>
          <w:rFonts w:hint="eastAsia"/>
        </w:rPr>
        <w:t>партнерство</w:t>
      </w:r>
    </w:p>
    <w:p w14:paraId="7C8B3975" w14:textId="77777777" w:rsidR="002A7F45" w:rsidRDefault="002A7F45" w:rsidP="002A7F45"/>
    <w:p w14:paraId="04282E33" w14:textId="77777777" w:rsidR="002A7F45" w:rsidRDefault="002A7F45" w:rsidP="002A7F45">
      <w:r>
        <w:rPr>
          <w:rFonts w:hint="eastAsia"/>
        </w:rPr>
        <w:t>Приложение</w:t>
      </w:r>
      <w:r>
        <w:t xml:space="preserve"> 3. </w:t>
      </w:r>
      <w:r>
        <w:rPr>
          <w:rFonts w:hint="eastAsia"/>
        </w:rPr>
        <w:t>Классификация</w:t>
      </w:r>
      <w:r>
        <w:t xml:space="preserve"> </w:t>
      </w:r>
      <w:r>
        <w:rPr>
          <w:rFonts w:hint="eastAsia"/>
        </w:rPr>
        <w:t>взаимосвязи</w:t>
      </w:r>
      <w:r>
        <w:t xml:space="preserve"> </w:t>
      </w:r>
      <w:r>
        <w:rPr>
          <w:rFonts w:hint="eastAsia"/>
        </w:rPr>
        <w:t>этапов</w:t>
      </w:r>
      <w:r>
        <w:t xml:space="preserve"> </w:t>
      </w:r>
      <w:r>
        <w:rPr>
          <w:rFonts w:hint="eastAsia"/>
        </w:rPr>
        <w:t>развития</w:t>
      </w:r>
      <w:r>
        <w:t xml:space="preserve"> </w:t>
      </w:r>
      <w:r>
        <w:rPr>
          <w:rFonts w:hint="eastAsia"/>
        </w:rPr>
        <w:t>экономики</w:t>
      </w:r>
      <w:r>
        <w:t xml:space="preserve">, </w:t>
      </w:r>
      <w:r>
        <w:rPr>
          <w:rFonts w:hint="eastAsia"/>
        </w:rPr>
        <w:t>форм</w:t>
      </w:r>
      <w:r>
        <w:t xml:space="preserve"> </w:t>
      </w:r>
      <w:r>
        <w:rPr>
          <w:rFonts w:hint="eastAsia"/>
        </w:rPr>
        <w:t>сотрудничества</w:t>
      </w:r>
      <w:r>
        <w:t xml:space="preserve"> </w:t>
      </w:r>
      <w:r>
        <w:rPr>
          <w:rFonts w:hint="eastAsia"/>
        </w:rPr>
        <w:t>власти</w:t>
      </w:r>
      <w:r>
        <w:t xml:space="preserve"> </w:t>
      </w:r>
      <w:r>
        <w:rPr>
          <w:rFonts w:hint="eastAsia"/>
        </w:rPr>
        <w:t>и</w:t>
      </w:r>
      <w:r>
        <w:t xml:space="preserve"> </w:t>
      </w:r>
      <w:r>
        <w:rPr>
          <w:rFonts w:hint="eastAsia"/>
        </w:rPr>
        <w:t>бизнеса</w:t>
      </w:r>
      <w:r>
        <w:t xml:space="preserve">, </w:t>
      </w:r>
      <w:r>
        <w:rPr>
          <w:rFonts w:hint="eastAsia"/>
        </w:rPr>
        <w:t>логистики</w:t>
      </w:r>
      <w:r>
        <w:t xml:space="preserve">, </w:t>
      </w:r>
      <w:r>
        <w:rPr>
          <w:rFonts w:hint="eastAsia"/>
        </w:rPr>
        <w:t>экономической</w:t>
      </w:r>
      <w:r>
        <w:t xml:space="preserve"> </w:t>
      </w:r>
      <w:r>
        <w:rPr>
          <w:rFonts w:hint="eastAsia"/>
        </w:rPr>
        <w:t>интеграции</w:t>
      </w:r>
    </w:p>
    <w:p w14:paraId="14811533" w14:textId="77777777" w:rsidR="002A7F45" w:rsidRDefault="002A7F45" w:rsidP="002A7F45"/>
    <w:p w14:paraId="3717019F" w14:textId="77777777" w:rsidR="002A7F45" w:rsidRDefault="002A7F45" w:rsidP="002A7F45">
      <w:r>
        <w:rPr>
          <w:rFonts w:hint="eastAsia"/>
        </w:rPr>
        <w:t>Приложение</w:t>
      </w:r>
      <w:r>
        <w:t xml:space="preserve"> 4. </w:t>
      </w:r>
      <w:r>
        <w:rPr>
          <w:rFonts w:hint="eastAsia"/>
        </w:rPr>
        <w:t>Структура</w:t>
      </w:r>
      <w:r>
        <w:t xml:space="preserve"> </w:t>
      </w:r>
      <w:r>
        <w:rPr>
          <w:rFonts w:hint="eastAsia"/>
        </w:rPr>
        <w:t>классификационных</w:t>
      </w:r>
      <w:r>
        <w:t xml:space="preserve"> </w:t>
      </w:r>
      <w:r>
        <w:rPr>
          <w:rFonts w:hint="eastAsia"/>
        </w:rPr>
        <w:t>признаков</w:t>
      </w:r>
      <w:r>
        <w:t xml:space="preserve"> </w:t>
      </w:r>
      <w:r>
        <w:rPr>
          <w:rFonts w:hint="eastAsia"/>
        </w:rPr>
        <w:t>логистической</w:t>
      </w:r>
      <w:r>
        <w:t xml:space="preserve"> </w:t>
      </w:r>
      <w:r>
        <w:rPr>
          <w:rFonts w:hint="eastAsia"/>
        </w:rPr>
        <w:t>интеграции</w:t>
      </w:r>
    </w:p>
    <w:p w14:paraId="08A5FE2B" w14:textId="77777777" w:rsidR="002A7F45" w:rsidRDefault="002A7F45" w:rsidP="002A7F45"/>
    <w:p w14:paraId="63145D15" w14:textId="77777777" w:rsidR="002A7F45" w:rsidRDefault="002A7F45" w:rsidP="002A7F45">
      <w:r>
        <w:rPr>
          <w:rFonts w:hint="eastAsia"/>
        </w:rPr>
        <w:t>Приложение</w:t>
      </w:r>
      <w:r>
        <w:t xml:space="preserve"> 5. </w:t>
      </w:r>
      <w:r>
        <w:rPr>
          <w:rFonts w:hint="eastAsia"/>
        </w:rPr>
        <w:t>Определения</w:t>
      </w:r>
      <w:r>
        <w:t xml:space="preserve"> </w:t>
      </w:r>
      <w:r>
        <w:rPr>
          <w:rFonts w:hint="eastAsia"/>
        </w:rPr>
        <w:t>логистических</w:t>
      </w:r>
      <w:r>
        <w:t xml:space="preserve"> </w:t>
      </w:r>
      <w:r>
        <w:rPr>
          <w:rFonts w:hint="eastAsia"/>
        </w:rPr>
        <w:t>систем</w:t>
      </w:r>
      <w:r>
        <w:t xml:space="preserve"> </w:t>
      </w:r>
      <w:r>
        <w:rPr>
          <w:rFonts w:hint="eastAsia"/>
        </w:rPr>
        <w:t>и</w:t>
      </w:r>
      <w:r>
        <w:t xml:space="preserve"> </w:t>
      </w:r>
      <w:r>
        <w:rPr>
          <w:rFonts w:hint="eastAsia"/>
        </w:rPr>
        <w:t>сетей</w:t>
      </w:r>
    </w:p>
    <w:p w14:paraId="1F43E7F1" w14:textId="77777777" w:rsidR="002A7F45" w:rsidRDefault="002A7F45" w:rsidP="002A7F45"/>
    <w:p w14:paraId="0B25BEF4" w14:textId="77777777" w:rsidR="002A7F45" w:rsidRDefault="002A7F45" w:rsidP="002A7F45">
      <w:r>
        <w:rPr>
          <w:rFonts w:hint="eastAsia"/>
        </w:rPr>
        <w:t>Приложение</w:t>
      </w:r>
      <w:r>
        <w:t xml:space="preserve"> 6. </w:t>
      </w:r>
      <w:r>
        <w:rPr>
          <w:rFonts w:hint="eastAsia"/>
        </w:rPr>
        <w:t>Проектирование</w:t>
      </w:r>
      <w:r>
        <w:t xml:space="preserve"> </w:t>
      </w:r>
      <w:r>
        <w:rPr>
          <w:rFonts w:hint="eastAsia"/>
        </w:rPr>
        <w:t>модели</w:t>
      </w:r>
      <w:r>
        <w:t xml:space="preserve"> </w:t>
      </w:r>
      <w:r>
        <w:rPr>
          <w:rFonts w:hint="eastAsia"/>
        </w:rPr>
        <w:t>логистической</w:t>
      </w:r>
      <w:r>
        <w:t xml:space="preserve"> </w:t>
      </w:r>
      <w:r>
        <w:rPr>
          <w:rFonts w:hint="eastAsia"/>
        </w:rPr>
        <w:t>интеграции</w:t>
      </w:r>
      <w:r>
        <w:t xml:space="preserve"> </w:t>
      </w:r>
      <w:r>
        <w:rPr>
          <w:rFonts w:hint="eastAsia"/>
        </w:rPr>
        <w:t>в</w:t>
      </w:r>
      <w:r>
        <w:t xml:space="preserve"> </w:t>
      </w:r>
      <w:r>
        <w:rPr>
          <w:rFonts w:hint="eastAsia"/>
        </w:rPr>
        <w:t>ЛПК</w:t>
      </w:r>
      <w:r>
        <w:t xml:space="preserve"> </w:t>
      </w:r>
      <w:r>
        <w:rPr>
          <w:rFonts w:hint="eastAsia"/>
        </w:rPr>
        <w:t>на</w:t>
      </w:r>
      <w:r>
        <w:t xml:space="preserve"> </w:t>
      </w:r>
      <w:r>
        <w:rPr>
          <w:rFonts w:hint="eastAsia"/>
        </w:rPr>
        <w:t>основе</w:t>
      </w:r>
      <w:r>
        <w:t xml:space="preserve"> </w:t>
      </w:r>
      <w:r>
        <w:rPr>
          <w:rFonts w:hint="eastAsia"/>
        </w:rPr>
        <w:t>многостороннего</w:t>
      </w:r>
      <w:r>
        <w:t xml:space="preserve"> </w:t>
      </w:r>
      <w:r>
        <w:rPr>
          <w:rFonts w:hint="eastAsia"/>
        </w:rPr>
        <w:t>партнёрства</w:t>
      </w:r>
    </w:p>
    <w:p w14:paraId="421B452C" w14:textId="77777777" w:rsidR="002A7F45" w:rsidRDefault="002A7F45" w:rsidP="002A7F45"/>
    <w:p w14:paraId="2B397B1B" w14:textId="77777777" w:rsidR="002A7F45" w:rsidRDefault="002A7F45" w:rsidP="002A7F45">
      <w:r>
        <w:rPr>
          <w:rFonts w:hint="eastAsia"/>
        </w:rPr>
        <w:t>Приложение</w:t>
      </w:r>
      <w:r>
        <w:t xml:space="preserve"> 7. </w:t>
      </w:r>
      <w:r>
        <w:rPr>
          <w:rFonts w:hint="eastAsia"/>
        </w:rPr>
        <w:t>Динамика</w:t>
      </w:r>
      <w:r>
        <w:t xml:space="preserve"> </w:t>
      </w:r>
      <w:r>
        <w:rPr>
          <w:rFonts w:hint="eastAsia"/>
        </w:rPr>
        <w:t>заготовки</w:t>
      </w:r>
      <w:r>
        <w:t xml:space="preserve"> </w:t>
      </w:r>
      <w:r>
        <w:rPr>
          <w:rFonts w:hint="eastAsia"/>
        </w:rPr>
        <w:t>древесины</w:t>
      </w:r>
      <w:r>
        <w:t xml:space="preserve"> </w:t>
      </w:r>
      <w:r>
        <w:rPr>
          <w:rFonts w:hint="eastAsia"/>
        </w:rPr>
        <w:t>лесничеств</w:t>
      </w:r>
      <w:r>
        <w:t xml:space="preserve"> </w:t>
      </w:r>
      <w:r>
        <w:rPr>
          <w:rFonts w:hint="eastAsia"/>
        </w:rPr>
        <w:t>Омской</w:t>
      </w:r>
      <w:r>
        <w:t xml:space="preserve"> </w:t>
      </w:r>
      <w:r>
        <w:rPr>
          <w:rFonts w:hint="eastAsia"/>
        </w:rPr>
        <w:t>области</w:t>
      </w:r>
    </w:p>
    <w:p w14:paraId="573497A5" w14:textId="77777777" w:rsidR="002A7F45" w:rsidRDefault="002A7F45" w:rsidP="002A7F45"/>
    <w:p w14:paraId="17AA70CE" w14:textId="77777777" w:rsidR="002A7F45" w:rsidRDefault="002A7F45" w:rsidP="002A7F45">
      <w:r>
        <w:rPr>
          <w:rFonts w:hint="eastAsia"/>
        </w:rPr>
        <w:t>Приложение</w:t>
      </w:r>
      <w:r>
        <w:t xml:space="preserve"> 8. </w:t>
      </w:r>
      <w:r>
        <w:rPr>
          <w:rFonts w:hint="eastAsia"/>
        </w:rPr>
        <w:t>Держатели</w:t>
      </w:r>
      <w:r>
        <w:t xml:space="preserve"> </w:t>
      </w:r>
      <w:r>
        <w:rPr>
          <w:rFonts w:hint="eastAsia"/>
        </w:rPr>
        <w:t>сертификатов</w:t>
      </w:r>
      <w:r>
        <w:t xml:space="preserve"> </w:t>
      </w:r>
      <w:r>
        <w:rPr>
          <w:rFonts w:hint="eastAsia"/>
        </w:rPr>
        <w:t>лесоуправления</w:t>
      </w:r>
    </w:p>
    <w:p w14:paraId="00B65CD7" w14:textId="77777777" w:rsidR="002A7F45" w:rsidRDefault="002A7F45" w:rsidP="002A7F45"/>
    <w:p w14:paraId="6F145AF3" w14:textId="77777777" w:rsidR="002A7F45" w:rsidRDefault="002A7F45" w:rsidP="002A7F45">
      <w:r>
        <w:rPr>
          <w:rFonts w:hint="eastAsia"/>
        </w:rPr>
        <w:t>Приложение</w:t>
      </w:r>
      <w:r>
        <w:t xml:space="preserve"> 9. </w:t>
      </w:r>
      <w:r>
        <w:rPr>
          <w:rFonts w:hint="eastAsia"/>
        </w:rPr>
        <w:t>Оптимизация</w:t>
      </w:r>
      <w:r>
        <w:t xml:space="preserve"> </w:t>
      </w:r>
      <w:r>
        <w:rPr>
          <w:rFonts w:hint="eastAsia"/>
        </w:rPr>
        <w:t>доставки</w:t>
      </w:r>
      <w:r>
        <w:t xml:space="preserve"> </w:t>
      </w:r>
      <w:r>
        <w:rPr>
          <w:rFonts w:hint="eastAsia"/>
        </w:rPr>
        <w:t>древесины</w:t>
      </w:r>
      <w:r>
        <w:t xml:space="preserve"> </w:t>
      </w:r>
      <w:r>
        <w:rPr>
          <w:rFonts w:hint="eastAsia"/>
        </w:rPr>
        <w:t>от</w:t>
      </w:r>
      <w:r>
        <w:t xml:space="preserve"> </w:t>
      </w:r>
      <w:r>
        <w:rPr>
          <w:rFonts w:hint="eastAsia"/>
        </w:rPr>
        <w:t>лесозаготовителей</w:t>
      </w:r>
      <w:r>
        <w:t xml:space="preserve"> </w:t>
      </w:r>
      <w:r>
        <w:rPr>
          <w:rFonts w:hint="eastAsia"/>
        </w:rPr>
        <w:t>до</w:t>
      </w:r>
      <w:r>
        <w:t xml:space="preserve"> </w:t>
      </w:r>
      <w:r>
        <w:rPr>
          <w:rFonts w:hint="eastAsia"/>
        </w:rPr>
        <w:t>деревообработчиков</w:t>
      </w:r>
      <w:r>
        <w:t xml:space="preserve"> (</w:t>
      </w:r>
      <w:r>
        <w:rPr>
          <w:rFonts w:hint="eastAsia"/>
        </w:rPr>
        <w:t>транспортная</w:t>
      </w:r>
      <w:r>
        <w:t xml:space="preserve"> </w:t>
      </w:r>
      <w:r>
        <w:rPr>
          <w:rFonts w:hint="eastAsia"/>
        </w:rPr>
        <w:t>задача</w:t>
      </w:r>
      <w:r>
        <w:t>) (</w:t>
      </w:r>
      <w:r>
        <w:rPr>
          <w:rFonts w:hint="eastAsia"/>
        </w:rPr>
        <w:t>плановый</w:t>
      </w:r>
      <w:r>
        <w:t xml:space="preserve"> </w:t>
      </w:r>
      <w:r>
        <w:rPr>
          <w:rFonts w:hint="eastAsia"/>
        </w:rPr>
        <w:t>показатель</w:t>
      </w:r>
      <w:r>
        <w:t>)</w:t>
      </w:r>
    </w:p>
    <w:p w14:paraId="7AF21AFB" w14:textId="77777777" w:rsidR="002A7F45" w:rsidRDefault="002A7F45" w:rsidP="002A7F45"/>
    <w:p w14:paraId="3501FA8F" w14:textId="77777777" w:rsidR="002A7F45" w:rsidRDefault="002A7F45" w:rsidP="002A7F45">
      <w:r>
        <w:rPr>
          <w:rFonts w:hint="eastAsia"/>
        </w:rPr>
        <w:t>Приложение</w:t>
      </w:r>
      <w:r>
        <w:t xml:space="preserve"> 10. </w:t>
      </w:r>
      <w:r>
        <w:rPr>
          <w:rFonts w:hint="eastAsia"/>
        </w:rPr>
        <w:t>Анализ</w:t>
      </w:r>
      <w:r>
        <w:t xml:space="preserve"> </w:t>
      </w:r>
      <w:r>
        <w:rPr>
          <w:rFonts w:hint="eastAsia"/>
        </w:rPr>
        <w:t>пространственных</w:t>
      </w:r>
      <w:r>
        <w:t xml:space="preserve"> </w:t>
      </w:r>
      <w:r>
        <w:rPr>
          <w:rFonts w:hint="eastAsia"/>
        </w:rPr>
        <w:t>различий</w:t>
      </w:r>
      <w:r>
        <w:t xml:space="preserve"> </w:t>
      </w:r>
      <w:r>
        <w:rPr>
          <w:rFonts w:hint="eastAsia"/>
        </w:rPr>
        <w:t>российских</w:t>
      </w:r>
      <w:r>
        <w:t xml:space="preserve"> </w:t>
      </w:r>
      <w:r>
        <w:rPr>
          <w:rFonts w:hint="eastAsia"/>
        </w:rPr>
        <w:t>регионов</w:t>
      </w:r>
      <w:r>
        <w:t xml:space="preserve"> </w:t>
      </w:r>
      <w:r>
        <w:rPr>
          <w:rFonts w:hint="eastAsia"/>
        </w:rPr>
        <w:t>в</w:t>
      </w:r>
      <w:r>
        <w:t xml:space="preserve"> </w:t>
      </w:r>
      <w:r>
        <w:rPr>
          <w:rFonts w:hint="eastAsia"/>
        </w:rPr>
        <w:t>уровне</w:t>
      </w:r>
      <w:r>
        <w:t xml:space="preserve"> </w:t>
      </w:r>
      <w:r>
        <w:rPr>
          <w:rFonts w:hint="eastAsia"/>
        </w:rPr>
        <w:t>развития</w:t>
      </w:r>
      <w:r>
        <w:t xml:space="preserve"> </w:t>
      </w:r>
      <w:r>
        <w:rPr>
          <w:rFonts w:hint="eastAsia"/>
        </w:rPr>
        <w:t>предпринимательства</w:t>
      </w:r>
      <w:r>
        <w:t xml:space="preserve"> </w:t>
      </w:r>
      <w:r>
        <w:rPr>
          <w:rFonts w:hint="eastAsia"/>
        </w:rPr>
        <w:t>и</w:t>
      </w:r>
      <w:r>
        <w:t xml:space="preserve"> </w:t>
      </w:r>
      <w:r>
        <w:rPr>
          <w:rFonts w:hint="eastAsia"/>
        </w:rPr>
        <w:t>применяемых</w:t>
      </w:r>
      <w:r>
        <w:t xml:space="preserve"> </w:t>
      </w:r>
      <w:r>
        <w:rPr>
          <w:rFonts w:hint="eastAsia"/>
        </w:rPr>
        <w:t>принципов</w:t>
      </w:r>
      <w:r>
        <w:t xml:space="preserve"> </w:t>
      </w:r>
      <w:r>
        <w:rPr>
          <w:rFonts w:hint="eastAsia"/>
        </w:rPr>
        <w:t>финансирования</w:t>
      </w:r>
      <w:r>
        <w:t xml:space="preserve"> </w:t>
      </w:r>
      <w:r>
        <w:rPr>
          <w:rFonts w:hint="eastAsia"/>
        </w:rPr>
        <w:t>государственных</w:t>
      </w:r>
      <w:r>
        <w:t xml:space="preserve"> </w:t>
      </w:r>
      <w:r>
        <w:rPr>
          <w:rFonts w:hint="eastAsia"/>
        </w:rPr>
        <w:t>программ</w:t>
      </w:r>
      <w:r>
        <w:t xml:space="preserve"> </w:t>
      </w:r>
      <w:r>
        <w:rPr>
          <w:rFonts w:hint="eastAsia"/>
        </w:rPr>
        <w:t>поддержки</w:t>
      </w:r>
      <w:r>
        <w:t xml:space="preserve"> </w:t>
      </w:r>
      <w:r>
        <w:rPr>
          <w:rFonts w:hint="eastAsia"/>
        </w:rPr>
        <w:t>субъектов</w:t>
      </w:r>
      <w:r>
        <w:t xml:space="preserve"> </w:t>
      </w:r>
      <w:r>
        <w:rPr>
          <w:rFonts w:hint="eastAsia"/>
        </w:rPr>
        <w:t>малого</w:t>
      </w:r>
      <w:r>
        <w:t xml:space="preserve"> </w:t>
      </w:r>
      <w:r>
        <w:rPr>
          <w:rFonts w:hint="eastAsia"/>
        </w:rPr>
        <w:t>и</w:t>
      </w:r>
    </w:p>
    <w:p w14:paraId="27F5FEAA" w14:textId="77777777" w:rsidR="002A7F45" w:rsidRDefault="002A7F45" w:rsidP="002A7F45"/>
    <w:p w14:paraId="23379ADF" w14:textId="77777777" w:rsidR="002A7F45" w:rsidRDefault="002A7F45" w:rsidP="002A7F45">
      <w:r>
        <w:rPr>
          <w:rFonts w:hint="eastAsia"/>
        </w:rPr>
        <w:t>среднего</w:t>
      </w:r>
      <w:r>
        <w:t xml:space="preserve"> </w:t>
      </w:r>
      <w:r>
        <w:rPr>
          <w:rFonts w:hint="eastAsia"/>
        </w:rPr>
        <w:t>предпринимательства</w:t>
      </w:r>
      <w:r>
        <w:t xml:space="preserve"> </w:t>
      </w:r>
      <w:r>
        <w:rPr>
          <w:rFonts w:hint="eastAsia"/>
        </w:rPr>
        <w:t>с</w:t>
      </w:r>
      <w:r>
        <w:t xml:space="preserve"> </w:t>
      </w:r>
      <w:r>
        <w:rPr>
          <w:rFonts w:hint="eastAsia"/>
        </w:rPr>
        <w:t>целью</w:t>
      </w:r>
      <w:r>
        <w:t xml:space="preserve"> </w:t>
      </w:r>
      <w:r>
        <w:rPr>
          <w:rFonts w:hint="eastAsia"/>
        </w:rPr>
        <w:t>определения</w:t>
      </w:r>
      <w:r>
        <w:t xml:space="preserve"> </w:t>
      </w:r>
      <w:r>
        <w:rPr>
          <w:rFonts w:hint="eastAsia"/>
        </w:rPr>
        <w:t>государственной</w:t>
      </w:r>
      <w:r>
        <w:t xml:space="preserve"> </w:t>
      </w:r>
      <w:r>
        <w:rPr>
          <w:rFonts w:hint="eastAsia"/>
        </w:rPr>
        <w:t>поддержки</w:t>
      </w:r>
      <w:r>
        <w:t xml:space="preserve"> </w:t>
      </w:r>
      <w:r>
        <w:rPr>
          <w:rFonts w:hint="eastAsia"/>
        </w:rPr>
        <w:t>логистических</w:t>
      </w:r>
      <w:r>
        <w:t xml:space="preserve"> </w:t>
      </w:r>
      <w:r>
        <w:rPr>
          <w:rFonts w:hint="eastAsia"/>
        </w:rPr>
        <w:t>процессов</w:t>
      </w:r>
      <w:r>
        <w:t xml:space="preserve"> </w:t>
      </w:r>
      <w:r>
        <w:rPr>
          <w:rFonts w:hint="eastAsia"/>
        </w:rPr>
        <w:t>для</w:t>
      </w:r>
      <w:r>
        <w:t xml:space="preserve"> </w:t>
      </w:r>
      <w:r>
        <w:rPr>
          <w:rFonts w:hint="eastAsia"/>
        </w:rPr>
        <w:t>сокращения</w:t>
      </w:r>
      <w:r>
        <w:t xml:space="preserve"> </w:t>
      </w:r>
      <w:r>
        <w:rPr>
          <w:rFonts w:hint="eastAsia"/>
        </w:rPr>
        <w:t>межрегиональной</w:t>
      </w:r>
      <w:r>
        <w:t xml:space="preserve"> </w:t>
      </w:r>
      <w:r>
        <w:rPr>
          <w:rFonts w:hint="eastAsia"/>
        </w:rPr>
        <w:t>дифференциации</w:t>
      </w:r>
      <w:r>
        <w:t xml:space="preserve"> (</w:t>
      </w:r>
      <w:r>
        <w:rPr>
          <w:rFonts w:hint="eastAsia"/>
        </w:rPr>
        <w:t>асимметрии</w:t>
      </w:r>
      <w:r>
        <w:t>)</w:t>
      </w:r>
    </w:p>
    <w:p w14:paraId="273D320F" w14:textId="77777777" w:rsidR="002A7F45" w:rsidRDefault="002A7F45" w:rsidP="002A7F45"/>
    <w:p w14:paraId="71B62324" w14:textId="77777777" w:rsidR="002A7F45" w:rsidRDefault="002A7F45" w:rsidP="002A7F45">
      <w:r>
        <w:rPr>
          <w:rFonts w:hint="eastAsia"/>
        </w:rPr>
        <w:t>Приложение</w:t>
      </w:r>
      <w:r>
        <w:t xml:space="preserve"> 11. </w:t>
      </w:r>
      <w:r>
        <w:rPr>
          <w:rFonts w:hint="eastAsia"/>
        </w:rPr>
        <w:t>АВС</w:t>
      </w:r>
      <w:r>
        <w:t>-</w:t>
      </w:r>
      <w:r>
        <w:rPr>
          <w:rFonts w:hint="eastAsia"/>
        </w:rPr>
        <w:t>анализ</w:t>
      </w:r>
      <w:r>
        <w:t xml:space="preserve"> </w:t>
      </w:r>
      <w:r>
        <w:rPr>
          <w:rFonts w:hint="eastAsia"/>
        </w:rPr>
        <w:t>лесообеспеченных</w:t>
      </w:r>
      <w:r>
        <w:t xml:space="preserve"> </w:t>
      </w:r>
      <w:r>
        <w:rPr>
          <w:rFonts w:hint="eastAsia"/>
        </w:rPr>
        <w:t>регионов</w:t>
      </w:r>
      <w:r>
        <w:t xml:space="preserve"> </w:t>
      </w:r>
      <w:r>
        <w:rPr>
          <w:rFonts w:hint="eastAsia"/>
        </w:rPr>
        <w:t>России</w:t>
      </w:r>
      <w:r>
        <w:t xml:space="preserve"> </w:t>
      </w:r>
      <w:r>
        <w:rPr>
          <w:rFonts w:hint="eastAsia"/>
        </w:rPr>
        <w:t>по</w:t>
      </w:r>
      <w:r>
        <w:t xml:space="preserve"> </w:t>
      </w:r>
      <w:r>
        <w:rPr>
          <w:rFonts w:hint="eastAsia"/>
        </w:rPr>
        <w:t>величине</w:t>
      </w:r>
      <w:r>
        <w:t xml:space="preserve"> </w:t>
      </w:r>
      <w:r>
        <w:rPr>
          <w:rFonts w:hint="eastAsia"/>
        </w:rPr>
        <w:t>валовой</w:t>
      </w:r>
      <w:r>
        <w:t xml:space="preserve"> </w:t>
      </w:r>
      <w:r>
        <w:rPr>
          <w:rFonts w:hint="eastAsia"/>
        </w:rPr>
        <w:t>выручки</w:t>
      </w:r>
      <w:r>
        <w:t xml:space="preserve"> </w:t>
      </w:r>
      <w:r>
        <w:rPr>
          <w:rFonts w:hint="eastAsia"/>
        </w:rPr>
        <w:t>и</w:t>
      </w:r>
      <w:r>
        <w:t xml:space="preserve"> </w:t>
      </w:r>
      <w:r>
        <w:rPr>
          <w:rFonts w:hint="eastAsia"/>
        </w:rPr>
        <w:t>объему</w:t>
      </w:r>
      <w:r>
        <w:t xml:space="preserve"> </w:t>
      </w:r>
      <w:r>
        <w:rPr>
          <w:rFonts w:hint="eastAsia"/>
        </w:rPr>
        <w:t>инв</w:t>
      </w:r>
      <w:r>
        <w:rPr>
          <w:rFonts w:hint="eastAsia"/>
        </w:rPr>
        <w:lastRenderedPageBreak/>
        <w:t>естиций</w:t>
      </w:r>
      <w:r>
        <w:t xml:space="preserve"> </w:t>
      </w:r>
      <w:r>
        <w:rPr>
          <w:rFonts w:hint="eastAsia"/>
        </w:rPr>
        <w:t>в</w:t>
      </w:r>
      <w:r>
        <w:t xml:space="preserve"> </w:t>
      </w:r>
      <w:r>
        <w:rPr>
          <w:rFonts w:hint="eastAsia"/>
        </w:rPr>
        <w:t>развитие</w:t>
      </w:r>
      <w:r>
        <w:t xml:space="preserve"> </w:t>
      </w:r>
      <w:r>
        <w:rPr>
          <w:rFonts w:hint="eastAsia"/>
        </w:rPr>
        <w:t>ЛПК</w:t>
      </w:r>
    </w:p>
    <w:p w14:paraId="736F1708" w14:textId="77777777" w:rsidR="002A7F45" w:rsidRDefault="002A7F45" w:rsidP="002A7F45"/>
    <w:p w14:paraId="07D390F6" w14:textId="77777777" w:rsidR="002A7F45" w:rsidRDefault="002A7F45" w:rsidP="002A7F45">
      <w:r>
        <w:rPr>
          <w:rFonts w:hint="eastAsia"/>
        </w:rPr>
        <w:t>Приложение</w:t>
      </w:r>
      <w:r>
        <w:t xml:space="preserve"> 12. </w:t>
      </w:r>
      <w:r>
        <w:rPr>
          <w:rFonts w:hint="eastAsia"/>
        </w:rPr>
        <w:t>Межгосударственные</w:t>
      </w:r>
      <w:r>
        <w:t xml:space="preserve"> </w:t>
      </w:r>
      <w:r>
        <w:rPr>
          <w:rFonts w:hint="eastAsia"/>
        </w:rPr>
        <w:t>интегрированные</w:t>
      </w:r>
      <w:r>
        <w:t xml:space="preserve"> </w:t>
      </w:r>
      <w:r>
        <w:rPr>
          <w:rFonts w:hint="eastAsia"/>
        </w:rPr>
        <w:t>логистические</w:t>
      </w:r>
      <w:r>
        <w:t xml:space="preserve"> </w:t>
      </w:r>
      <w:r>
        <w:rPr>
          <w:rFonts w:hint="eastAsia"/>
        </w:rPr>
        <w:t>комплексы</w:t>
      </w:r>
      <w:r>
        <w:t xml:space="preserve"> (</w:t>
      </w:r>
      <w:r>
        <w:rPr>
          <w:rFonts w:hint="eastAsia"/>
        </w:rPr>
        <w:t>МИЛК</w:t>
      </w:r>
      <w:r>
        <w:t xml:space="preserve">) </w:t>
      </w:r>
      <w:r>
        <w:rPr>
          <w:rFonts w:hint="eastAsia"/>
        </w:rPr>
        <w:t>государств</w:t>
      </w:r>
      <w:r>
        <w:t>-</w:t>
      </w:r>
      <w:r>
        <w:rPr>
          <w:rFonts w:hint="eastAsia"/>
        </w:rPr>
        <w:t>членов</w:t>
      </w:r>
      <w:r>
        <w:t xml:space="preserve"> </w:t>
      </w:r>
      <w:r>
        <w:rPr>
          <w:rFonts w:hint="eastAsia"/>
        </w:rPr>
        <w:t>«</w:t>
      </w:r>
      <w:r>
        <w:rPr>
          <w:rFonts w:hint="eastAsia"/>
        </w:rPr>
        <w:t>Евразийского</w:t>
      </w:r>
      <w:r>
        <w:t xml:space="preserve"> </w:t>
      </w:r>
      <w:r>
        <w:rPr>
          <w:rFonts w:hint="eastAsia"/>
        </w:rPr>
        <w:t>экономического</w:t>
      </w:r>
      <w:r>
        <w:t xml:space="preserve"> </w:t>
      </w:r>
      <w:r>
        <w:rPr>
          <w:rFonts w:hint="eastAsia"/>
        </w:rPr>
        <w:t>союза</w:t>
      </w:r>
      <w:r>
        <w:rPr>
          <w:rFonts w:hint="eastAsia"/>
        </w:rPr>
        <w:t>»</w:t>
      </w:r>
    </w:p>
    <w:p w14:paraId="5A6CD501" w14:textId="77777777" w:rsidR="002A7F45" w:rsidRDefault="002A7F45" w:rsidP="002A7F45"/>
    <w:p w14:paraId="1C346494" w14:textId="77777777" w:rsidR="002A7F45" w:rsidRDefault="002A7F45" w:rsidP="002A7F45">
      <w:r>
        <w:rPr>
          <w:rFonts w:hint="eastAsia"/>
        </w:rPr>
        <w:t>Приложение</w:t>
      </w:r>
      <w:r>
        <w:t xml:space="preserve"> 13. </w:t>
      </w:r>
      <w:r>
        <w:rPr>
          <w:rFonts w:hint="eastAsia"/>
        </w:rPr>
        <w:t>Оценка</w:t>
      </w:r>
      <w:r>
        <w:t xml:space="preserve"> </w:t>
      </w:r>
      <w:r>
        <w:rPr>
          <w:rFonts w:hint="eastAsia"/>
        </w:rPr>
        <w:t>результатов</w:t>
      </w:r>
      <w:r>
        <w:t xml:space="preserve"> </w:t>
      </w:r>
      <w:r>
        <w:rPr>
          <w:rFonts w:hint="eastAsia"/>
        </w:rPr>
        <w:t>организации</w:t>
      </w:r>
      <w:r>
        <w:t xml:space="preserve"> </w:t>
      </w:r>
      <w:r>
        <w:rPr>
          <w:rFonts w:hint="eastAsia"/>
        </w:rPr>
        <w:t>и</w:t>
      </w:r>
      <w:r>
        <w:t xml:space="preserve"> </w:t>
      </w:r>
      <w:r>
        <w:rPr>
          <w:rFonts w:hint="eastAsia"/>
        </w:rPr>
        <w:t>взаимодействия</w:t>
      </w:r>
      <w:r>
        <w:t xml:space="preserve"> </w:t>
      </w:r>
      <w:r>
        <w:rPr>
          <w:rFonts w:hint="eastAsia"/>
        </w:rPr>
        <w:t>предпринимательских</w:t>
      </w:r>
      <w:r>
        <w:t xml:space="preserve"> </w:t>
      </w:r>
      <w:r>
        <w:rPr>
          <w:rFonts w:hint="eastAsia"/>
        </w:rPr>
        <w:t>и</w:t>
      </w:r>
      <w:r>
        <w:t xml:space="preserve"> </w:t>
      </w:r>
      <w:r>
        <w:rPr>
          <w:rFonts w:hint="eastAsia"/>
        </w:rPr>
        <w:t>властных</w:t>
      </w:r>
      <w:r>
        <w:t xml:space="preserve"> </w:t>
      </w:r>
      <w:r>
        <w:rPr>
          <w:rFonts w:hint="eastAsia"/>
        </w:rPr>
        <w:t>структур</w:t>
      </w:r>
    </w:p>
    <w:p w14:paraId="210333BF" w14:textId="77777777" w:rsidR="002A7F45" w:rsidRDefault="002A7F45" w:rsidP="002A7F45"/>
    <w:p w14:paraId="12E4DFC9" w14:textId="77777777" w:rsidR="002A7F45" w:rsidRDefault="002A7F45" w:rsidP="002A7F45">
      <w:r>
        <w:rPr>
          <w:rFonts w:hint="eastAsia"/>
        </w:rPr>
        <w:t>Приложение</w:t>
      </w:r>
      <w:r>
        <w:t xml:space="preserve"> 14. </w:t>
      </w:r>
      <w:r>
        <w:rPr>
          <w:rFonts w:hint="eastAsia"/>
        </w:rPr>
        <w:t>Количественные</w:t>
      </w:r>
      <w:r>
        <w:t xml:space="preserve"> </w:t>
      </w:r>
      <w:r>
        <w:rPr>
          <w:rFonts w:hint="eastAsia"/>
        </w:rPr>
        <w:t>методы</w:t>
      </w:r>
      <w:r>
        <w:t xml:space="preserve"> </w:t>
      </w:r>
      <w:r>
        <w:rPr>
          <w:rFonts w:hint="eastAsia"/>
        </w:rPr>
        <w:t>прогнозирования</w:t>
      </w:r>
    </w:p>
    <w:p w14:paraId="7169DABD" w14:textId="77777777" w:rsidR="002A7F45" w:rsidRDefault="002A7F45" w:rsidP="002A7F45"/>
    <w:p w14:paraId="04F971C2" w14:textId="77777777" w:rsidR="002A7F45" w:rsidRDefault="002A7F45" w:rsidP="002A7F45">
      <w:r>
        <w:rPr>
          <w:rFonts w:hint="eastAsia"/>
        </w:rPr>
        <w:t>Приложение</w:t>
      </w:r>
      <w:r>
        <w:t xml:space="preserve"> 15. </w:t>
      </w:r>
      <w:r>
        <w:rPr>
          <w:rFonts w:hint="eastAsia"/>
        </w:rPr>
        <w:t>Распределение</w:t>
      </w:r>
      <w:r>
        <w:t xml:space="preserve"> </w:t>
      </w:r>
      <w:r>
        <w:rPr>
          <w:rFonts w:hint="eastAsia"/>
        </w:rPr>
        <w:t>фактически</w:t>
      </w:r>
      <w:r>
        <w:t xml:space="preserve"> </w:t>
      </w:r>
      <w:r>
        <w:rPr>
          <w:rFonts w:hint="eastAsia"/>
        </w:rPr>
        <w:t>заготовленной</w:t>
      </w:r>
      <w:r>
        <w:t xml:space="preserve"> </w:t>
      </w:r>
      <w:r>
        <w:rPr>
          <w:rFonts w:hint="eastAsia"/>
        </w:rPr>
        <w:t>древесины</w:t>
      </w:r>
      <w:r>
        <w:t xml:space="preserve"> </w:t>
      </w:r>
      <w:r>
        <w:rPr>
          <w:rFonts w:hint="eastAsia"/>
        </w:rPr>
        <w:t>в</w:t>
      </w:r>
      <w:r>
        <w:t xml:space="preserve"> 2016 </w:t>
      </w:r>
      <w:r>
        <w:rPr>
          <w:rFonts w:hint="eastAsia"/>
        </w:rPr>
        <w:t>г</w:t>
      </w:r>
      <w:r>
        <w:t xml:space="preserve">. </w:t>
      </w:r>
      <w:r>
        <w:rPr>
          <w:rFonts w:hint="eastAsia"/>
        </w:rPr>
        <w:t>территориально</w:t>
      </w:r>
      <w:r>
        <w:t>-</w:t>
      </w:r>
      <w:r>
        <w:rPr>
          <w:rFonts w:hint="eastAsia"/>
        </w:rPr>
        <w:t>инновационного</w:t>
      </w:r>
      <w:r>
        <w:t xml:space="preserve"> </w:t>
      </w:r>
      <w:r>
        <w:rPr>
          <w:rFonts w:hint="eastAsia"/>
        </w:rPr>
        <w:t>комплекса</w:t>
      </w:r>
      <w:r>
        <w:t xml:space="preserve"> </w:t>
      </w:r>
      <w:r>
        <w:rPr>
          <w:rFonts w:hint="eastAsia"/>
        </w:rPr>
        <w:t>ЛПК</w:t>
      </w:r>
      <w:r>
        <w:t xml:space="preserve"> </w:t>
      </w:r>
      <w:r>
        <w:rPr>
          <w:rFonts w:hint="eastAsia"/>
        </w:rPr>
        <w:t>Омской</w:t>
      </w:r>
      <w:r>
        <w:t xml:space="preserve"> </w:t>
      </w:r>
      <w:r>
        <w:rPr>
          <w:rFonts w:hint="eastAsia"/>
        </w:rPr>
        <w:t>области</w:t>
      </w:r>
      <w:r>
        <w:t xml:space="preserve"> </w:t>
      </w:r>
      <w:r>
        <w:rPr>
          <w:rFonts w:hint="eastAsia"/>
        </w:rPr>
        <w:t>между</w:t>
      </w:r>
      <w:r>
        <w:t xml:space="preserve"> </w:t>
      </w:r>
      <w:r>
        <w:rPr>
          <w:rFonts w:hint="eastAsia"/>
        </w:rPr>
        <w:t>участниками</w:t>
      </w:r>
      <w:r>
        <w:t xml:space="preserve"> </w:t>
      </w:r>
      <w:r>
        <w:rPr>
          <w:rFonts w:hint="eastAsia"/>
        </w:rPr>
        <w:t>на</w:t>
      </w:r>
      <w:r>
        <w:t xml:space="preserve"> </w:t>
      </w:r>
      <w:r>
        <w:rPr>
          <w:rFonts w:hint="eastAsia"/>
        </w:rPr>
        <w:t>цели</w:t>
      </w:r>
      <w:r>
        <w:t xml:space="preserve"> </w:t>
      </w:r>
      <w:r>
        <w:rPr>
          <w:rFonts w:hint="eastAsia"/>
        </w:rPr>
        <w:t>деревообработки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потенциальной</w:t>
      </w:r>
      <w:r>
        <w:t xml:space="preserve"> </w:t>
      </w:r>
      <w:r>
        <w:rPr>
          <w:rFonts w:hint="eastAsia"/>
        </w:rPr>
        <w:t>мощностью</w:t>
      </w:r>
      <w:r>
        <w:t xml:space="preserve"> </w:t>
      </w:r>
      <w:r>
        <w:rPr>
          <w:rFonts w:hint="eastAsia"/>
        </w:rPr>
        <w:t>деревообработки</w:t>
      </w:r>
    </w:p>
    <w:p w14:paraId="708DE4EF" w14:textId="77777777" w:rsidR="002A7F45" w:rsidRDefault="002A7F45" w:rsidP="002A7F45"/>
    <w:p w14:paraId="0E948D47" w14:textId="77777777" w:rsidR="002A7F45" w:rsidRDefault="002A7F45" w:rsidP="002A7F45">
      <w:r>
        <w:rPr>
          <w:rFonts w:hint="eastAsia"/>
        </w:rPr>
        <w:t>Приложение</w:t>
      </w:r>
      <w:r>
        <w:t xml:space="preserve"> 16. </w:t>
      </w:r>
      <w:r>
        <w:rPr>
          <w:rFonts w:hint="eastAsia"/>
        </w:rPr>
        <w:t>Анализ</w:t>
      </w:r>
      <w:r>
        <w:t xml:space="preserve"> </w:t>
      </w:r>
      <w:r>
        <w:rPr>
          <w:rFonts w:hint="eastAsia"/>
        </w:rPr>
        <w:t>цепи</w:t>
      </w:r>
      <w:r>
        <w:t xml:space="preserve"> </w:t>
      </w:r>
      <w:r>
        <w:rPr>
          <w:rFonts w:hint="eastAsia"/>
        </w:rPr>
        <w:t>поставок</w:t>
      </w:r>
      <w:r>
        <w:t xml:space="preserve"> "</w:t>
      </w:r>
      <w:r>
        <w:rPr>
          <w:rFonts w:hint="eastAsia"/>
        </w:rPr>
        <w:t>Лесозаготовитель</w:t>
      </w:r>
      <w:r>
        <w:t xml:space="preserve"> -</w:t>
      </w:r>
      <w:r>
        <w:rPr>
          <w:rFonts w:hint="eastAsia"/>
        </w:rPr>
        <w:t>Деревообработчик</w:t>
      </w:r>
      <w:r>
        <w:t xml:space="preserve"> / </w:t>
      </w:r>
      <w:r>
        <w:rPr>
          <w:rFonts w:hint="eastAsia"/>
        </w:rPr>
        <w:t>Потребитель</w:t>
      </w:r>
      <w:r>
        <w:t>" (</w:t>
      </w:r>
      <w:r>
        <w:rPr>
          <w:rFonts w:hint="eastAsia"/>
        </w:rPr>
        <w:t>на</w:t>
      </w:r>
      <w:r>
        <w:t xml:space="preserve"> </w:t>
      </w:r>
      <w:r>
        <w:rPr>
          <w:rFonts w:hint="eastAsia"/>
        </w:rPr>
        <w:t>примере</w:t>
      </w:r>
      <w:r>
        <w:t xml:space="preserve"> </w:t>
      </w:r>
      <w:r>
        <w:rPr>
          <w:rFonts w:hint="eastAsia"/>
        </w:rPr>
        <w:t>ЛПК</w:t>
      </w:r>
      <w:r>
        <w:t xml:space="preserve"> </w:t>
      </w:r>
      <w:r>
        <w:rPr>
          <w:rFonts w:hint="eastAsia"/>
        </w:rPr>
        <w:t>Омской</w:t>
      </w:r>
      <w:r>
        <w:t xml:space="preserve"> </w:t>
      </w:r>
      <w:r>
        <w:rPr>
          <w:rFonts w:hint="eastAsia"/>
        </w:rPr>
        <w:t>области</w:t>
      </w:r>
      <w:r>
        <w:t>)</w:t>
      </w:r>
    </w:p>
    <w:p w14:paraId="73FC985C" w14:textId="77777777" w:rsidR="002A7F45" w:rsidRDefault="002A7F45" w:rsidP="002A7F45"/>
    <w:p w14:paraId="3C6DEAC6" w14:textId="77777777" w:rsidR="002A7F45" w:rsidRDefault="002A7F45" w:rsidP="002A7F45">
      <w:r>
        <w:rPr>
          <w:rFonts w:hint="eastAsia"/>
        </w:rPr>
        <w:t>Приложение</w:t>
      </w:r>
      <w:r>
        <w:t xml:space="preserve"> 17. </w:t>
      </w:r>
      <w:r>
        <w:rPr>
          <w:rFonts w:hint="eastAsia"/>
        </w:rPr>
        <w:t>Оптимизация</w:t>
      </w:r>
      <w:r>
        <w:t xml:space="preserve"> </w:t>
      </w:r>
      <w:r>
        <w:rPr>
          <w:rFonts w:hint="eastAsia"/>
        </w:rPr>
        <w:t>доставки</w:t>
      </w:r>
      <w:r>
        <w:t xml:space="preserve"> </w:t>
      </w:r>
      <w:r>
        <w:rPr>
          <w:rFonts w:hint="eastAsia"/>
        </w:rPr>
        <w:t>древесины</w:t>
      </w:r>
      <w:r>
        <w:t xml:space="preserve"> </w:t>
      </w:r>
      <w:r>
        <w:rPr>
          <w:rFonts w:hint="eastAsia"/>
        </w:rPr>
        <w:t>от</w:t>
      </w:r>
      <w:r>
        <w:t xml:space="preserve"> </w:t>
      </w:r>
      <w:r>
        <w:rPr>
          <w:rFonts w:hint="eastAsia"/>
        </w:rPr>
        <w:t>лесозаготовителей</w:t>
      </w:r>
      <w:r>
        <w:t xml:space="preserve"> </w:t>
      </w:r>
      <w:r>
        <w:rPr>
          <w:rFonts w:hint="eastAsia"/>
        </w:rPr>
        <w:t>до</w:t>
      </w:r>
      <w:r>
        <w:t xml:space="preserve"> </w:t>
      </w:r>
      <w:r>
        <w:rPr>
          <w:rFonts w:hint="eastAsia"/>
        </w:rPr>
        <w:t>деревообработчиков</w:t>
      </w:r>
      <w:r>
        <w:t xml:space="preserve"> (</w:t>
      </w:r>
      <w:r>
        <w:rPr>
          <w:rFonts w:hint="eastAsia"/>
        </w:rPr>
        <w:t>транспортная</w:t>
      </w:r>
      <w:r>
        <w:t xml:space="preserve"> </w:t>
      </w:r>
      <w:r>
        <w:rPr>
          <w:rFonts w:hint="eastAsia"/>
        </w:rPr>
        <w:t>задача</w:t>
      </w:r>
      <w:r>
        <w:t>)</w:t>
      </w:r>
    </w:p>
    <w:p w14:paraId="5FD47064" w14:textId="77777777" w:rsidR="002A7F45" w:rsidRDefault="002A7F45" w:rsidP="002A7F45"/>
    <w:p w14:paraId="1F3C0516" w14:textId="73E88A96" w:rsidR="002A7F45" w:rsidRPr="002A7F45" w:rsidRDefault="002A7F45" w:rsidP="002A7F45">
      <w:r>
        <w:rPr>
          <w:rFonts w:hint="eastAsia"/>
        </w:rPr>
        <w:t>Приложение</w:t>
      </w:r>
      <w:r>
        <w:t xml:space="preserve"> 18. </w:t>
      </w:r>
      <w:r>
        <w:rPr>
          <w:rFonts w:hint="eastAsia"/>
        </w:rPr>
        <w:t>Характеристика</w:t>
      </w:r>
      <w:r>
        <w:t xml:space="preserve"> </w:t>
      </w:r>
      <w:r>
        <w:rPr>
          <w:rFonts w:hint="eastAsia"/>
        </w:rPr>
        <w:t>цепей</w:t>
      </w:r>
      <w:r>
        <w:t xml:space="preserve"> </w:t>
      </w:r>
      <w:r>
        <w:rPr>
          <w:rFonts w:hint="eastAsia"/>
        </w:rPr>
        <w:t>поставок</w:t>
      </w:r>
      <w:r>
        <w:t xml:space="preserve"> </w:t>
      </w:r>
      <w:r>
        <w:rPr>
          <w:rFonts w:hint="eastAsia"/>
        </w:rPr>
        <w:t>лесопромышленного</w:t>
      </w:r>
      <w:r>
        <w:t xml:space="preserve"> </w:t>
      </w:r>
      <w:r>
        <w:rPr>
          <w:rFonts w:hint="eastAsia"/>
        </w:rPr>
        <w:t>комплекса</w:t>
      </w:r>
      <w:r>
        <w:t xml:space="preserve"> </w:t>
      </w:r>
      <w:r>
        <w:rPr>
          <w:rFonts w:hint="eastAsia"/>
        </w:rPr>
        <w:t>региона</w:t>
      </w:r>
      <w:r>
        <w:t xml:space="preserve"> (</w:t>
      </w:r>
      <w:r>
        <w:rPr>
          <w:rFonts w:hint="eastAsia"/>
        </w:rPr>
        <w:t>при</w:t>
      </w:r>
      <w:r>
        <w:t xml:space="preserve"> </w:t>
      </w:r>
      <w:r>
        <w:rPr>
          <w:rFonts w:hint="eastAsia"/>
        </w:rPr>
        <w:t>пропорциональном</w:t>
      </w:r>
      <w:r>
        <w:t xml:space="preserve"> </w:t>
      </w:r>
      <w:r>
        <w:rPr>
          <w:rFonts w:hint="eastAsia"/>
        </w:rPr>
        <w:t>распределении</w:t>
      </w:r>
      <w:r>
        <w:t xml:space="preserve"> </w:t>
      </w:r>
      <w:r>
        <w:rPr>
          <w:rFonts w:hint="eastAsia"/>
        </w:rPr>
        <w:t>господдержки</w:t>
      </w:r>
      <w:r>
        <w:t xml:space="preserve"> </w:t>
      </w:r>
      <w:r>
        <w:rPr>
          <w:rFonts w:hint="eastAsia"/>
        </w:rPr>
        <w:t>эквивалентно</w:t>
      </w:r>
      <w:r>
        <w:t xml:space="preserve"> </w:t>
      </w:r>
      <w:r>
        <w:rPr>
          <w:rFonts w:hint="eastAsia"/>
        </w:rPr>
        <w:t>плану</w:t>
      </w:r>
      <w:r>
        <w:t xml:space="preserve"> </w:t>
      </w:r>
      <w:r>
        <w:rPr>
          <w:rFonts w:hint="eastAsia"/>
        </w:rPr>
        <w:t>заготовки</w:t>
      </w:r>
      <w:r>
        <w:t>)</w:t>
      </w:r>
    </w:p>
    <w:sectPr w:rsidR="002A7F45" w:rsidRPr="002A7F45" w:rsidSect="00E542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F63E" w14:textId="77777777" w:rsidR="00E542CD" w:rsidRDefault="00E542CD">
      <w:pPr>
        <w:spacing w:after="0" w:line="240" w:lineRule="auto"/>
      </w:pPr>
      <w:r>
        <w:separator/>
      </w:r>
    </w:p>
  </w:endnote>
  <w:endnote w:type="continuationSeparator" w:id="0">
    <w:p w14:paraId="365C461F" w14:textId="77777777" w:rsidR="00E542CD" w:rsidRDefault="00E5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0D81" w14:textId="77777777" w:rsidR="00E542CD" w:rsidRDefault="00E542CD"/>
    <w:p w14:paraId="1A23FB7C" w14:textId="77777777" w:rsidR="00E542CD" w:rsidRDefault="00E542CD"/>
    <w:p w14:paraId="717393EB" w14:textId="77777777" w:rsidR="00E542CD" w:rsidRDefault="00E542CD"/>
    <w:p w14:paraId="79FE9055" w14:textId="77777777" w:rsidR="00E542CD" w:rsidRDefault="00E542CD"/>
    <w:p w14:paraId="35F417B9" w14:textId="77777777" w:rsidR="00E542CD" w:rsidRDefault="00E542CD"/>
    <w:p w14:paraId="703EDE02" w14:textId="77777777" w:rsidR="00E542CD" w:rsidRDefault="00E542CD"/>
    <w:p w14:paraId="36D7EFB5" w14:textId="77777777" w:rsidR="00E542CD" w:rsidRDefault="00E542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6C2CC" wp14:editId="489BEA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F41ED" w14:textId="77777777" w:rsidR="00E542CD" w:rsidRDefault="00E54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6C2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6F41ED" w14:textId="77777777" w:rsidR="00E542CD" w:rsidRDefault="00E54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13CBB2" w14:textId="77777777" w:rsidR="00E542CD" w:rsidRDefault="00E542CD"/>
    <w:p w14:paraId="337A3672" w14:textId="77777777" w:rsidR="00E542CD" w:rsidRDefault="00E542CD"/>
    <w:p w14:paraId="72877187" w14:textId="77777777" w:rsidR="00E542CD" w:rsidRDefault="00E542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7DE531" wp14:editId="18CE51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01B7" w14:textId="77777777" w:rsidR="00E542CD" w:rsidRDefault="00E542CD"/>
                          <w:p w14:paraId="560BC09E" w14:textId="77777777" w:rsidR="00E542CD" w:rsidRDefault="00E54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DE5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E101B7" w14:textId="77777777" w:rsidR="00E542CD" w:rsidRDefault="00E542CD"/>
                    <w:p w14:paraId="560BC09E" w14:textId="77777777" w:rsidR="00E542CD" w:rsidRDefault="00E54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1B3823" w14:textId="77777777" w:rsidR="00E542CD" w:rsidRDefault="00E542CD"/>
    <w:p w14:paraId="1C45665E" w14:textId="77777777" w:rsidR="00E542CD" w:rsidRDefault="00E542CD">
      <w:pPr>
        <w:rPr>
          <w:sz w:val="2"/>
          <w:szCs w:val="2"/>
        </w:rPr>
      </w:pPr>
    </w:p>
    <w:p w14:paraId="2D74DAD9" w14:textId="77777777" w:rsidR="00E542CD" w:rsidRDefault="00E542CD"/>
    <w:p w14:paraId="76FC813C" w14:textId="77777777" w:rsidR="00E542CD" w:rsidRDefault="00E542CD">
      <w:pPr>
        <w:spacing w:after="0" w:line="240" w:lineRule="auto"/>
      </w:pPr>
    </w:p>
  </w:footnote>
  <w:footnote w:type="continuationSeparator" w:id="0">
    <w:p w14:paraId="2EB2493A" w14:textId="77777777" w:rsidR="00E542CD" w:rsidRDefault="00E5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CD"/>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12394</TotalTime>
  <Pages>5</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1936</cp:revision>
  <cp:lastPrinted>2009-02-06T05:36:00Z</cp:lastPrinted>
  <dcterms:created xsi:type="dcterms:W3CDTF">2024-04-09T10:20:00Z</dcterms:created>
  <dcterms:modified xsi:type="dcterms:W3CDTF">2024-04-24T20:38:00Z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