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6AB" w:rsidRDefault="009C36AB" w:rsidP="009C36A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Клименко Костянтин Валерійович</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головний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бухгалтер</w:t>
      </w:r>
    </w:p>
    <w:p w:rsidR="009C36AB" w:rsidRDefault="009C36AB" w:rsidP="009C36A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АТ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Укртранснафта</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Стратегічне</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управління</w:t>
      </w:r>
    </w:p>
    <w:p w:rsidR="009C36AB" w:rsidRDefault="009C36AB" w:rsidP="009C36A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інноваційним</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розвитком</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нафтотранспортних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підприємств</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w:t>
      </w:r>
    </w:p>
    <w:p w:rsidR="009C36AB" w:rsidRDefault="009C36AB" w:rsidP="009C36A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color w:val="000000"/>
          <w:kern w:val="0"/>
          <w:sz w:val="28"/>
          <w:szCs w:val="28"/>
          <w:lang w:eastAsia="ru-RU"/>
        </w:rPr>
        <w:t xml:space="preserve">(073 </w:t>
      </w:r>
      <w:r>
        <w:rPr>
          <w:rFonts w:ascii="CIDFont+F4" w:eastAsia="CIDFont+F4" w:hAnsi="CIDFont+F3" w:cs="CIDFont+F4" w:hint="eastAsia"/>
          <w:color w:val="000000"/>
          <w:kern w:val="0"/>
          <w:sz w:val="28"/>
          <w:szCs w:val="28"/>
          <w:lang w:eastAsia="ru-RU"/>
        </w:rPr>
        <w:t>Менеджмент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58.082.018</w:t>
      </w:r>
    </w:p>
    <w:p w:rsidR="00940FA1" w:rsidRPr="009C36AB" w:rsidRDefault="009C36AB" w:rsidP="009C36AB">
      <w:r>
        <w:rPr>
          <w:rFonts w:ascii="CIDFont+F4" w:eastAsia="CIDFont+F4" w:hAnsi="CIDFont+F3" w:cs="CIDFont+F4" w:hint="eastAsia"/>
          <w:color w:val="000000"/>
          <w:kern w:val="0"/>
          <w:sz w:val="28"/>
          <w:szCs w:val="28"/>
          <w:lang w:eastAsia="ru-RU"/>
        </w:rPr>
        <w:t>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Західноукраїнському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університеті</w:t>
      </w:r>
    </w:p>
    <w:sectPr w:rsidR="00940FA1" w:rsidRPr="009C36A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9C36AB" w:rsidRPr="009C36A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89A8F-4F6A-41F3-BF08-BC61C5C0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9397</TotalTime>
  <Pages>1</Pages>
  <Words>40</Words>
  <Characters>234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501</cp:revision>
  <cp:lastPrinted>2009-02-06T05:36:00Z</cp:lastPrinted>
  <dcterms:created xsi:type="dcterms:W3CDTF">2021-12-23T09:52:00Z</dcterms:created>
  <dcterms:modified xsi:type="dcterms:W3CDTF">2022-01-19T16:53:00Z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