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2D8F" w14:textId="63A51AF6" w:rsidR="00186E63" w:rsidRDefault="004B3F5E" w:rsidP="004B3F5E">
      <w:r w:rsidRPr="004B3F5E">
        <w:rPr>
          <w:rFonts w:hint="eastAsia"/>
        </w:rPr>
        <w:t>Ожирение</w:t>
      </w:r>
      <w:r w:rsidRPr="004B3F5E">
        <w:t xml:space="preserve"> </w:t>
      </w:r>
      <w:r w:rsidRPr="004B3F5E">
        <w:rPr>
          <w:rFonts w:hint="eastAsia"/>
        </w:rPr>
        <w:t>у</w:t>
      </w:r>
      <w:r w:rsidRPr="004B3F5E">
        <w:t xml:space="preserve"> </w:t>
      </w:r>
      <w:r w:rsidRPr="004B3F5E">
        <w:rPr>
          <w:rFonts w:hint="eastAsia"/>
        </w:rPr>
        <w:t>пациентов</w:t>
      </w:r>
      <w:r w:rsidRPr="004B3F5E">
        <w:t xml:space="preserve"> </w:t>
      </w:r>
      <w:r w:rsidRPr="004B3F5E">
        <w:rPr>
          <w:rFonts w:hint="eastAsia"/>
        </w:rPr>
        <w:t>с</w:t>
      </w:r>
      <w:r w:rsidRPr="004B3F5E">
        <w:t xml:space="preserve"> </w:t>
      </w:r>
      <w:r w:rsidRPr="004B3F5E">
        <w:rPr>
          <w:rFonts w:hint="eastAsia"/>
        </w:rPr>
        <w:t>инфарктом</w:t>
      </w:r>
      <w:r w:rsidRPr="004B3F5E">
        <w:t xml:space="preserve"> </w:t>
      </w:r>
      <w:r w:rsidRPr="004B3F5E">
        <w:rPr>
          <w:rFonts w:hint="eastAsia"/>
        </w:rPr>
        <w:t>миокарда</w:t>
      </w:r>
      <w:r w:rsidRPr="004B3F5E">
        <w:t xml:space="preserve">: </w:t>
      </w:r>
      <w:r w:rsidRPr="004B3F5E">
        <w:rPr>
          <w:rFonts w:hint="eastAsia"/>
        </w:rPr>
        <w:t>клинико</w:t>
      </w:r>
      <w:r w:rsidRPr="004B3F5E">
        <w:t>-</w:t>
      </w:r>
      <w:r w:rsidRPr="004B3F5E">
        <w:rPr>
          <w:rFonts w:hint="eastAsia"/>
        </w:rPr>
        <w:t>прогностическое</w:t>
      </w:r>
      <w:r w:rsidRPr="004B3F5E">
        <w:t xml:space="preserve"> </w:t>
      </w:r>
      <w:r w:rsidRPr="004B3F5E">
        <w:rPr>
          <w:rFonts w:hint="eastAsia"/>
        </w:rPr>
        <w:t>значение</w:t>
      </w:r>
      <w:r w:rsidRPr="004B3F5E">
        <w:t xml:space="preserve"> </w:t>
      </w:r>
      <w:r w:rsidRPr="004B3F5E">
        <w:rPr>
          <w:rFonts w:hint="eastAsia"/>
        </w:rPr>
        <w:t>различных</w:t>
      </w:r>
      <w:r w:rsidRPr="004B3F5E">
        <w:t xml:space="preserve"> </w:t>
      </w:r>
      <w:r w:rsidRPr="004B3F5E">
        <w:rPr>
          <w:rFonts w:hint="eastAsia"/>
        </w:rPr>
        <w:t>диагностических</w:t>
      </w:r>
      <w:r w:rsidRPr="004B3F5E">
        <w:t xml:space="preserve"> </w:t>
      </w:r>
      <w:r w:rsidRPr="004B3F5E">
        <w:rPr>
          <w:rFonts w:hint="eastAsia"/>
        </w:rPr>
        <w:t>критериев</w:t>
      </w:r>
      <w:r>
        <w:t xml:space="preserve"> </w:t>
      </w:r>
      <w:r w:rsidRPr="004B3F5E">
        <w:rPr>
          <w:rFonts w:hint="eastAsia"/>
        </w:rPr>
        <w:t>Герман</w:t>
      </w:r>
      <w:r w:rsidRPr="004B3F5E">
        <w:t xml:space="preserve"> </w:t>
      </w:r>
      <w:r w:rsidRPr="004B3F5E">
        <w:rPr>
          <w:rFonts w:hint="eastAsia"/>
        </w:rPr>
        <w:t>Альбина</w:t>
      </w:r>
      <w:r w:rsidRPr="004B3F5E">
        <w:t xml:space="preserve"> </w:t>
      </w:r>
      <w:r w:rsidRPr="004B3F5E">
        <w:rPr>
          <w:rFonts w:hint="eastAsia"/>
        </w:rPr>
        <w:t>Ильгизяровна</w:t>
      </w:r>
    </w:p>
    <w:p w14:paraId="27A2C257" w14:textId="77777777" w:rsidR="004B3F5E" w:rsidRDefault="004B3F5E" w:rsidP="004B3F5E">
      <w:r>
        <w:rPr>
          <w:rFonts w:hint="eastAsia"/>
        </w:rPr>
        <w:t>ОГЛАВЛЕНИЕ</w:t>
      </w:r>
      <w:r>
        <w:t xml:space="preserve"> </w:t>
      </w:r>
      <w:r>
        <w:rPr>
          <w:rFonts w:hint="eastAsia"/>
        </w:rPr>
        <w:t>ДИССЕРТАЦИИ</w:t>
      </w:r>
    </w:p>
    <w:p w14:paraId="2A06586D" w14:textId="77777777" w:rsidR="004B3F5E" w:rsidRDefault="004B3F5E" w:rsidP="004B3F5E">
      <w:r>
        <w:rPr>
          <w:rFonts w:hint="eastAsia"/>
        </w:rPr>
        <w:t>кандидат</w:t>
      </w:r>
      <w:r>
        <w:t xml:space="preserve"> </w:t>
      </w:r>
      <w:r>
        <w:rPr>
          <w:rFonts w:hint="eastAsia"/>
        </w:rPr>
        <w:t>наук</w:t>
      </w:r>
      <w:r>
        <w:t xml:space="preserve"> </w:t>
      </w:r>
      <w:r>
        <w:rPr>
          <w:rFonts w:hint="eastAsia"/>
        </w:rPr>
        <w:t>Герман</w:t>
      </w:r>
      <w:r>
        <w:t xml:space="preserve"> </w:t>
      </w:r>
      <w:r>
        <w:rPr>
          <w:rFonts w:hint="eastAsia"/>
        </w:rPr>
        <w:t>Альбина</w:t>
      </w:r>
      <w:r>
        <w:t xml:space="preserve"> </w:t>
      </w:r>
      <w:r>
        <w:rPr>
          <w:rFonts w:hint="eastAsia"/>
        </w:rPr>
        <w:t>Ильгизяровна</w:t>
      </w:r>
    </w:p>
    <w:p w14:paraId="507B18C0" w14:textId="77777777" w:rsidR="004B3F5E" w:rsidRDefault="004B3F5E" w:rsidP="004B3F5E">
      <w:r>
        <w:rPr>
          <w:rFonts w:hint="eastAsia"/>
        </w:rPr>
        <w:t>ВВЕДЕНИЕ</w:t>
      </w:r>
    </w:p>
    <w:p w14:paraId="1D715EB6" w14:textId="77777777" w:rsidR="004B3F5E" w:rsidRDefault="004B3F5E" w:rsidP="004B3F5E"/>
    <w:p w14:paraId="214B213E" w14:textId="77777777" w:rsidR="004B3F5E" w:rsidRDefault="004B3F5E" w:rsidP="004B3F5E">
      <w:r>
        <w:rPr>
          <w:rFonts w:hint="eastAsia"/>
        </w:rPr>
        <w:t>ГЛАВА</w:t>
      </w:r>
      <w:r>
        <w:t xml:space="preserve"> 1 </w:t>
      </w:r>
      <w:r>
        <w:rPr>
          <w:rFonts w:hint="eastAsia"/>
        </w:rPr>
        <w:t>МЕДИКО</w:t>
      </w:r>
      <w:r>
        <w:t>-</w:t>
      </w:r>
      <w:r>
        <w:rPr>
          <w:rFonts w:hint="eastAsia"/>
        </w:rPr>
        <w:t>СОЦИАЛЬНАЯ</w:t>
      </w:r>
      <w:r>
        <w:t xml:space="preserve"> </w:t>
      </w:r>
      <w:r>
        <w:rPr>
          <w:rFonts w:hint="eastAsia"/>
        </w:rPr>
        <w:t>ЗНАЧИМОСТЬ</w:t>
      </w:r>
      <w:r>
        <w:t xml:space="preserve"> </w:t>
      </w:r>
      <w:r>
        <w:rPr>
          <w:rFonts w:hint="eastAsia"/>
        </w:rPr>
        <w:t>ОЖИРЕНИЯ</w:t>
      </w:r>
      <w:r>
        <w:t xml:space="preserve"> </w:t>
      </w:r>
      <w:r>
        <w:rPr>
          <w:rFonts w:hint="eastAsia"/>
        </w:rPr>
        <w:t>В</w:t>
      </w:r>
      <w:r>
        <w:t xml:space="preserve"> </w:t>
      </w:r>
      <w:r>
        <w:rPr>
          <w:rFonts w:hint="eastAsia"/>
        </w:rPr>
        <w:t>СОВРЕМЕННОМ</w:t>
      </w:r>
      <w:r>
        <w:t xml:space="preserve"> </w:t>
      </w:r>
      <w:r>
        <w:rPr>
          <w:rFonts w:hint="eastAsia"/>
        </w:rPr>
        <w:t>МИРЕ</w:t>
      </w:r>
      <w:r>
        <w:t xml:space="preserve"> (</w:t>
      </w:r>
      <w:r>
        <w:rPr>
          <w:rFonts w:hint="eastAsia"/>
        </w:rPr>
        <w:t>ОБЗОР</w:t>
      </w:r>
      <w:r>
        <w:t xml:space="preserve"> </w:t>
      </w:r>
      <w:r>
        <w:rPr>
          <w:rFonts w:hint="eastAsia"/>
        </w:rPr>
        <w:t>ЛИТЕРАТУРЫ</w:t>
      </w:r>
      <w:r>
        <w:t>)</w:t>
      </w:r>
    </w:p>
    <w:p w14:paraId="5A47190B" w14:textId="77777777" w:rsidR="004B3F5E" w:rsidRDefault="004B3F5E" w:rsidP="004B3F5E"/>
    <w:p w14:paraId="7498ACCF" w14:textId="77777777" w:rsidR="004B3F5E" w:rsidRDefault="004B3F5E" w:rsidP="004B3F5E">
      <w:r>
        <w:t xml:space="preserve">1.1 </w:t>
      </w:r>
      <w:r>
        <w:rPr>
          <w:rFonts w:hint="eastAsia"/>
        </w:rPr>
        <w:t>Глобальная</w:t>
      </w:r>
      <w:r>
        <w:t xml:space="preserve"> </w:t>
      </w:r>
      <w:r>
        <w:rPr>
          <w:rFonts w:hint="eastAsia"/>
        </w:rPr>
        <w:t>распространенность</w:t>
      </w:r>
      <w:r>
        <w:t xml:space="preserve"> </w:t>
      </w:r>
      <w:r>
        <w:rPr>
          <w:rFonts w:hint="eastAsia"/>
        </w:rPr>
        <w:t>ожирения</w:t>
      </w:r>
    </w:p>
    <w:p w14:paraId="202A7E08" w14:textId="77777777" w:rsidR="004B3F5E" w:rsidRDefault="004B3F5E" w:rsidP="004B3F5E"/>
    <w:p w14:paraId="1931C410" w14:textId="77777777" w:rsidR="004B3F5E" w:rsidRDefault="004B3F5E" w:rsidP="004B3F5E">
      <w:r>
        <w:t xml:space="preserve">1.2 </w:t>
      </w:r>
      <w:r>
        <w:rPr>
          <w:rFonts w:hint="eastAsia"/>
        </w:rPr>
        <w:t>Патогенез</w:t>
      </w:r>
      <w:r>
        <w:t xml:space="preserve"> </w:t>
      </w:r>
      <w:r>
        <w:rPr>
          <w:rFonts w:hint="eastAsia"/>
        </w:rPr>
        <w:t>ожирения</w:t>
      </w:r>
    </w:p>
    <w:p w14:paraId="253B5469" w14:textId="77777777" w:rsidR="004B3F5E" w:rsidRDefault="004B3F5E" w:rsidP="004B3F5E"/>
    <w:p w14:paraId="7021F544" w14:textId="77777777" w:rsidR="004B3F5E" w:rsidRDefault="004B3F5E" w:rsidP="004B3F5E">
      <w:r>
        <w:t xml:space="preserve">1.3 </w:t>
      </w:r>
      <w:r>
        <w:rPr>
          <w:rFonts w:hint="eastAsia"/>
        </w:rPr>
        <w:t>Биологические</w:t>
      </w:r>
      <w:r>
        <w:t xml:space="preserve"> </w:t>
      </w:r>
      <w:r>
        <w:rPr>
          <w:rFonts w:hint="eastAsia"/>
        </w:rPr>
        <w:t>маркеры</w:t>
      </w:r>
      <w:r>
        <w:t xml:space="preserve">, </w:t>
      </w:r>
      <w:r>
        <w:rPr>
          <w:rFonts w:hint="eastAsia"/>
        </w:rPr>
        <w:t>ассоциированные</w:t>
      </w:r>
      <w:r>
        <w:t xml:space="preserve"> </w:t>
      </w:r>
      <w:r>
        <w:rPr>
          <w:rFonts w:hint="eastAsia"/>
        </w:rPr>
        <w:t>с</w:t>
      </w:r>
      <w:r>
        <w:t xml:space="preserve"> </w:t>
      </w:r>
      <w:r>
        <w:rPr>
          <w:rFonts w:hint="eastAsia"/>
        </w:rPr>
        <w:t>ожирением</w:t>
      </w:r>
    </w:p>
    <w:p w14:paraId="61CB2996" w14:textId="77777777" w:rsidR="004B3F5E" w:rsidRDefault="004B3F5E" w:rsidP="004B3F5E"/>
    <w:p w14:paraId="4A07514F" w14:textId="77777777" w:rsidR="004B3F5E" w:rsidRDefault="004B3F5E" w:rsidP="004B3F5E">
      <w:r>
        <w:t xml:space="preserve">1.4 </w:t>
      </w:r>
      <w:r>
        <w:rPr>
          <w:rFonts w:hint="eastAsia"/>
        </w:rPr>
        <w:t>Ограничения</w:t>
      </w:r>
      <w:r>
        <w:t xml:space="preserve"> </w:t>
      </w:r>
      <w:r>
        <w:rPr>
          <w:rFonts w:hint="eastAsia"/>
        </w:rPr>
        <w:t>и</w:t>
      </w:r>
      <w:r>
        <w:t xml:space="preserve"> </w:t>
      </w:r>
      <w:r>
        <w:rPr>
          <w:rFonts w:hint="eastAsia"/>
        </w:rPr>
        <w:t>сложности</w:t>
      </w:r>
      <w:r>
        <w:t xml:space="preserve"> </w:t>
      </w:r>
      <w:r>
        <w:rPr>
          <w:rFonts w:hint="eastAsia"/>
        </w:rPr>
        <w:t>в</w:t>
      </w:r>
      <w:r>
        <w:t xml:space="preserve"> </w:t>
      </w:r>
      <w:r>
        <w:rPr>
          <w:rFonts w:hint="eastAsia"/>
        </w:rPr>
        <w:t>диагностике</w:t>
      </w:r>
      <w:r>
        <w:t xml:space="preserve"> </w:t>
      </w:r>
      <w:r>
        <w:rPr>
          <w:rFonts w:hint="eastAsia"/>
        </w:rPr>
        <w:t>ожирения</w:t>
      </w:r>
    </w:p>
    <w:p w14:paraId="15C71A2B" w14:textId="77777777" w:rsidR="004B3F5E" w:rsidRDefault="004B3F5E" w:rsidP="004B3F5E"/>
    <w:p w14:paraId="1243AEA1" w14:textId="77777777" w:rsidR="004B3F5E" w:rsidRDefault="004B3F5E" w:rsidP="004B3F5E">
      <w:r>
        <w:t xml:space="preserve">1.5 </w:t>
      </w:r>
      <w:r>
        <w:rPr>
          <w:rFonts w:hint="eastAsia"/>
        </w:rPr>
        <w:t>Ожирение</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и</w:t>
      </w:r>
      <w:r>
        <w:t xml:space="preserve"> </w:t>
      </w:r>
      <w:r>
        <w:rPr>
          <w:rFonts w:hint="eastAsia"/>
        </w:rPr>
        <w:t>коморбидности</w:t>
      </w:r>
      <w:r>
        <w:t xml:space="preserve"> </w:t>
      </w:r>
      <w:r>
        <w:rPr>
          <w:rFonts w:hint="eastAsia"/>
        </w:rPr>
        <w:t>при</w:t>
      </w:r>
      <w:r>
        <w:t xml:space="preserve"> </w:t>
      </w:r>
      <w:r>
        <w:rPr>
          <w:rFonts w:hint="eastAsia"/>
        </w:rPr>
        <w:t>сердечно</w:t>
      </w:r>
      <w:r>
        <w:t>-</w:t>
      </w:r>
      <w:r>
        <w:rPr>
          <w:rFonts w:hint="eastAsia"/>
        </w:rPr>
        <w:t>сосудистых</w:t>
      </w:r>
      <w:r>
        <w:t xml:space="preserve"> </w:t>
      </w:r>
      <w:r>
        <w:rPr>
          <w:rFonts w:hint="eastAsia"/>
        </w:rPr>
        <w:t>заболеваниях</w:t>
      </w:r>
    </w:p>
    <w:p w14:paraId="498F0325" w14:textId="77777777" w:rsidR="004B3F5E" w:rsidRDefault="004B3F5E" w:rsidP="004B3F5E"/>
    <w:p w14:paraId="0E78862D" w14:textId="77777777" w:rsidR="004B3F5E" w:rsidRDefault="004B3F5E" w:rsidP="004B3F5E">
      <w:r>
        <w:t xml:space="preserve">1.6 </w:t>
      </w:r>
      <w:r>
        <w:rPr>
          <w:rFonts w:hint="eastAsia"/>
        </w:rPr>
        <w:t>Ожирение</w:t>
      </w:r>
      <w:r>
        <w:t xml:space="preserve"> </w:t>
      </w:r>
      <w:r>
        <w:rPr>
          <w:rFonts w:hint="eastAsia"/>
        </w:rPr>
        <w:t>и</w:t>
      </w:r>
      <w:r>
        <w:t xml:space="preserve"> </w:t>
      </w:r>
      <w:r>
        <w:rPr>
          <w:rFonts w:hint="eastAsia"/>
        </w:rPr>
        <w:t>острый</w:t>
      </w:r>
      <w:r>
        <w:t xml:space="preserve"> </w:t>
      </w:r>
      <w:r>
        <w:rPr>
          <w:rFonts w:hint="eastAsia"/>
        </w:rPr>
        <w:t>коронарный</w:t>
      </w:r>
      <w:r>
        <w:t xml:space="preserve"> </w:t>
      </w:r>
      <w:r>
        <w:rPr>
          <w:rFonts w:hint="eastAsia"/>
        </w:rPr>
        <w:t>синдром</w:t>
      </w:r>
    </w:p>
    <w:p w14:paraId="40C016C2" w14:textId="77777777" w:rsidR="004B3F5E" w:rsidRDefault="004B3F5E" w:rsidP="004B3F5E"/>
    <w:p w14:paraId="2435E2FA" w14:textId="77777777" w:rsidR="004B3F5E" w:rsidRDefault="004B3F5E" w:rsidP="004B3F5E">
      <w:r>
        <w:t xml:space="preserve">1.7 </w:t>
      </w:r>
      <w:r>
        <w:rPr>
          <w:rFonts w:hint="eastAsia"/>
        </w:rPr>
        <w:t>Понятие</w:t>
      </w:r>
      <w:r>
        <w:t xml:space="preserve"> </w:t>
      </w:r>
      <w:r>
        <w:rPr>
          <w:rFonts w:hint="eastAsia"/>
        </w:rPr>
        <w:t>о</w:t>
      </w:r>
      <w:r>
        <w:t xml:space="preserve"> </w:t>
      </w:r>
      <w:r>
        <w:rPr>
          <w:rFonts w:hint="eastAsia"/>
        </w:rPr>
        <w:t>«</w:t>
      </w:r>
      <w:r>
        <w:rPr>
          <w:rFonts w:hint="eastAsia"/>
        </w:rPr>
        <w:t>парадоксе</w:t>
      </w:r>
      <w:r>
        <w:t xml:space="preserve"> </w:t>
      </w:r>
      <w:r>
        <w:rPr>
          <w:rFonts w:hint="eastAsia"/>
        </w:rPr>
        <w:t>ожирения</w:t>
      </w:r>
      <w:r>
        <w:rPr>
          <w:rFonts w:hint="eastAsia"/>
        </w:rPr>
        <w:t>»</w:t>
      </w:r>
    </w:p>
    <w:p w14:paraId="425143C6" w14:textId="77777777" w:rsidR="004B3F5E" w:rsidRDefault="004B3F5E" w:rsidP="004B3F5E"/>
    <w:p w14:paraId="42A1CA30" w14:textId="77777777" w:rsidR="004B3F5E" w:rsidRDefault="004B3F5E" w:rsidP="004B3F5E">
      <w:r>
        <w:t xml:space="preserve">1.8 </w:t>
      </w:r>
      <w:r>
        <w:rPr>
          <w:rFonts w:hint="eastAsia"/>
        </w:rPr>
        <w:t>Ожирение</w:t>
      </w:r>
      <w:r>
        <w:t xml:space="preserve"> </w:t>
      </w:r>
      <w:r>
        <w:rPr>
          <w:rFonts w:hint="eastAsia"/>
        </w:rPr>
        <w:t>и</w:t>
      </w:r>
      <w:r>
        <w:t xml:space="preserve"> </w:t>
      </w:r>
      <w:r>
        <w:rPr>
          <w:rFonts w:hint="eastAsia"/>
        </w:rPr>
        <w:t>хроническая</w:t>
      </w:r>
      <w:r>
        <w:t xml:space="preserve"> </w:t>
      </w:r>
      <w:r>
        <w:rPr>
          <w:rFonts w:hint="eastAsia"/>
        </w:rPr>
        <w:t>сердечная</w:t>
      </w:r>
      <w:r>
        <w:t xml:space="preserve"> </w:t>
      </w:r>
      <w:r>
        <w:rPr>
          <w:rFonts w:hint="eastAsia"/>
        </w:rPr>
        <w:t>недостаточность</w:t>
      </w:r>
    </w:p>
    <w:p w14:paraId="53D6634F" w14:textId="77777777" w:rsidR="004B3F5E" w:rsidRDefault="004B3F5E" w:rsidP="004B3F5E"/>
    <w:p w14:paraId="62ACBFAA" w14:textId="77777777" w:rsidR="004B3F5E" w:rsidRDefault="004B3F5E" w:rsidP="004B3F5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841C12A" w14:textId="77777777" w:rsidR="004B3F5E" w:rsidRDefault="004B3F5E" w:rsidP="004B3F5E"/>
    <w:p w14:paraId="2D9C2B05" w14:textId="77777777" w:rsidR="004B3F5E" w:rsidRDefault="004B3F5E" w:rsidP="004B3F5E">
      <w:r>
        <w:t xml:space="preserve">2.1 </w:t>
      </w:r>
      <w:r>
        <w:rPr>
          <w:rFonts w:hint="eastAsia"/>
        </w:rPr>
        <w:t>Материал</w:t>
      </w:r>
      <w:r>
        <w:t xml:space="preserve"> </w:t>
      </w:r>
      <w:r>
        <w:rPr>
          <w:rFonts w:hint="eastAsia"/>
        </w:rPr>
        <w:t>исследования</w:t>
      </w:r>
    </w:p>
    <w:p w14:paraId="5B2B3296" w14:textId="77777777" w:rsidR="004B3F5E" w:rsidRDefault="004B3F5E" w:rsidP="004B3F5E"/>
    <w:p w14:paraId="2340812E" w14:textId="77777777" w:rsidR="004B3F5E" w:rsidRDefault="004B3F5E" w:rsidP="004B3F5E">
      <w:r>
        <w:t xml:space="preserve">2.1.1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lastRenderedPageBreak/>
        <w:t>ретроспективной</w:t>
      </w:r>
      <w:r>
        <w:t xml:space="preserve"> </w:t>
      </w:r>
      <w:r>
        <w:rPr>
          <w:rFonts w:hint="eastAsia"/>
        </w:rPr>
        <w:t>части</w:t>
      </w:r>
      <w:r>
        <w:t xml:space="preserve"> </w:t>
      </w:r>
      <w:r>
        <w:rPr>
          <w:rFonts w:hint="eastAsia"/>
        </w:rPr>
        <w:t>исследования</w:t>
      </w:r>
    </w:p>
    <w:p w14:paraId="7CA88FA2" w14:textId="77777777" w:rsidR="004B3F5E" w:rsidRDefault="004B3F5E" w:rsidP="004B3F5E"/>
    <w:p w14:paraId="699B3675" w14:textId="77777777" w:rsidR="004B3F5E" w:rsidRDefault="004B3F5E" w:rsidP="004B3F5E">
      <w:r>
        <w:t xml:space="preserve">2.1.2 </w:t>
      </w:r>
      <w:r>
        <w:rPr>
          <w:rFonts w:hint="eastAsia"/>
        </w:rPr>
        <w:t>Медикаментозная</w:t>
      </w:r>
      <w:r>
        <w:t xml:space="preserve"> </w:t>
      </w:r>
      <w:r>
        <w:rPr>
          <w:rFonts w:hint="eastAsia"/>
        </w:rPr>
        <w:t>терапия</w:t>
      </w:r>
      <w:r>
        <w:t xml:space="preserve"> </w:t>
      </w:r>
      <w:r>
        <w:rPr>
          <w:rFonts w:hint="eastAsia"/>
        </w:rPr>
        <w:t>и</w:t>
      </w:r>
      <w:r>
        <w:t xml:space="preserve"> </w:t>
      </w:r>
      <w:r>
        <w:rPr>
          <w:rFonts w:hint="eastAsia"/>
        </w:rPr>
        <w:t>реперфузионное</w:t>
      </w:r>
      <w:r>
        <w:t xml:space="preserve"> </w:t>
      </w:r>
      <w:r>
        <w:rPr>
          <w:rFonts w:hint="eastAsia"/>
        </w:rPr>
        <w:t>лечение</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 </w:t>
      </w:r>
      <w:r>
        <w:rPr>
          <w:rFonts w:hint="eastAsia"/>
        </w:rPr>
        <w:t>ретроспективной</w:t>
      </w:r>
      <w:r>
        <w:t xml:space="preserve"> </w:t>
      </w:r>
      <w:r>
        <w:rPr>
          <w:rFonts w:hint="eastAsia"/>
        </w:rPr>
        <w:t>части</w:t>
      </w:r>
      <w:r>
        <w:t xml:space="preserve"> </w:t>
      </w:r>
      <w:r>
        <w:rPr>
          <w:rFonts w:hint="eastAsia"/>
        </w:rPr>
        <w:t>исследования</w:t>
      </w:r>
    </w:p>
    <w:p w14:paraId="0285030B" w14:textId="77777777" w:rsidR="004B3F5E" w:rsidRDefault="004B3F5E" w:rsidP="004B3F5E"/>
    <w:p w14:paraId="43D27CFC" w14:textId="77777777" w:rsidR="004B3F5E" w:rsidRDefault="004B3F5E" w:rsidP="004B3F5E">
      <w:r>
        <w:t xml:space="preserve">2.1.3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конечных</w:t>
      </w:r>
      <w:r>
        <w:t xml:space="preserve"> </w:t>
      </w:r>
      <w:r>
        <w:rPr>
          <w:rFonts w:hint="eastAsia"/>
        </w:rPr>
        <w:t>точек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перенесенным</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на</w:t>
      </w:r>
      <w:r>
        <w:t xml:space="preserve"> </w:t>
      </w:r>
      <w:r>
        <w:rPr>
          <w:rFonts w:hint="eastAsia"/>
        </w:rPr>
        <w:t>протяжении</w:t>
      </w:r>
      <w:r>
        <w:t xml:space="preserve"> </w:t>
      </w:r>
      <w:r>
        <w:rPr>
          <w:rFonts w:hint="eastAsia"/>
        </w:rPr>
        <w:t>десятилетнего</w:t>
      </w:r>
      <w:r>
        <w:t xml:space="preserve"> </w:t>
      </w:r>
      <w:r>
        <w:rPr>
          <w:rFonts w:hint="eastAsia"/>
        </w:rPr>
        <w:t>периода</w:t>
      </w:r>
    </w:p>
    <w:p w14:paraId="7D11AE08" w14:textId="77777777" w:rsidR="004B3F5E" w:rsidRDefault="004B3F5E" w:rsidP="004B3F5E"/>
    <w:p w14:paraId="2A4E5BA0" w14:textId="77777777" w:rsidR="004B3F5E" w:rsidRDefault="004B3F5E" w:rsidP="004B3F5E">
      <w:r>
        <w:t xml:space="preserve">2.2.1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проспективной</w:t>
      </w:r>
      <w:r>
        <w:t xml:space="preserve"> </w:t>
      </w:r>
      <w:r>
        <w:rPr>
          <w:rFonts w:hint="eastAsia"/>
        </w:rPr>
        <w:t>части</w:t>
      </w:r>
      <w:r>
        <w:t xml:space="preserve"> </w:t>
      </w:r>
      <w:r>
        <w:rPr>
          <w:rFonts w:hint="eastAsia"/>
        </w:rPr>
        <w:t>исследования</w:t>
      </w:r>
    </w:p>
    <w:p w14:paraId="1B1DC033" w14:textId="77777777" w:rsidR="004B3F5E" w:rsidRDefault="004B3F5E" w:rsidP="004B3F5E"/>
    <w:p w14:paraId="5F632B68" w14:textId="77777777" w:rsidR="004B3F5E" w:rsidRDefault="004B3F5E" w:rsidP="004B3F5E">
      <w:r>
        <w:t xml:space="preserve">2.2.2 </w:t>
      </w:r>
      <w:r>
        <w:rPr>
          <w:rFonts w:hint="eastAsia"/>
        </w:rPr>
        <w:t>Медикаментозная</w:t>
      </w:r>
      <w:r>
        <w:t xml:space="preserve"> </w:t>
      </w:r>
      <w:r>
        <w:rPr>
          <w:rFonts w:hint="eastAsia"/>
        </w:rPr>
        <w:t>терапия</w:t>
      </w:r>
      <w:r>
        <w:t xml:space="preserve"> </w:t>
      </w:r>
      <w:r>
        <w:rPr>
          <w:rFonts w:hint="eastAsia"/>
        </w:rPr>
        <w:t>и</w:t>
      </w:r>
      <w:r>
        <w:t xml:space="preserve"> </w:t>
      </w:r>
      <w:r>
        <w:rPr>
          <w:rFonts w:hint="eastAsia"/>
        </w:rPr>
        <w:t>хирургическая</w:t>
      </w:r>
      <w:r>
        <w:t xml:space="preserve"> </w:t>
      </w:r>
      <w:r>
        <w:rPr>
          <w:rFonts w:hint="eastAsia"/>
        </w:rPr>
        <w:t>тактика</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и</w:t>
      </w:r>
      <w:r>
        <w:t xml:space="preserve"> </w:t>
      </w:r>
      <w:r>
        <w:rPr>
          <w:rFonts w:hint="eastAsia"/>
        </w:rPr>
        <w:t>сохраненной</w:t>
      </w:r>
      <w:r>
        <w:t xml:space="preserve"> </w:t>
      </w:r>
      <w:r>
        <w:rPr>
          <w:rFonts w:hint="eastAsia"/>
        </w:rPr>
        <w:t>систолической</w:t>
      </w:r>
      <w:r>
        <w:t xml:space="preserve"> </w:t>
      </w:r>
      <w:r>
        <w:rPr>
          <w:rFonts w:hint="eastAsia"/>
        </w:rPr>
        <w:t>функцией</w:t>
      </w:r>
      <w:r>
        <w:t xml:space="preserve"> </w:t>
      </w:r>
      <w:r>
        <w:rPr>
          <w:rFonts w:hint="eastAsia"/>
        </w:rPr>
        <w:t>левого</w:t>
      </w:r>
      <w:r>
        <w:t xml:space="preserve"> </w:t>
      </w:r>
      <w:r>
        <w:rPr>
          <w:rFonts w:hint="eastAsia"/>
        </w:rPr>
        <w:t>желудочка</w:t>
      </w:r>
    </w:p>
    <w:p w14:paraId="7A852E89" w14:textId="77777777" w:rsidR="004B3F5E" w:rsidRDefault="004B3F5E" w:rsidP="004B3F5E"/>
    <w:p w14:paraId="62574457" w14:textId="77777777" w:rsidR="004B3F5E" w:rsidRDefault="004B3F5E" w:rsidP="004B3F5E">
      <w:r>
        <w:t xml:space="preserve">2.2.3 </w:t>
      </w:r>
      <w:r>
        <w:rPr>
          <w:rFonts w:hint="eastAsia"/>
        </w:rPr>
        <w:t>Частота</w:t>
      </w:r>
      <w:r>
        <w:t xml:space="preserve"> </w:t>
      </w:r>
      <w:r>
        <w:rPr>
          <w:rFonts w:hint="eastAsia"/>
        </w:rPr>
        <w:t>и</w:t>
      </w:r>
      <w:r>
        <w:t xml:space="preserve"> </w:t>
      </w:r>
      <w:r>
        <w:rPr>
          <w:rFonts w:hint="eastAsia"/>
        </w:rPr>
        <w:t>структура</w:t>
      </w:r>
      <w:r>
        <w:t xml:space="preserve"> </w:t>
      </w:r>
      <w:r>
        <w:rPr>
          <w:rFonts w:hint="eastAsia"/>
        </w:rPr>
        <w:t>конечных</w:t>
      </w:r>
      <w:r>
        <w:t xml:space="preserve"> </w:t>
      </w:r>
      <w:r>
        <w:rPr>
          <w:rFonts w:hint="eastAsia"/>
        </w:rPr>
        <w:t>точек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и</w:t>
      </w:r>
      <w:r>
        <w:t xml:space="preserve"> </w:t>
      </w:r>
      <w:r>
        <w:rPr>
          <w:rFonts w:hint="eastAsia"/>
        </w:rPr>
        <w:t>сохранной</w:t>
      </w:r>
      <w:r>
        <w:t xml:space="preserve"> </w:t>
      </w:r>
      <w:r>
        <w:rPr>
          <w:rFonts w:hint="eastAsia"/>
        </w:rPr>
        <w:t>систолической</w:t>
      </w:r>
      <w:r>
        <w:t xml:space="preserve"> </w:t>
      </w:r>
      <w:r>
        <w:rPr>
          <w:rFonts w:hint="eastAsia"/>
        </w:rPr>
        <w:t>функцией</w:t>
      </w:r>
      <w:r>
        <w:t xml:space="preserve"> </w:t>
      </w:r>
      <w:r>
        <w:rPr>
          <w:rFonts w:hint="eastAsia"/>
        </w:rPr>
        <w:t>левого</w:t>
      </w:r>
      <w:r>
        <w:t xml:space="preserve"> </w:t>
      </w:r>
      <w:r>
        <w:rPr>
          <w:rFonts w:hint="eastAsia"/>
        </w:rPr>
        <w:t>желудочка</w:t>
      </w:r>
      <w:r>
        <w:t xml:space="preserve"> </w:t>
      </w:r>
      <w:r>
        <w:rPr>
          <w:rFonts w:hint="eastAsia"/>
        </w:rPr>
        <w:t>на</w:t>
      </w:r>
      <w:r>
        <w:t xml:space="preserve"> </w:t>
      </w:r>
      <w:r>
        <w:rPr>
          <w:rFonts w:hint="eastAsia"/>
        </w:rPr>
        <w:t>госпитальном</w:t>
      </w:r>
      <w:r>
        <w:t xml:space="preserve"> </w:t>
      </w:r>
      <w:r>
        <w:rPr>
          <w:rFonts w:hint="eastAsia"/>
        </w:rPr>
        <w:t>этапе</w:t>
      </w:r>
      <w:r>
        <w:t xml:space="preserve"> </w:t>
      </w:r>
      <w:r>
        <w:rPr>
          <w:rFonts w:hint="eastAsia"/>
        </w:rPr>
        <w:t>и</w:t>
      </w:r>
      <w:r>
        <w:t xml:space="preserve"> </w:t>
      </w:r>
      <w:r>
        <w:rPr>
          <w:rFonts w:hint="eastAsia"/>
        </w:rPr>
        <w:t>в</w:t>
      </w:r>
      <w:r>
        <w:t xml:space="preserve"> </w:t>
      </w:r>
      <w:r>
        <w:rPr>
          <w:rFonts w:hint="eastAsia"/>
        </w:rPr>
        <w:t>течение</w:t>
      </w:r>
      <w:r>
        <w:t xml:space="preserve"> 12 </w:t>
      </w:r>
      <w:r>
        <w:rPr>
          <w:rFonts w:hint="eastAsia"/>
        </w:rPr>
        <w:t>месяцев</w:t>
      </w:r>
      <w:r>
        <w:t xml:space="preserve"> </w:t>
      </w:r>
      <w:r>
        <w:rPr>
          <w:rFonts w:hint="eastAsia"/>
        </w:rPr>
        <w:t>наблюдения</w:t>
      </w:r>
    </w:p>
    <w:p w14:paraId="48E5A023" w14:textId="77777777" w:rsidR="004B3F5E" w:rsidRDefault="004B3F5E" w:rsidP="004B3F5E"/>
    <w:p w14:paraId="2C3D3316" w14:textId="77777777" w:rsidR="004B3F5E" w:rsidRDefault="004B3F5E" w:rsidP="004B3F5E">
      <w:r>
        <w:t xml:space="preserve">2.3 </w:t>
      </w:r>
      <w:r>
        <w:rPr>
          <w:rFonts w:hint="eastAsia"/>
        </w:rPr>
        <w:t>Методы</w:t>
      </w:r>
      <w:r>
        <w:t xml:space="preserve"> </w:t>
      </w:r>
      <w:r>
        <w:rPr>
          <w:rFonts w:hint="eastAsia"/>
        </w:rPr>
        <w:t>исследования</w:t>
      </w:r>
    </w:p>
    <w:p w14:paraId="42DD9AB3" w14:textId="77777777" w:rsidR="004B3F5E" w:rsidRDefault="004B3F5E" w:rsidP="004B3F5E"/>
    <w:p w14:paraId="4A849859" w14:textId="77777777" w:rsidR="004B3F5E" w:rsidRDefault="004B3F5E" w:rsidP="004B3F5E">
      <w:r>
        <w:t xml:space="preserve">2.3.1 </w:t>
      </w:r>
      <w:r>
        <w:rPr>
          <w:rFonts w:hint="eastAsia"/>
        </w:rPr>
        <w:t>Клинические</w:t>
      </w:r>
      <w:r>
        <w:t xml:space="preserve"> </w:t>
      </w:r>
      <w:r>
        <w:rPr>
          <w:rFonts w:hint="eastAsia"/>
        </w:rPr>
        <w:t>методы</w:t>
      </w:r>
    </w:p>
    <w:p w14:paraId="5BD56792" w14:textId="77777777" w:rsidR="004B3F5E" w:rsidRDefault="004B3F5E" w:rsidP="004B3F5E"/>
    <w:p w14:paraId="24F332B1" w14:textId="77777777" w:rsidR="004B3F5E" w:rsidRDefault="004B3F5E" w:rsidP="004B3F5E">
      <w:r>
        <w:t xml:space="preserve">2.3.2 </w:t>
      </w:r>
      <w:r>
        <w:rPr>
          <w:rFonts w:hint="eastAsia"/>
        </w:rPr>
        <w:t>Лабораторные</w:t>
      </w:r>
      <w:r>
        <w:t xml:space="preserve"> </w:t>
      </w:r>
      <w:r>
        <w:rPr>
          <w:rFonts w:hint="eastAsia"/>
        </w:rPr>
        <w:t>методы</w:t>
      </w:r>
    </w:p>
    <w:p w14:paraId="20EC844C" w14:textId="77777777" w:rsidR="004B3F5E" w:rsidRDefault="004B3F5E" w:rsidP="004B3F5E"/>
    <w:p w14:paraId="2C9C22D7" w14:textId="77777777" w:rsidR="004B3F5E" w:rsidRDefault="004B3F5E" w:rsidP="004B3F5E">
      <w:r>
        <w:t xml:space="preserve">2.3.3 </w:t>
      </w:r>
      <w:r>
        <w:rPr>
          <w:rFonts w:hint="eastAsia"/>
        </w:rPr>
        <w:t>Инструментальные</w:t>
      </w:r>
      <w:r>
        <w:t xml:space="preserve"> </w:t>
      </w:r>
      <w:r>
        <w:rPr>
          <w:rFonts w:hint="eastAsia"/>
        </w:rPr>
        <w:t>методы</w:t>
      </w:r>
    </w:p>
    <w:p w14:paraId="7CF153AA" w14:textId="77777777" w:rsidR="004B3F5E" w:rsidRDefault="004B3F5E" w:rsidP="004B3F5E"/>
    <w:p w14:paraId="51239E7D" w14:textId="77777777" w:rsidR="004B3F5E" w:rsidRDefault="004B3F5E" w:rsidP="004B3F5E">
      <w:r>
        <w:t xml:space="preserve">2.3.4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данных</w:t>
      </w:r>
    </w:p>
    <w:p w14:paraId="5E83F375" w14:textId="77777777" w:rsidR="004B3F5E" w:rsidRDefault="004B3F5E" w:rsidP="004B3F5E"/>
    <w:p w14:paraId="071FA560" w14:textId="77777777" w:rsidR="004B3F5E" w:rsidRDefault="004B3F5E" w:rsidP="004B3F5E">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64180D7E" w14:textId="77777777" w:rsidR="004B3F5E" w:rsidRDefault="004B3F5E" w:rsidP="004B3F5E"/>
    <w:p w14:paraId="09CA8EC4" w14:textId="77777777" w:rsidR="004B3F5E" w:rsidRDefault="004B3F5E" w:rsidP="004B3F5E">
      <w:r>
        <w:lastRenderedPageBreak/>
        <w:t xml:space="preserve">3.1 </w:t>
      </w:r>
      <w:r>
        <w:rPr>
          <w:rFonts w:hint="eastAsia"/>
        </w:rPr>
        <w:t>Распространенность</w:t>
      </w:r>
      <w:r>
        <w:t xml:space="preserve"> </w:t>
      </w:r>
      <w:r>
        <w:rPr>
          <w:rFonts w:hint="eastAsia"/>
        </w:rPr>
        <w:t>ожирения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оцененного</w:t>
      </w:r>
      <w:r>
        <w:t xml:space="preserve"> </w:t>
      </w:r>
      <w:r>
        <w:rPr>
          <w:rFonts w:hint="eastAsia"/>
        </w:rPr>
        <w:t>с</w:t>
      </w:r>
      <w:r>
        <w:t xml:space="preserve"> </w:t>
      </w:r>
      <w:r>
        <w:rPr>
          <w:rFonts w:hint="eastAsia"/>
        </w:rPr>
        <w:t>помощью</w:t>
      </w:r>
      <w:r>
        <w:t xml:space="preserve"> </w:t>
      </w:r>
      <w:r>
        <w:rPr>
          <w:rFonts w:hint="eastAsia"/>
        </w:rPr>
        <w:t>различных</w:t>
      </w:r>
      <w:r>
        <w:t xml:space="preserve"> </w:t>
      </w:r>
      <w:r>
        <w:rPr>
          <w:rFonts w:hint="eastAsia"/>
        </w:rPr>
        <w:t>критериев</w:t>
      </w:r>
    </w:p>
    <w:p w14:paraId="3AD3AF93" w14:textId="77777777" w:rsidR="004B3F5E" w:rsidRDefault="004B3F5E" w:rsidP="004B3F5E"/>
    <w:p w14:paraId="660360FC" w14:textId="77777777" w:rsidR="004B3F5E" w:rsidRDefault="004B3F5E" w:rsidP="004B3F5E">
      <w:r>
        <w:t xml:space="preserve">3.2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верификации</w:t>
      </w:r>
      <w:r>
        <w:t xml:space="preserve"> </w:t>
      </w:r>
      <w:r>
        <w:rPr>
          <w:rFonts w:hint="eastAsia"/>
        </w:rPr>
        <w:t>ожирения</w:t>
      </w:r>
      <w:r>
        <w:t xml:space="preserve"> </w:t>
      </w:r>
      <w:r>
        <w:rPr>
          <w:rFonts w:hint="eastAsia"/>
        </w:rPr>
        <w:t>с</w:t>
      </w:r>
      <w:r>
        <w:t xml:space="preserve"> </w:t>
      </w:r>
      <w:r>
        <w:rPr>
          <w:rFonts w:hint="eastAsia"/>
        </w:rPr>
        <w:t>помощью</w:t>
      </w:r>
      <w:r>
        <w:t xml:space="preserve"> </w:t>
      </w:r>
      <w:r>
        <w:rPr>
          <w:rFonts w:hint="eastAsia"/>
        </w:rPr>
        <w:t>различных</w:t>
      </w:r>
      <w:r>
        <w:t xml:space="preserve"> </w:t>
      </w:r>
      <w:r>
        <w:rPr>
          <w:rFonts w:hint="eastAsia"/>
        </w:rPr>
        <w:t>критериев</w:t>
      </w:r>
    </w:p>
    <w:p w14:paraId="2AAC816F" w14:textId="77777777" w:rsidR="004B3F5E" w:rsidRDefault="004B3F5E" w:rsidP="004B3F5E"/>
    <w:p w14:paraId="36EE49A7" w14:textId="77777777" w:rsidR="004B3F5E" w:rsidRDefault="004B3F5E" w:rsidP="004B3F5E">
      <w:r>
        <w:t xml:space="preserve">3.3 </w:t>
      </w:r>
      <w:r>
        <w:rPr>
          <w:rFonts w:hint="eastAsia"/>
        </w:rPr>
        <w:t>Десятилетний</w:t>
      </w:r>
      <w:r>
        <w:t xml:space="preserve"> </w:t>
      </w:r>
      <w:r>
        <w:rPr>
          <w:rFonts w:hint="eastAsia"/>
        </w:rPr>
        <w:t>прогноз</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ожирения</w:t>
      </w:r>
    </w:p>
    <w:p w14:paraId="6E8C6CB3" w14:textId="77777777" w:rsidR="004B3F5E" w:rsidRDefault="004B3F5E" w:rsidP="004B3F5E"/>
    <w:p w14:paraId="1C32F17C" w14:textId="77777777" w:rsidR="004B3F5E" w:rsidRDefault="004B3F5E" w:rsidP="004B3F5E">
      <w:r>
        <w:t xml:space="preserve">3.4 </w:t>
      </w:r>
      <w:r>
        <w:rPr>
          <w:rFonts w:hint="eastAsia"/>
        </w:rPr>
        <w:t>Прогноз</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в</w:t>
      </w:r>
      <w:r>
        <w:t xml:space="preserve"> </w:t>
      </w:r>
      <w:r>
        <w:rPr>
          <w:rFonts w:hint="eastAsia"/>
        </w:rPr>
        <w:t>течение</w:t>
      </w:r>
      <w:r>
        <w:t xml:space="preserve"> </w:t>
      </w:r>
      <w:r>
        <w:rPr>
          <w:rFonts w:hint="eastAsia"/>
        </w:rPr>
        <w:t>десяти</w:t>
      </w:r>
      <w:r>
        <w:t xml:space="preserve"> </w:t>
      </w:r>
      <w:r>
        <w:rPr>
          <w:rFonts w:hint="eastAsia"/>
        </w:rPr>
        <w:t>лет</w:t>
      </w:r>
      <w:r>
        <w:t xml:space="preserve"> </w:t>
      </w:r>
      <w:r>
        <w:rPr>
          <w:rFonts w:hint="eastAsia"/>
        </w:rPr>
        <w:t>наблюдения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исходного</w:t>
      </w:r>
      <w:r>
        <w:t xml:space="preserve"> </w:t>
      </w:r>
      <w:r>
        <w:rPr>
          <w:rFonts w:hint="eastAsia"/>
        </w:rPr>
        <w:t>статуса</w:t>
      </w:r>
      <w:r>
        <w:t xml:space="preserve"> </w:t>
      </w:r>
      <w:r>
        <w:rPr>
          <w:rFonts w:hint="eastAsia"/>
        </w:rPr>
        <w:t>по</w:t>
      </w:r>
      <w:r>
        <w:t xml:space="preserve"> </w:t>
      </w:r>
      <w:r>
        <w:rPr>
          <w:rFonts w:hint="eastAsia"/>
        </w:rPr>
        <w:t>ожирению</w:t>
      </w:r>
      <w:r>
        <w:t xml:space="preserve"> </w:t>
      </w:r>
      <w:r>
        <w:rPr>
          <w:rFonts w:hint="eastAsia"/>
        </w:rPr>
        <w:t>и</w:t>
      </w:r>
      <w:r>
        <w:t xml:space="preserve"> </w:t>
      </w:r>
      <w:r>
        <w:rPr>
          <w:rFonts w:hint="eastAsia"/>
        </w:rPr>
        <w:t>тяжести</w:t>
      </w:r>
      <w:r>
        <w:t xml:space="preserve"> </w:t>
      </w:r>
      <w:r>
        <w:rPr>
          <w:rFonts w:hint="eastAsia"/>
        </w:rPr>
        <w:t>систолической</w:t>
      </w:r>
      <w:r>
        <w:t xml:space="preserve"> </w:t>
      </w:r>
      <w:r>
        <w:rPr>
          <w:rFonts w:hint="eastAsia"/>
        </w:rPr>
        <w:t>дисфункции</w:t>
      </w:r>
      <w:r>
        <w:t xml:space="preserve"> </w:t>
      </w:r>
      <w:r>
        <w:rPr>
          <w:rFonts w:hint="eastAsia"/>
        </w:rPr>
        <w:t>миокарда</w:t>
      </w:r>
    </w:p>
    <w:p w14:paraId="6966EF98" w14:textId="77777777" w:rsidR="004B3F5E" w:rsidRDefault="004B3F5E" w:rsidP="004B3F5E"/>
    <w:p w14:paraId="2D029A59" w14:textId="77777777" w:rsidR="004B3F5E" w:rsidRDefault="004B3F5E" w:rsidP="004B3F5E">
      <w:r>
        <w:t xml:space="preserve">3.5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выживаемостью</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десяти</w:t>
      </w:r>
      <w:r>
        <w:t xml:space="preserve"> </w:t>
      </w:r>
      <w:r>
        <w:rPr>
          <w:rFonts w:hint="eastAsia"/>
        </w:rPr>
        <w:t>лет</w:t>
      </w:r>
      <w:r>
        <w:t xml:space="preserve"> </w:t>
      </w:r>
      <w:r>
        <w:rPr>
          <w:rFonts w:hint="eastAsia"/>
        </w:rPr>
        <w:t>после</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p>
    <w:p w14:paraId="57E81309" w14:textId="77777777" w:rsidR="004B3F5E" w:rsidRDefault="004B3F5E" w:rsidP="004B3F5E"/>
    <w:p w14:paraId="7D2F1DC7" w14:textId="77777777" w:rsidR="004B3F5E" w:rsidRDefault="004B3F5E" w:rsidP="004B3F5E">
      <w:r>
        <w:t xml:space="preserve">3.6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острой</w:t>
      </w:r>
      <w:r>
        <w:t xml:space="preserve"> </w:t>
      </w:r>
      <w:r>
        <w:rPr>
          <w:rFonts w:hint="eastAsia"/>
        </w:rPr>
        <w:t>декомпенсацией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десяти</w:t>
      </w:r>
      <w:r>
        <w:t xml:space="preserve"> </w:t>
      </w:r>
      <w:r>
        <w:rPr>
          <w:rFonts w:hint="eastAsia"/>
        </w:rPr>
        <w:t>лет</w:t>
      </w:r>
      <w:r>
        <w:t xml:space="preserve"> </w:t>
      </w:r>
      <w:r>
        <w:rPr>
          <w:rFonts w:hint="eastAsia"/>
        </w:rPr>
        <w:t>наблюдения</w:t>
      </w:r>
      <w:r>
        <w:t xml:space="preserve"> </w:t>
      </w:r>
      <w:r>
        <w:rPr>
          <w:rFonts w:hint="eastAsia"/>
        </w:rPr>
        <w:t>после</w:t>
      </w:r>
      <w:r>
        <w:t xml:space="preserve"> </w:t>
      </w:r>
      <w:r>
        <w:rPr>
          <w:rFonts w:hint="eastAsia"/>
        </w:rPr>
        <w:t>перенесенного</w:t>
      </w:r>
      <w:r>
        <w:t xml:space="preserve"> </w:t>
      </w:r>
      <w:r>
        <w:rPr>
          <w:rFonts w:hint="eastAsia"/>
        </w:rPr>
        <w:t>инфаркта</w:t>
      </w:r>
      <w:r>
        <w:t xml:space="preserve"> </w:t>
      </w:r>
      <w:r>
        <w:rPr>
          <w:rFonts w:hint="eastAsia"/>
        </w:rPr>
        <w:t>миокарда</w:t>
      </w:r>
    </w:p>
    <w:p w14:paraId="13964F83" w14:textId="77777777" w:rsidR="004B3F5E" w:rsidRDefault="004B3F5E" w:rsidP="004B3F5E"/>
    <w:p w14:paraId="0874FD94" w14:textId="77777777" w:rsidR="004B3F5E" w:rsidRDefault="004B3F5E" w:rsidP="004B3F5E">
      <w:r>
        <w:t xml:space="preserve">3.7 </w:t>
      </w:r>
      <w:r>
        <w:rPr>
          <w:rFonts w:hint="eastAsia"/>
        </w:rPr>
        <w:t>Связь</w:t>
      </w:r>
      <w:r>
        <w:t xml:space="preserve"> </w:t>
      </w:r>
      <w:r>
        <w:rPr>
          <w:rFonts w:hint="eastAsia"/>
        </w:rPr>
        <w:t>ожирения</w:t>
      </w:r>
      <w:r>
        <w:t xml:space="preserve">, </w:t>
      </w:r>
      <w:r>
        <w:rPr>
          <w:rFonts w:hint="eastAsia"/>
        </w:rPr>
        <w:t>оцененного</w:t>
      </w:r>
      <w:r>
        <w:t xml:space="preserve"> </w:t>
      </w:r>
      <w:r>
        <w:rPr>
          <w:rFonts w:hint="eastAsia"/>
        </w:rPr>
        <w:t>с</w:t>
      </w:r>
      <w:r>
        <w:t xml:space="preserve"> </w:t>
      </w:r>
      <w:r>
        <w:rPr>
          <w:rFonts w:hint="eastAsia"/>
        </w:rPr>
        <w:t>помощью</w:t>
      </w:r>
      <w:r>
        <w:t xml:space="preserve"> </w:t>
      </w:r>
      <w:r>
        <w:rPr>
          <w:rFonts w:hint="eastAsia"/>
        </w:rPr>
        <w:t>различных</w:t>
      </w:r>
      <w:r>
        <w:t xml:space="preserve"> </w:t>
      </w:r>
      <w:r>
        <w:rPr>
          <w:rFonts w:hint="eastAsia"/>
        </w:rPr>
        <w:t>критериев</w:t>
      </w:r>
      <w:r>
        <w:t xml:space="preserve">, </w:t>
      </w:r>
      <w:r>
        <w:rPr>
          <w:rFonts w:hint="eastAsia"/>
        </w:rPr>
        <w:t>с</w:t>
      </w:r>
      <w:r>
        <w:t xml:space="preserve"> </w:t>
      </w:r>
      <w:r>
        <w:rPr>
          <w:rFonts w:hint="eastAsia"/>
        </w:rPr>
        <w:t>прогнозом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и</w:t>
      </w:r>
      <w:r>
        <w:t xml:space="preserve"> </w:t>
      </w:r>
      <w:r>
        <w:rPr>
          <w:rFonts w:hint="eastAsia"/>
        </w:rPr>
        <w:t>сохраненной</w:t>
      </w:r>
      <w:r>
        <w:t xml:space="preserve"> </w:t>
      </w:r>
      <w:r>
        <w:rPr>
          <w:rFonts w:hint="eastAsia"/>
        </w:rPr>
        <w:t>систолической</w:t>
      </w:r>
      <w:r>
        <w:t xml:space="preserve"> </w:t>
      </w:r>
      <w:r>
        <w:rPr>
          <w:rFonts w:hint="eastAsia"/>
        </w:rPr>
        <w:t>функцией</w:t>
      </w:r>
      <w:r>
        <w:t xml:space="preserve"> </w:t>
      </w:r>
      <w:r>
        <w:rPr>
          <w:rFonts w:hint="eastAsia"/>
        </w:rPr>
        <w:t>левого</w:t>
      </w:r>
    </w:p>
    <w:p w14:paraId="0B30D7F5" w14:textId="77777777" w:rsidR="004B3F5E" w:rsidRDefault="004B3F5E" w:rsidP="004B3F5E"/>
    <w:p w14:paraId="6BD98687" w14:textId="77777777" w:rsidR="004B3F5E" w:rsidRDefault="004B3F5E" w:rsidP="004B3F5E">
      <w:r>
        <w:rPr>
          <w:rFonts w:hint="eastAsia"/>
        </w:rPr>
        <w:t>желудочка</w:t>
      </w:r>
      <w:r>
        <w:t xml:space="preserve"> </w:t>
      </w:r>
      <w:r>
        <w:rPr>
          <w:rFonts w:hint="eastAsia"/>
        </w:rPr>
        <w:t>в</w:t>
      </w:r>
      <w:r>
        <w:t xml:space="preserve"> </w:t>
      </w:r>
      <w:r>
        <w:rPr>
          <w:rFonts w:hint="eastAsia"/>
        </w:rPr>
        <w:t>течение</w:t>
      </w:r>
      <w:r>
        <w:t xml:space="preserve"> 12 </w:t>
      </w:r>
      <w:r>
        <w:rPr>
          <w:rFonts w:hint="eastAsia"/>
        </w:rPr>
        <w:t>месяцев</w:t>
      </w:r>
      <w:r>
        <w:t xml:space="preserve"> </w:t>
      </w:r>
      <w:r>
        <w:rPr>
          <w:rFonts w:hint="eastAsia"/>
        </w:rPr>
        <w:t>наблюдения</w:t>
      </w:r>
    </w:p>
    <w:p w14:paraId="130ACF8C" w14:textId="77777777" w:rsidR="004B3F5E" w:rsidRDefault="004B3F5E" w:rsidP="004B3F5E"/>
    <w:p w14:paraId="20C8F3EB" w14:textId="77777777" w:rsidR="004B3F5E" w:rsidRDefault="004B3F5E" w:rsidP="004B3F5E">
      <w:r>
        <w:rPr>
          <w:rFonts w:hint="eastAsia"/>
        </w:rPr>
        <w:t>ЗАКЛЮЧЕНИЕ</w:t>
      </w:r>
    </w:p>
    <w:p w14:paraId="584251D7" w14:textId="77777777" w:rsidR="004B3F5E" w:rsidRDefault="004B3F5E" w:rsidP="004B3F5E"/>
    <w:p w14:paraId="034A8C49" w14:textId="77777777" w:rsidR="004B3F5E" w:rsidRDefault="004B3F5E" w:rsidP="004B3F5E">
      <w:r>
        <w:rPr>
          <w:rFonts w:hint="eastAsia"/>
        </w:rPr>
        <w:t>ВЫВОДЫ</w:t>
      </w:r>
    </w:p>
    <w:p w14:paraId="5DF48490" w14:textId="77777777" w:rsidR="004B3F5E" w:rsidRDefault="004B3F5E" w:rsidP="004B3F5E"/>
    <w:p w14:paraId="088E836D" w14:textId="77777777" w:rsidR="004B3F5E" w:rsidRDefault="004B3F5E" w:rsidP="004B3F5E">
      <w:r>
        <w:rPr>
          <w:rFonts w:hint="eastAsia"/>
        </w:rPr>
        <w:t>ПРАКТИЧЕСКИЕ</w:t>
      </w:r>
      <w:r>
        <w:t xml:space="preserve"> </w:t>
      </w:r>
      <w:r>
        <w:rPr>
          <w:rFonts w:hint="eastAsia"/>
        </w:rPr>
        <w:t>РЕКОМЕНДАЦИИ</w:t>
      </w:r>
    </w:p>
    <w:p w14:paraId="5E54A16C" w14:textId="77777777" w:rsidR="004B3F5E" w:rsidRDefault="004B3F5E" w:rsidP="004B3F5E"/>
    <w:p w14:paraId="6FC1883E" w14:textId="77777777" w:rsidR="004B3F5E" w:rsidRDefault="004B3F5E" w:rsidP="004B3F5E">
      <w:r>
        <w:rPr>
          <w:rFonts w:hint="eastAsia"/>
        </w:rPr>
        <w:lastRenderedPageBreak/>
        <w:t>СПИСОК</w:t>
      </w:r>
      <w:r>
        <w:t xml:space="preserve"> </w:t>
      </w:r>
      <w:r>
        <w:rPr>
          <w:rFonts w:hint="eastAsia"/>
        </w:rPr>
        <w:t>СОКРАЩЕНИЙ</w:t>
      </w:r>
    </w:p>
    <w:p w14:paraId="6E94B4D2" w14:textId="77777777" w:rsidR="004B3F5E" w:rsidRDefault="004B3F5E" w:rsidP="004B3F5E"/>
    <w:p w14:paraId="59E9D7B2" w14:textId="77777777" w:rsidR="004B3F5E" w:rsidRDefault="004B3F5E" w:rsidP="004B3F5E">
      <w:r>
        <w:rPr>
          <w:rFonts w:hint="eastAsia"/>
        </w:rPr>
        <w:t>СПИСОК</w:t>
      </w:r>
      <w:r>
        <w:t xml:space="preserve"> </w:t>
      </w:r>
      <w:r>
        <w:rPr>
          <w:rFonts w:hint="eastAsia"/>
        </w:rPr>
        <w:t>ЛИТЕРАТУРЫ</w:t>
      </w:r>
    </w:p>
    <w:p w14:paraId="7B04A7CB" w14:textId="77777777" w:rsidR="004B3F5E" w:rsidRDefault="004B3F5E" w:rsidP="004B3F5E"/>
    <w:p w14:paraId="7CA618AB" w14:textId="77777777" w:rsidR="004B3F5E" w:rsidRDefault="004B3F5E" w:rsidP="004B3F5E">
      <w:r>
        <w:rPr>
          <w:rFonts w:hint="eastAsia"/>
        </w:rPr>
        <w:t>ПРИЛОЖЕНИЕ</w:t>
      </w:r>
      <w:r>
        <w:t xml:space="preserve"> </w:t>
      </w:r>
      <w:r>
        <w:rPr>
          <w:rFonts w:hint="eastAsia"/>
        </w:rPr>
        <w:t>А</w:t>
      </w:r>
    </w:p>
    <w:p w14:paraId="0B0D5721" w14:textId="77777777" w:rsidR="004B3F5E" w:rsidRDefault="004B3F5E" w:rsidP="004B3F5E"/>
    <w:p w14:paraId="19D43BF9" w14:textId="77777777" w:rsidR="004B3F5E" w:rsidRDefault="004B3F5E" w:rsidP="004B3F5E">
      <w:r>
        <w:t>173</w:t>
      </w:r>
    </w:p>
    <w:p w14:paraId="7E0D6EA9" w14:textId="77777777" w:rsidR="004B3F5E" w:rsidRDefault="004B3F5E" w:rsidP="004B3F5E"/>
    <w:p w14:paraId="642D2768" w14:textId="645B33DE" w:rsidR="004B3F5E" w:rsidRPr="004B3F5E" w:rsidRDefault="004B3F5E" w:rsidP="004B3F5E">
      <w:r>
        <w:rPr>
          <w:rFonts w:hint="eastAsia"/>
        </w:rPr>
        <w:t>ВВЕДЕНИЕ</w:t>
      </w:r>
    </w:p>
    <w:sectPr w:rsidR="004B3F5E" w:rsidRPr="004B3F5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9CD78" w14:textId="77777777" w:rsidR="002D2C19" w:rsidRPr="008D1934" w:rsidRDefault="002D2C19">
      <w:pPr>
        <w:spacing w:after="0" w:line="240" w:lineRule="auto"/>
      </w:pPr>
      <w:r w:rsidRPr="008D1934">
        <w:separator/>
      </w:r>
    </w:p>
  </w:endnote>
  <w:endnote w:type="continuationSeparator" w:id="0">
    <w:p w14:paraId="3A6E149A" w14:textId="77777777" w:rsidR="002D2C19" w:rsidRPr="008D1934" w:rsidRDefault="002D2C1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A8E4" w14:textId="77777777" w:rsidR="002D2C19" w:rsidRPr="008D1934" w:rsidRDefault="002D2C19"/>
    <w:p w14:paraId="78431E6C" w14:textId="77777777" w:rsidR="002D2C19" w:rsidRPr="008D1934" w:rsidRDefault="002D2C19"/>
    <w:p w14:paraId="41F30F25" w14:textId="77777777" w:rsidR="002D2C19" w:rsidRPr="008D1934" w:rsidRDefault="002D2C19"/>
    <w:p w14:paraId="2498C64D" w14:textId="77777777" w:rsidR="002D2C19" w:rsidRPr="008D1934" w:rsidRDefault="002D2C19"/>
    <w:p w14:paraId="13FC32DF" w14:textId="77777777" w:rsidR="002D2C19" w:rsidRPr="008D1934" w:rsidRDefault="002D2C19"/>
    <w:p w14:paraId="4D383FA5" w14:textId="77777777" w:rsidR="002D2C19" w:rsidRPr="008D1934" w:rsidRDefault="002D2C19"/>
    <w:p w14:paraId="01EE8459" w14:textId="77777777" w:rsidR="002D2C19" w:rsidRPr="008D1934" w:rsidRDefault="002D2C19">
      <w:pPr>
        <w:rPr>
          <w:sz w:val="2"/>
          <w:szCs w:val="2"/>
        </w:rPr>
      </w:pPr>
      <w:r>
        <w:rPr>
          <w:noProof/>
        </w:rPr>
        <mc:AlternateContent>
          <mc:Choice Requires="wps">
            <w:drawing>
              <wp:anchor distT="0" distB="0" distL="63500" distR="63500" simplePos="0" relativeHeight="251660288" behindDoc="1" locked="0" layoutInCell="1" allowOverlap="1" wp14:anchorId="6914EDE3" wp14:editId="62F715C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3E9E6E" w14:textId="77777777" w:rsidR="002D2C19" w:rsidRPr="008D1934" w:rsidRDefault="002D2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EDE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3E9E6E" w14:textId="77777777" w:rsidR="002D2C19" w:rsidRPr="008D1934" w:rsidRDefault="002D2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57F0EC" w14:textId="77777777" w:rsidR="002D2C19" w:rsidRPr="008D1934" w:rsidRDefault="002D2C19"/>
    <w:p w14:paraId="66C2561E" w14:textId="77777777" w:rsidR="002D2C19" w:rsidRPr="008D1934" w:rsidRDefault="002D2C19"/>
    <w:p w14:paraId="486E9936" w14:textId="77777777" w:rsidR="002D2C19" w:rsidRPr="008D1934" w:rsidRDefault="002D2C19">
      <w:pPr>
        <w:rPr>
          <w:sz w:val="2"/>
          <w:szCs w:val="2"/>
        </w:rPr>
      </w:pPr>
      <w:r>
        <w:rPr>
          <w:noProof/>
        </w:rPr>
        <mc:AlternateContent>
          <mc:Choice Requires="wps">
            <w:drawing>
              <wp:anchor distT="0" distB="0" distL="63500" distR="63500" simplePos="0" relativeHeight="251659264" behindDoc="1" locked="0" layoutInCell="1" allowOverlap="1" wp14:anchorId="3C0C285F" wp14:editId="3975A8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808AF1" w14:textId="77777777" w:rsidR="002D2C19" w:rsidRPr="008D1934" w:rsidRDefault="002D2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C285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808AF1" w14:textId="77777777" w:rsidR="002D2C19" w:rsidRPr="008D1934" w:rsidRDefault="002D2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F87E10" w14:textId="77777777" w:rsidR="002D2C19" w:rsidRPr="008D1934" w:rsidRDefault="002D2C19"/>
    <w:p w14:paraId="390916A9" w14:textId="77777777" w:rsidR="002D2C19" w:rsidRPr="008D1934" w:rsidRDefault="002D2C19">
      <w:pPr>
        <w:rPr>
          <w:sz w:val="2"/>
          <w:szCs w:val="2"/>
        </w:rPr>
      </w:pPr>
    </w:p>
    <w:p w14:paraId="2CB72BFC" w14:textId="77777777" w:rsidR="002D2C19" w:rsidRPr="008D1934" w:rsidRDefault="002D2C19"/>
    <w:p w14:paraId="0A1F2D2E" w14:textId="77777777" w:rsidR="002D2C19" w:rsidRPr="008D1934" w:rsidRDefault="002D2C19">
      <w:pPr>
        <w:spacing w:after="0" w:line="240" w:lineRule="auto"/>
      </w:pPr>
    </w:p>
  </w:footnote>
  <w:footnote w:type="continuationSeparator" w:id="0">
    <w:p w14:paraId="33EAFE8F" w14:textId="77777777" w:rsidR="002D2C19" w:rsidRPr="008D1934" w:rsidRDefault="002D2C1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19"/>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4</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484</cp:revision>
  <cp:lastPrinted>2024-05-12T14:21:00Z</cp:lastPrinted>
  <dcterms:created xsi:type="dcterms:W3CDTF">2024-05-12T14:37:00Z</dcterms:created>
  <dcterms:modified xsi:type="dcterms:W3CDTF">2024-05-16T14:03:00Z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