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1128E27A" w:rsidR="00F505A7" w:rsidRPr="003E5309" w:rsidRDefault="003E5309" w:rsidP="003E5309">
      <w:r w:rsidRPr="003E5309">
        <w:rPr>
          <w:rFonts w:ascii="Verdana" w:hAnsi="Verdana"/>
          <w:color w:val="000000"/>
          <w:sz w:val="21"/>
          <w:szCs w:val="21"/>
          <w:shd w:val="clear" w:color="auto" w:fill="FFFFFF"/>
        </w:rPr>
        <w:t xml:space="preserve">КУЛЬБАНСЬКА </w:t>
      </w:r>
      <w:proofErr w:type="spellStart"/>
      <w:r w:rsidRPr="003E5309">
        <w:rPr>
          <w:rFonts w:ascii="Verdana" w:hAnsi="Verdana"/>
          <w:color w:val="000000"/>
          <w:sz w:val="21"/>
          <w:szCs w:val="21"/>
          <w:shd w:val="clear" w:color="auto" w:fill="FFFFFF"/>
        </w:rPr>
        <w:t>Іванна</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Миколаївна</w:t>
      </w:r>
      <w:proofErr w:type="spellEnd"/>
      <w:r w:rsidRPr="003E5309">
        <w:rPr>
          <w:rFonts w:ascii="Verdana" w:hAnsi="Verdana"/>
          <w:color w:val="000000"/>
          <w:sz w:val="21"/>
          <w:szCs w:val="21"/>
          <w:shd w:val="clear" w:color="auto" w:fill="FFFFFF"/>
        </w:rPr>
        <w:t xml:space="preserve">, кандидат </w:t>
      </w:r>
      <w:proofErr w:type="spellStart"/>
      <w:r w:rsidRPr="003E5309">
        <w:rPr>
          <w:rFonts w:ascii="Verdana" w:hAnsi="Verdana"/>
          <w:color w:val="000000"/>
          <w:sz w:val="21"/>
          <w:szCs w:val="21"/>
          <w:shd w:val="clear" w:color="auto" w:fill="FFFFFF"/>
        </w:rPr>
        <w:t>біологічних</w:t>
      </w:r>
      <w:proofErr w:type="spellEnd"/>
      <w:r w:rsidRPr="003E5309">
        <w:rPr>
          <w:rFonts w:ascii="Verdana" w:hAnsi="Verdana"/>
          <w:color w:val="000000"/>
          <w:sz w:val="21"/>
          <w:szCs w:val="21"/>
          <w:shd w:val="clear" w:color="auto" w:fill="FFFFFF"/>
        </w:rPr>
        <w:t xml:space="preserve"> наук, доцент, доцент </w:t>
      </w:r>
      <w:proofErr w:type="spellStart"/>
      <w:r w:rsidRPr="003E5309">
        <w:rPr>
          <w:rFonts w:ascii="Verdana" w:hAnsi="Verdana"/>
          <w:color w:val="000000"/>
          <w:sz w:val="21"/>
          <w:szCs w:val="21"/>
          <w:shd w:val="clear" w:color="auto" w:fill="FFFFFF"/>
        </w:rPr>
        <w:t>кафедри</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лісівництва</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Національного</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університету</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біоресурсів</w:t>
      </w:r>
      <w:proofErr w:type="spellEnd"/>
      <w:r w:rsidRPr="003E5309">
        <w:rPr>
          <w:rFonts w:ascii="Verdana" w:hAnsi="Verdana"/>
          <w:color w:val="000000"/>
          <w:sz w:val="21"/>
          <w:szCs w:val="21"/>
          <w:shd w:val="clear" w:color="auto" w:fill="FFFFFF"/>
        </w:rPr>
        <w:t xml:space="preserve"> і </w:t>
      </w:r>
      <w:proofErr w:type="spellStart"/>
      <w:r w:rsidRPr="003E5309">
        <w:rPr>
          <w:rFonts w:ascii="Verdana" w:hAnsi="Verdana"/>
          <w:color w:val="000000"/>
          <w:sz w:val="21"/>
          <w:szCs w:val="21"/>
          <w:shd w:val="clear" w:color="auto" w:fill="FFFFFF"/>
        </w:rPr>
        <w:t>природокористування</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України</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Назва</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дисертації</w:t>
      </w:r>
      <w:proofErr w:type="spellEnd"/>
      <w:r w:rsidRPr="003E5309">
        <w:rPr>
          <w:rFonts w:ascii="Verdana" w:hAnsi="Verdana"/>
          <w:color w:val="000000"/>
          <w:sz w:val="21"/>
          <w:szCs w:val="21"/>
          <w:shd w:val="clear" w:color="auto" w:fill="FFFFFF"/>
        </w:rPr>
        <w:t>: «</w:t>
      </w:r>
      <w:proofErr w:type="spellStart"/>
      <w:r w:rsidRPr="003E5309">
        <w:rPr>
          <w:rFonts w:ascii="Verdana" w:hAnsi="Verdana"/>
          <w:color w:val="000000"/>
          <w:sz w:val="21"/>
          <w:szCs w:val="21"/>
          <w:shd w:val="clear" w:color="auto" w:fill="FFFFFF"/>
        </w:rPr>
        <w:t>Лісівничо-екологічні</w:t>
      </w:r>
      <w:proofErr w:type="spellEnd"/>
      <w:r w:rsidRPr="003E5309">
        <w:rPr>
          <w:rFonts w:ascii="Verdana" w:hAnsi="Verdana"/>
          <w:color w:val="000000"/>
          <w:sz w:val="21"/>
          <w:szCs w:val="21"/>
          <w:shd w:val="clear" w:color="auto" w:fill="FFFFFF"/>
        </w:rPr>
        <w:t xml:space="preserve"> засади </w:t>
      </w:r>
      <w:proofErr w:type="spellStart"/>
      <w:r w:rsidRPr="003E5309">
        <w:rPr>
          <w:rFonts w:ascii="Verdana" w:hAnsi="Verdana"/>
          <w:color w:val="000000"/>
          <w:sz w:val="21"/>
          <w:szCs w:val="21"/>
          <w:shd w:val="clear" w:color="auto" w:fill="FFFFFF"/>
        </w:rPr>
        <w:t>формування</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біотичної</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стійкості</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деревостанів</w:t>
      </w:r>
      <w:proofErr w:type="spellEnd"/>
      <w:r w:rsidRPr="003E5309">
        <w:rPr>
          <w:rFonts w:ascii="Verdana" w:hAnsi="Verdana"/>
          <w:color w:val="000000"/>
          <w:sz w:val="21"/>
          <w:szCs w:val="21"/>
          <w:shd w:val="clear" w:color="auto" w:fill="FFFFFF"/>
        </w:rPr>
        <w:t xml:space="preserve"> за </w:t>
      </w:r>
      <w:proofErr w:type="spellStart"/>
      <w:r w:rsidRPr="003E5309">
        <w:rPr>
          <w:rFonts w:ascii="Verdana" w:hAnsi="Verdana"/>
          <w:color w:val="000000"/>
          <w:sz w:val="21"/>
          <w:szCs w:val="21"/>
          <w:shd w:val="clear" w:color="auto" w:fill="FFFFFF"/>
        </w:rPr>
        <w:t>участі</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Abies</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alba</w:t>
      </w:r>
      <w:proofErr w:type="spellEnd"/>
      <w:r w:rsidRPr="003E5309">
        <w:rPr>
          <w:rFonts w:ascii="Verdana" w:hAnsi="Verdana"/>
          <w:color w:val="000000"/>
          <w:sz w:val="21"/>
          <w:szCs w:val="21"/>
          <w:shd w:val="clear" w:color="auto" w:fill="FFFFFF"/>
        </w:rPr>
        <w:t xml:space="preserve"> L. у </w:t>
      </w:r>
      <w:proofErr w:type="spellStart"/>
      <w:r w:rsidRPr="003E5309">
        <w:rPr>
          <w:rFonts w:ascii="Verdana" w:hAnsi="Verdana"/>
          <w:color w:val="000000"/>
          <w:sz w:val="21"/>
          <w:szCs w:val="21"/>
          <w:shd w:val="clear" w:color="auto" w:fill="FFFFFF"/>
        </w:rPr>
        <w:t>ПокутськоБуковинських</w:t>
      </w:r>
      <w:proofErr w:type="spellEnd"/>
      <w:r w:rsidRPr="003E5309">
        <w:rPr>
          <w:rFonts w:ascii="Verdana" w:hAnsi="Verdana"/>
          <w:color w:val="000000"/>
          <w:sz w:val="21"/>
          <w:szCs w:val="21"/>
          <w:shd w:val="clear" w:color="auto" w:fill="FFFFFF"/>
        </w:rPr>
        <w:t xml:space="preserve"> Карпатах». Шифр та </w:t>
      </w:r>
      <w:proofErr w:type="spellStart"/>
      <w:r w:rsidRPr="003E5309">
        <w:rPr>
          <w:rFonts w:ascii="Verdana" w:hAnsi="Verdana"/>
          <w:color w:val="000000"/>
          <w:sz w:val="21"/>
          <w:szCs w:val="21"/>
          <w:shd w:val="clear" w:color="auto" w:fill="FFFFFF"/>
        </w:rPr>
        <w:t>назва</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спеціальності</w:t>
      </w:r>
      <w:proofErr w:type="spellEnd"/>
      <w:r w:rsidRPr="003E5309">
        <w:rPr>
          <w:rFonts w:ascii="Verdana" w:hAnsi="Verdana"/>
          <w:color w:val="000000"/>
          <w:sz w:val="21"/>
          <w:szCs w:val="21"/>
          <w:shd w:val="clear" w:color="auto" w:fill="FFFFFF"/>
        </w:rPr>
        <w:t>: 06.03.03 «</w:t>
      </w:r>
      <w:proofErr w:type="spellStart"/>
      <w:r w:rsidRPr="003E5309">
        <w:rPr>
          <w:rFonts w:ascii="Verdana" w:hAnsi="Verdana"/>
          <w:color w:val="000000"/>
          <w:sz w:val="21"/>
          <w:szCs w:val="21"/>
          <w:shd w:val="clear" w:color="auto" w:fill="FFFFFF"/>
        </w:rPr>
        <w:t>Лісознавство</w:t>
      </w:r>
      <w:proofErr w:type="spellEnd"/>
      <w:r w:rsidRPr="003E5309">
        <w:rPr>
          <w:rFonts w:ascii="Verdana" w:hAnsi="Verdana"/>
          <w:color w:val="000000"/>
          <w:sz w:val="21"/>
          <w:szCs w:val="21"/>
          <w:shd w:val="clear" w:color="auto" w:fill="FFFFFF"/>
        </w:rPr>
        <w:t xml:space="preserve"> і </w:t>
      </w:r>
      <w:proofErr w:type="spellStart"/>
      <w:r w:rsidRPr="003E5309">
        <w:rPr>
          <w:rFonts w:ascii="Verdana" w:hAnsi="Verdana"/>
          <w:color w:val="000000"/>
          <w:sz w:val="21"/>
          <w:szCs w:val="21"/>
          <w:shd w:val="clear" w:color="auto" w:fill="FFFFFF"/>
        </w:rPr>
        <w:t>лісівництво</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Докторська</w:t>
      </w:r>
      <w:proofErr w:type="spellEnd"/>
      <w:r w:rsidRPr="003E5309">
        <w:rPr>
          <w:rFonts w:ascii="Verdana" w:hAnsi="Verdana"/>
          <w:color w:val="000000"/>
          <w:sz w:val="21"/>
          <w:szCs w:val="21"/>
          <w:shd w:val="clear" w:color="auto" w:fill="FFFFFF"/>
        </w:rPr>
        <w:t xml:space="preserve"> рада Д 26.852.58 </w:t>
      </w:r>
      <w:proofErr w:type="spellStart"/>
      <w:r w:rsidRPr="003E5309">
        <w:rPr>
          <w:rFonts w:ascii="Verdana" w:hAnsi="Verdana"/>
          <w:color w:val="000000"/>
          <w:sz w:val="21"/>
          <w:szCs w:val="21"/>
          <w:shd w:val="clear" w:color="auto" w:fill="FFFFFF"/>
        </w:rPr>
        <w:t>Національного</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університету</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біоресурсів</w:t>
      </w:r>
      <w:proofErr w:type="spellEnd"/>
      <w:r w:rsidRPr="003E5309">
        <w:rPr>
          <w:rFonts w:ascii="Verdana" w:hAnsi="Verdana"/>
          <w:color w:val="000000"/>
          <w:sz w:val="21"/>
          <w:szCs w:val="21"/>
          <w:shd w:val="clear" w:color="auto" w:fill="FFFFFF"/>
        </w:rPr>
        <w:t xml:space="preserve"> </w:t>
      </w:r>
      <w:proofErr w:type="gramStart"/>
      <w:r w:rsidRPr="003E5309">
        <w:rPr>
          <w:rFonts w:ascii="Verdana" w:hAnsi="Verdana"/>
          <w:color w:val="000000"/>
          <w:sz w:val="21"/>
          <w:szCs w:val="21"/>
          <w:shd w:val="clear" w:color="auto" w:fill="FFFFFF"/>
        </w:rPr>
        <w:t xml:space="preserve">і  </w:t>
      </w:r>
      <w:proofErr w:type="spellStart"/>
      <w:r w:rsidRPr="003E5309">
        <w:rPr>
          <w:rFonts w:ascii="Verdana" w:hAnsi="Verdana"/>
          <w:color w:val="000000"/>
          <w:sz w:val="21"/>
          <w:szCs w:val="21"/>
          <w:shd w:val="clear" w:color="auto" w:fill="FFFFFF"/>
        </w:rPr>
        <w:t>природокористування</w:t>
      </w:r>
      <w:proofErr w:type="spellEnd"/>
      <w:proofErr w:type="gram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України</w:t>
      </w:r>
      <w:proofErr w:type="spellEnd"/>
      <w:r w:rsidRPr="003E5309">
        <w:rPr>
          <w:rFonts w:ascii="Verdana" w:hAnsi="Verdana"/>
          <w:color w:val="000000"/>
          <w:sz w:val="21"/>
          <w:szCs w:val="21"/>
          <w:shd w:val="clear" w:color="auto" w:fill="FFFFFF"/>
        </w:rPr>
        <w:t xml:space="preserve"> (м. </w:t>
      </w:r>
      <w:proofErr w:type="spellStart"/>
      <w:r w:rsidRPr="003E5309">
        <w:rPr>
          <w:rFonts w:ascii="Verdana" w:hAnsi="Verdana"/>
          <w:color w:val="000000"/>
          <w:sz w:val="21"/>
          <w:szCs w:val="21"/>
          <w:shd w:val="clear" w:color="auto" w:fill="FFFFFF"/>
        </w:rPr>
        <w:t>Київ</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вул</w:t>
      </w:r>
      <w:proofErr w:type="spellEnd"/>
      <w:r w:rsidRPr="003E5309">
        <w:rPr>
          <w:rFonts w:ascii="Verdana" w:hAnsi="Verdana"/>
          <w:color w:val="000000"/>
          <w:sz w:val="21"/>
          <w:szCs w:val="21"/>
          <w:shd w:val="clear" w:color="auto" w:fill="FFFFFF"/>
        </w:rPr>
        <w:t xml:space="preserve">. </w:t>
      </w:r>
      <w:proofErr w:type="spellStart"/>
      <w:proofErr w:type="gramStart"/>
      <w:r w:rsidRPr="003E5309">
        <w:rPr>
          <w:rFonts w:ascii="Verdana" w:hAnsi="Verdana"/>
          <w:color w:val="000000"/>
          <w:sz w:val="21"/>
          <w:szCs w:val="21"/>
          <w:shd w:val="clear" w:color="auto" w:fill="FFFFFF"/>
        </w:rPr>
        <w:t>Героїв</w:t>
      </w:r>
      <w:proofErr w:type="spellEnd"/>
      <w:proofErr w:type="gramEnd"/>
      <w:r w:rsidRPr="003E5309">
        <w:rPr>
          <w:rFonts w:ascii="Verdana" w:hAnsi="Verdana"/>
          <w:color w:val="000000"/>
          <w:sz w:val="21"/>
          <w:szCs w:val="21"/>
          <w:shd w:val="clear" w:color="auto" w:fill="FFFFFF"/>
        </w:rPr>
        <w:t xml:space="preserve"> Оборони, 15, тел.: 0445278242). </w:t>
      </w:r>
      <w:proofErr w:type="spellStart"/>
      <w:r w:rsidRPr="003E5309">
        <w:rPr>
          <w:rFonts w:ascii="Verdana" w:hAnsi="Verdana"/>
          <w:color w:val="000000"/>
          <w:sz w:val="21"/>
          <w:szCs w:val="21"/>
          <w:shd w:val="clear" w:color="auto" w:fill="FFFFFF"/>
        </w:rPr>
        <w:t>Науковий</w:t>
      </w:r>
      <w:proofErr w:type="spellEnd"/>
      <w:r w:rsidRPr="003E5309">
        <w:rPr>
          <w:rFonts w:ascii="Verdana" w:hAnsi="Verdana"/>
          <w:color w:val="000000"/>
          <w:sz w:val="21"/>
          <w:szCs w:val="21"/>
          <w:shd w:val="clear" w:color="auto" w:fill="FFFFFF"/>
        </w:rPr>
        <w:t xml:space="preserve"> консультант: ГОЙЧУК </w:t>
      </w:r>
      <w:proofErr w:type="spellStart"/>
      <w:r w:rsidRPr="003E5309">
        <w:rPr>
          <w:rFonts w:ascii="Verdana" w:hAnsi="Verdana"/>
          <w:color w:val="000000"/>
          <w:sz w:val="21"/>
          <w:szCs w:val="21"/>
          <w:shd w:val="clear" w:color="auto" w:fill="FFFFFF"/>
        </w:rPr>
        <w:t>Анатолій</w:t>
      </w:r>
      <w:proofErr w:type="spellEnd"/>
      <w:r w:rsidRPr="003E5309">
        <w:rPr>
          <w:rFonts w:ascii="Verdana" w:hAnsi="Verdana"/>
          <w:color w:val="000000"/>
          <w:sz w:val="21"/>
          <w:szCs w:val="21"/>
          <w:shd w:val="clear" w:color="auto" w:fill="FFFFFF"/>
        </w:rPr>
        <w:t xml:space="preserve"> Федорович, доктор </w:t>
      </w:r>
      <w:proofErr w:type="spellStart"/>
      <w:r w:rsidRPr="003E5309">
        <w:rPr>
          <w:rFonts w:ascii="Verdana" w:hAnsi="Verdana"/>
          <w:color w:val="000000"/>
          <w:sz w:val="21"/>
          <w:szCs w:val="21"/>
          <w:shd w:val="clear" w:color="auto" w:fill="FFFFFF"/>
        </w:rPr>
        <w:t>сільськогосподарських</w:t>
      </w:r>
      <w:proofErr w:type="spellEnd"/>
      <w:r w:rsidRPr="003E5309">
        <w:rPr>
          <w:rFonts w:ascii="Verdana" w:hAnsi="Verdana"/>
          <w:color w:val="000000"/>
          <w:sz w:val="21"/>
          <w:szCs w:val="21"/>
          <w:shd w:val="clear" w:color="auto" w:fill="FFFFFF"/>
        </w:rPr>
        <w:t xml:space="preserve"> наук, </w:t>
      </w:r>
      <w:proofErr w:type="spellStart"/>
      <w:r w:rsidRPr="003E5309">
        <w:rPr>
          <w:rFonts w:ascii="Verdana" w:hAnsi="Verdana"/>
          <w:color w:val="000000"/>
          <w:sz w:val="21"/>
          <w:szCs w:val="21"/>
          <w:shd w:val="clear" w:color="auto" w:fill="FFFFFF"/>
        </w:rPr>
        <w:t>професор</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професор</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кафедри</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лісівництва</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Національного</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університету</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біоресурсів</w:t>
      </w:r>
      <w:proofErr w:type="spellEnd"/>
      <w:r w:rsidRPr="003E5309">
        <w:rPr>
          <w:rFonts w:ascii="Verdana" w:hAnsi="Verdana"/>
          <w:color w:val="000000"/>
          <w:sz w:val="21"/>
          <w:szCs w:val="21"/>
          <w:shd w:val="clear" w:color="auto" w:fill="FFFFFF"/>
        </w:rPr>
        <w:t xml:space="preserve"> і </w:t>
      </w:r>
      <w:proofErr w:type="spellStart"/>
      <w:r w:rsidRPr="003E5309">
        <w:rPr>
          <w:rFonts w:ascii="Verdana" w:hAnsi="Verdana"/>
          <w:color w:val="000000"/>
          <w:sz w:val="21"/>
          <w:szCs w:val="21"/>
          <w:shd w:val="clear" w:color="auto" w:fill="FFFFFF"/>
        </w:rPr>
        <w:t>природокористування</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України</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Опоненти</w:t>
      </w:r>
      <w:proofErr w:type="spellEnd"/>
      <w:r w:rsidRPr="003E5309">
        <w:rPr>
          <w:rFonts w:ascii="Verdana" w:hAnsi="Verdana"/>
          <w:color w:val="000000"/>
          <w:sz w:val="21"/>
          <w:szCs w:val="21"/>
          <w:shd w:val="clear" w:color="auto" w:fill="FFFFFF"/>
        </w:rPr>
        <w:t xml:space="preserve">: КРИНИЦЬКИЙ </w:t>
      </w:r>
      <w:proofErr w:type="spellStart"/>
      <w:r w:rsidRPr="003E5309">
        <w:rPr>
          <w:rFonts w:ascii="Verdana" w:hAnsi="Verdana"/>
          <w:color w:val="000000"/>
          <w:sz w:val="21"/>
          <w:szCs w:val="21"/>
          <w:shd w:val="clear" w:color="auto" w:fill="FFFFFF"/>
        </w:rPr>
        <w:t>Григорій</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Томкович</w:t>
      </w:r>
      <w:proofErr w:type="spellEnd"/>
      <w:r w:rsidRPr="003E5309">
        <w:rPr>
          <w:rFonts w:ascii="Verdana" w:hAnsi="Verdana"/>
          <w:color w:val="000000"/>
          <w:sz w:val="21"/>
          <w:szCs w:val="21"/>
          <w:shd w:val="clear" w:color="auto" w:fill="FFFFFF"/>
        </w:rPr>
        <w:t xml:space="preserve">, доктор </w:t>
      </w:r>
      <w:proofErr w:type="spellStart"/>
      <w:r w:rsidRPr="003E5309">
        <w:rPr>
          <w:rFonts w:ascii="Verdana" w:hAnsi="Verdana"/>
          <w:color w:val="000000"/>
          <w:sz w:val="21"/>
          <w:szCs w:val="21"/>
          <w:shd w:val="clear" w:color="auto" w:fill="FFFFFF"/>
        </w:rPr>
        <w:t>біологічних</w:t>
      </w:r>
      <w:proofErr w:type="spellEnd"/>
      <w:r w:rsidRPr="003E5309">
        <w:rPr>
          <w:rFonts w:ascii="Verdana" w:hAnsi="Verdana"/>
          <w:color w:val="000000"/>
          <w:sz w:val="21"/>
          <w:szCs w:val="21"/>
          <w:shd w:val="clear" w:color="auto" w:fill="FFFFFF"/>
        </w:rPr>
        <w:t xml:space="preserve"> наук, </w:t>
      </w:r>
      <w:proofErr w:type="spellStart"/>
      <w:r w:rsidRPr="003E5309">
        <w:rPr>
          <w:rFonts w:ascii="Verdana" w:hAnsi="Verdana"/>
          <w:color w:val="000000"/>
          <w:sz w:val="21"/>
          <w:szCs w:val="21"/>
          <w:shd w:val="clear" w:color="auto" w:fill="FFFFFF"/>
        </w:rPr>
        <w:t>професор</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завідувач</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кафедри</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лісівництва</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Національного</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лісотехнічного</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університету</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України</w:t>
      </w:r>
      <w:proofErr w:type="spellEnd"/>
      <w:r w:rsidRPr="003E5309">
        <w:rPr>
          <w:rFonts w:ascii="Verdana" w:hAnsi="Verdana"/>
          <w:color w:val="000000"/>
          <w:sz w:val="21"/>
          <w:szCs w:val="21"/>
          <w:shd w:val="clear" w:color="auto" w:fill="FFFFFF"/>
        </w:rPr>
        <w:t xml:space="preserve">; ЧЕРНЕВИЙ </w:t>
      </w:r>
      <w:proofErr w:type="spellStart"/>
      <w:r w:rsidRPr="003E5309">
        <w:rPr>
          <w:rFonts w:ascii="Verdana" w:hAnsi="Verdana"/>
          <w:color w:val="000000"/>
          <w:sz w:val="21"/>
          <w:szCs w:val="21"/>
          <w:shd w:val="clear" w:color="auto" w:fill="FFFFFF"/>
        </w:rPr>
        <w:t>Юрій</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Іванович</w:t>
      </w:r>
      <w:proofErr w:type="spellEnd"/>
      <w:r w:rsidRPr="003E5309">
        <w:rPr>
          <w:rFonts w:ascii="Verdana" w:hAnsi="Verdana"/>
          <w:color w:val="000000"/>
          <w:sz w:val="21"/>
          <w:szCs w:val="21"/>
          <w:shd w:val="clear" w:color="auto" w:fill="FFFFFF"/>
        </w:rPr>
        <w:t xml:space="preserve">, доктор </w:t>
      </w:r>
      <w:proofErr w:type="spellStart"/>
      <w:r w:rsidRPr="003E5309">
        <w:rPr>
          <w:rFonts w:ascii="Verdana" w:hAnsi="Verdana"/>
          <w:color w:val="000000"/>
          <w:sz w:val="21"/>
          <w:szCs w:val="21"/>
          <w:shd w:val="clear" w:color="auto" w:fill="FFFFFF"/>
        </w:rPr>
        <w:t>біологічних</w:t>
      </w:r>
      <w:proofErr w:type="spellEnd"/>
      <w:r w:rsidRPr="003E5309">
        <w:rPr>
          <w:rFonts w:ascii="Verdana" w:hAnsi="Verdana"/>
          <w:color w:val="000000"/>
          <w:sz w:val="21"/>
          <w:szCs w:val="21"/>
          <w:shd w:val="clear" w:color="auto" w:fill="FFFFFF"/>
        </w:rPr>
        <w:t xml:space="preserve"> наук, </w:t>
      </w:r>
      <w:proofErr w:type="spellStart"/>
      <w:r w:rsidRPr="003E5309">
        <w:rPr>
          <w:rFonts w:ascii="Verdana" w:hAnsi="Verdana"/>
          <w:color w:val="000000"/>
          <w:sz w:val="21"/>
          <w:szCs w:val="21"/>
          <w:shd w:val="clear" w:color="auto" w:fill="FFFFFF"/>
        </w:rPr>
        <w:t>професор</w:t>
      </w:r>
      <w:proofErr w:type="spellEnd"/>
      <w:r w:rsidRPr="003E5309">
        <w:rPr>
          <w:rFonts w:ascii="Verdana" w:hAnsi="Verdana"/>
          <w:color w:val="000000"/>
          <w:sz w:val="21"/>
          <w:szCs w:val="21"/>
          <w:shd w:val="clear" w:color="auto" w:fill="FFFFFF"/>
        </w:rPr>
        <w:t xml:space="preserve">, директор </w:t>
      </w:r>
      <w:proofErr w:type="spellStart"/>
      <w:r w:rsidRPr="003E5309">
        <w:rPr>
          <w:rFonts w:ascii="Verdana" w:hAnsi="Verdana"/>
          <w:color w:val="000000"/>
          <w:sz w:val="21"/>
          <w:szCs w:val="21"/>
          <w:shd w:val="clear" w:color="auto" w:fill="FFFFFF"/>
        </w:rPr>
        <w:t>Прикарпатського</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фахового</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коледжу</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лісового</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господарства</w:t>
      </w:r>
      <w:proofErr w:type="spellEnd"/>
      <w:r w:rsidRPr="003E5309">
        <w:rPr>
          <w:rFonts w:ascii="Verdana" w:hAnsi="Verdana"/>
          <w:color w:val="000000"/>
          <w:sz w:val="21"/>
          <w:szCs w:val="21"/>
          <w:shd w:val="clear" w:color="auto" w:fill="FFFFFF"/>
        </w:rPr>
        <w:t xml:space="preserve"> та туризму; МЄШКОВА Валентина </w:t>
      </w:r>
      <w:proofErr w:type="spellStart"/>
      <w:r w:rsidRPr="003E5309">
        <w:rPr>
          <w:rFonts w:ascii="Verdana" w:hAnsi="Verdana"/>
          <w:color w:val="000000"/>
          <w:sz w:val="21"/>
          <w:szCs w:val="21"/>
          <w:shd w:val="clear" w:color="auto" w:fill="FFFFFF"/>
        </w:rPr>
        <w:t>Львівна</w:t>
      </w:r>
      <w:proofErr w:type="spellEnd"/>
      <w:r w:rsidRPr="003E5309">
        <w:rPr>
          <w:rFonts w:ascii="Verdana" w:hAnsi="Verdana"/>
          <w:color w:val="000000"/>
          <w:sz w:val="21"/>
          <w:szCs w:val="21"/>
          <w:shd w:val="clear" w:color="auto" w:fill="FFFFFF"/>
        </w:rPr>
        <w:t xml:space="preserve">, доктор </w:t>
      </w:r>
      <w:proofErr w:type="spellStart"/>
      <w:r w:rsidRPr="003E5309">
        <w:rPr>
          <w:rFonts w:ascii="Verdana" w:hAnsi="Verdana"/>
          <w:color w:val="000000"/>
          <w:sz w:val="21"/>
          <w:szCs w:val="21"/>
          <w:shd w:val="clear" w:color="auto" w:fill="FFFFFF"/>
        </w:rPr>
        <w:t>сільськогосподарських</w:t>
      </w:r>
      <w:proofErr w:type="spellEnd"/>
      <w:r w:rsidRPr="003E5309">
        <w:rPr>
          <w:rFonts w:ascii="Verdana" w:hAnsi="Verdana"/>
          <w:color w:val="000000"/>
          <w:sz w:val="21"/>
          <w:szCs w:val="21"/>
          <w:shd w:val="clear" w:color="auto" w:fill="FFFFFF"/>
        </w:rPr>
        <w:t xml:space="preserve"> наук, </w:t>
      </w:r>
      <w:proofErr w:type="spellStart"/>
      <w:r w:rsidRPr="003E5309">
        <w:rPr>
          <w:rFonts w:ascii="Verdana" w:hAnsi="Verdana"/>
          <w:color w:val="000000"/>
          <w:sz w:val="21"/>
          <w:szCs w:val="21"/>
          <w:shd w:val="clear" w:color="auto" w:fill="FFFFFF"/>
        </w:rPr>
        <w:t>професор</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завідувач</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лабораторії</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захисту</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лісу</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Українського</w:t>
      </w:r>
      <w:proofErr w:type="spellEnd"/>
      <w:r w:rsidRPr="003E5309">
        <w:rPr>
          <w:rFonts w:ascii="Verdana" w:hAnsi="Verdana"/>
          <w:color w:val="000000"/>
          <w:sz w:val="21"/>
          <w:szCs w:val="21"/>
          <w:shd w:val="clear" w:color="auto" w:fill="FFFFFF"/>
        </w:rPr>
        <w:t xml:space="preserve"> ордена «Знак </w:t>
      </w:r>
      <w:proofErr w:type="spellStart"/>
      <w:r w:rsidRPr="003E5309">
        <w:rPr>
          <w:rFonts w:ascii="Verdana" w:hAnsi="Verdana"/>
          <w:color w:val="000000"/>
          <w:sz w:val="21"/>
          <w:szCs w:val="21"/>
          <w:shd w:val="clear" w:color="auto" w:fill="FFFFFF"/>
        </w:rPr>
        <w:t>Пошани</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науково-дослідного</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інституту</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лісового</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господарства</w:t>
      </w:r>
      <w:proofErr w:type="spellEnd"/>
      <w:r w:rsidRPr="003E5309">
        <w:rPr>
          <w:rFonts w:ascii="Verdana" w:hAnsi="Verdana"/>
          <w:color w:val="000000"/>
          <w:sz w:val="21"/>
          <w:szCs w:val="21"/>
          <w:shd w:val="clear" w:color="auto" w:fill="FFFFFF"/>
        </w:rPr>
        <w:t xml:space="preserve"> та </w:t>
      </w:r>
      <w:proofErr w:type="spellStart"/>
      <w:r w:rsidRPr="003E5309">
        <w:rPr>
          <w:rFonts w:ascii="Verdana" w:hAnsi="Verdana"/>
          <w:color w:val="000000"/>
          <w:sz w:val="21"/>
          <w:szCs w:val="21"/>
          <w:shd w:val="clear" w:color="auto" w:fill="FFFFFF"/>
        </w:rPr>
        <w:t>агролісомеліорації</w:t>
      </w:r>
      <w:proofErr w:type="spellEnd"/>
      <w:r w:rsidRPr="003E5309">
        <w:rPr>
          <w:rFonts w:ascii="Verdana" w:hAnsi="Verdana"/>
          <w:color w:val="000000"/>
          <w:sz w:val="21"/>
          <w:szCs w:val="21"/>
          <w:shd w:val="clear" w:color="auto" w:fill="FFFFFF"/>
        </w:rPr>
        <w:t xml:space="preserve"> </w:t>
      </w:r>
      <w:proofErr w:type="spellStart"/>
      <w:r w:rsidRPr="003E5309">
        <w:rPr>
          <w:rFonts w:ascii="Verdana" w:hAnsi="Verdana"/>
          <w:color w:val="000000"/>
          <w:sz w:val="21"/>
          <w:szCs w:val="21"/>
          <w:shd w:val="clear" w:color="auto" w:fill="FFFFFF"/>
        </w:rPr>
        <w:t>імені</w:t>
      </w:r>
      <w:proofErr w:type="spellEnd"/>
      <w:r w:rsidRPr="003E5309">
        <w:rPr>
          <w:rFonts w:ascii="Verdana" w:hAnsi="Verdana"/>
          <w:color w:val="000000"/>
          <w:sz w:val="21"/>
          <w:szCs w:val="21"/>
          <w:shd w:val="clear" w:color="auto" w:fill="FFFFFF"/>
        </w:rPr>
        <w:t xml:space="preserve"> Г. М. </w:t>
      </w:r>
      <w:proofErr w:type="spellStart"/>
      <w:r w:rsidRPr="003E5309">
        <w:rPr>
          <w:rFonts w:ascii="Verdana" w:hAnsi="Verdana"/>
          <w:color w:val="000000"/>
          <w:sz w:val="21"/>
          <w:szCs w:val="21"/>
          <w:shd w:val="clear" w:color="auto" w:fill="FFFFFF"/>
        </w:rPr>
        <w:t>Висоцького</w:t>
      </w:r>
      <w:proofErr w:type="spellEnd"/>
      <w:r w:rsidRPr="003E5309">
        <w:rPr>
          <w:rFonts w:ascii="Verdana" w:hAnsi="Verdana"/>
          <w:color w:val="000000"/>
          <w:sz w:val="21"/>
          <w:szCs w:val="21"/>
          <w:shd w:val="clear" w:color="auto" w:fill="FFFFFF"/>
        </w:rPr>
        <w:t>.</w:t>
      </w:r>
    </w:p>
    <w:sectPr w:rsidR="00F505A7" w:rsidRPr="003E53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EB90" w14:textId="77777777" w:rsidR="00EC1291" w:rsidRDefault="00EC1291">
      <w:pPr>
        <w:spacing w:after="0" w:line="240" w:lineRule="auto"/>
      </w:pPr>
      <w:r>
        <w:separator/>
      </w:r>
    </w:p>
  </w:endnote>
  <w:endnote w:type="continuationSeparator" w:id="0">
    <w:p w14:paraId="40ABFBBB" w14:textId="77777777" w:rsidR="00EC1291" w:rsidRDefault="00EC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22AF8" w14:textId="77777777" w:rsidR="00EC1291" w:rsidRDefault="00EC1291"/>
    <w:p w14:paraId="0CD76EFF" w14:textId="77777777" w:rsidR="00EC1291" w:rsidRDefault="00EC1291"/>
    <w:p w14:paraId="3FC9ECB3" w14:textId="77777777" w:rsidR="00EC1291" w:rsidRDefault="00EC1291"/>
    <w:p w14:paraId="408A747B" w14:textId="77777777" w:rsidR="00EC1291" w:rsidRDefault="00EC1291"/>
    <w:p w14:paraId="1AA36A47" w14:textId="77777777" w:rsidR="00EC1291" w:rsidRDefault="00EC1291"/>
    <w:p w14:paraId="0A30E63C" w14:textId="77777777" w:rsidR="00EC1291" w:rsidRDefault="00EC1291"/>
    <w:p w14:paraId="10FD475E" w14:textId="77777777" w:rsidR="00EC1291" w:rsidRDefault="00EC12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39919E" wp14:editId="3A940D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E7B3E" w14:textId="77777777" w:rsidR="00EC1291" w:rsidRDefault="00EC12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3991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CE7B3E" w14:textId="77777777" w:rsidR="00EC1291" w:rsidRDefault="00EC12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A7A422" w14:textId="77777777" w:rsidR="00EC1291" w:rsidRDefault="00EC1291"/>
    <w:p w14:paraId="3D509507" w14:textId="77777777" w:rsidR="00EC1291" w:rsidRDefault="00EC1291"/>
    <w:p w14:paraId="5771FDDD" w14:textId="77777777" w:rsidR="00EC1291" w:rsidRDefault="00EC12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CB3D36" wp14:editId="7BF818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6104B" w14:textId="77777777" w:rsidR="00EC1291" w:rsidRDefault="00EC1291"/>
                          <w:p w14:paraId="1ADBC392" w14:textId="77777777" w:rsidR="00EC1291" w:rsidRDefault="00EC12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CB3D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F6104B" w14:textId="77777777" w:rsidR="00EC1291" w:rsidRDefault="00EC1291"/>
                    <w:p w14:paraId="1ADBC392" w14:textId="77777777" w:rsidR="00EC1291" w:rsidRDefault="00EC12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24FCB3" w14:textId="77777777" w:rsidR="00EC1291" w:rsidRDefault="00EC1291"/>
    <w:p w14:paraId="64FF2AB4" w14:textId="77777777" w:rsidR="00EC1291" w:rsidRDefault="00EC1291">
      <w:pPr>
        <w:rPr>
          <w:sz w:val="2"/>
          <w:szCs w:val="2"/>
        </w:rPr>
      </w:pPr>
    </w:p>
    <w:p w14:paraId="2C1626C4" w14:textId="77777777" w:rsidR="00EC1291" w:rsidRDefault="00EC1291"/>
    <w:p w14:paraId="68D9EBD7" w14:textId="77777777" w:rsidR="00EC1291" w:rsidRDefault="00EC1291">
      <w:pPr>
        <w:spacing w:after="0" w:line="240" w:lineRule="auto"/>
      </w:pPr>
    </w:p>
  </w:footnote>
  <w:footnote w:type="continuationSeparator" w:id="0">
    <w:p w14:paraId="75213053" w14:textId="77777777" w:rsidR="00EC1291" w:rsidRDefault="00EC1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1"/>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106772</TotalTime>
  <Pages>1</Pages>
  <Words>187</Words>
  <Characters>1068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1521</cp:revision>
  <cp:lastPrinted>2009-02-06T05:36:00Z</cp:lastPrinted>
  <dcterms:created xsi:type="dcterms:W3CDTF">2024-01-07T13:43:00Z</dcterms:created>
  <dcterms:modified xsi:type="dcterms:W3CDTF">2025-06-06T19:56:00Z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