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CDE7" w14:textId="239EECC8" w:rsidR="006E6A6C" w:rsidRDefault="00FB5514" w:rsidP="00FB5514">
      <w:r w:rsidRPr="00FB5514">
        <w:rPr>
          <w:rFonts w:hint="eastAsia"/>
        </w:rPr>
        <w:t>Голобоков</w:t>
      </w:r>
      <w:r w:rsidRPr="00FB5514">
        <w:t xml:space="preserve"> </w:t>
      </w:r>
      <w:r w:rsidRPr="00FB5514">
        <w:rPr>
          <w:rFonts w:hint="eastAsia"/>
        </w:rPr>
        <w:t>Максим</w:t>
      </w:r>
      <w:r w:rsidRPr="00FB5514">
        <w:t xml:space="preserve"> </w:t>
      </w:r>
      <w:r w:rsidRPr="00FB5514">
        <w:rPr>
          <w:rFonts w:hint="eastAsia"/>
        </w:rPr>
        <w:t>Викторович</w:t>
      </w:r>
      <w:r>
        <w:rPr>
          <w:rFonts w:hint="cs"/>
        </w:rPr>
        <w:t xml:space="preserve"> </w:t>
      </w:r>
      <w:r w:rsidRPr="00FB5514">
        <w:rPr>
          <w:rFonts w:hint="eastAsia"/>
        </w:rPr>
        <w:t>Повышение</w:t>
      </w:r>
      <w:r w:rsidRPr="00FB5514">
        <w:t xml:space="preserve"> </w:t>
      </w:r>
      <w:r w:rsidRPr="00FB5514">
        <w:rPr>
          <w:rFonts w:hint="eastAsia"/>
        </w:rPr>
        <w:t>достоверности</w:t>
      </w:r>
      <w:r w:rsidRPr="00FB5514">
        <w:t xml:space="preserve"> </w:t>
      </w:r>
      <w:r w:rsidRPr="00FB5514">
        <w:rPr>
          <w:rFonts w:hint="eastAsia"/>
        </w:rPr>
        <w:t>метрологического</w:t>
      </w:r>
      <w:r w:rsidRPr="00FB5514">
        <w:t xml:space="preserve"> </w:t>
      </w:r>
      <w:r w:rsidRPr="00FB5514">
        <w:rPr>
          <w:rFonts w:hint="eastAsia"/>
        </w:rPr>
        <w:t>контроля</w:t>
      </w:r>
      <w:r w:rsidRPr="00FB5514">
        <w:t xml:space="preserve"> </w:t>
      </w:r>
      <w:r w:rsidRPr="00FB5514">
        <w:rPr>
          <w:rFonts w:hint="eastAsia"/>
        </w:rPr>
        <w:t>инфракрасных</w:t>
      </w:r>
      <w:r w:rsidRPr="00FB5514">
        <w:t xml:space="preserve"> </w:t>
      </w:r>
      <w:r w:rsidRPr="00FB5514">
        <w:rPr>
          <w:rFonts w:hint="eastAsia"/>
        </w:rPr>
        <w:t>пирометров</w:t>
      </w:r>
      <w:r w:rsidRPr="00FB5514">
        <w:t xml:space="preserve"> </w:t>
      </w:r>
      <w:r w:rsidRPr="00FB5514">
        <w:rPr>
          <w:rFonts w:hint="eastAsia"/>
        </w:rPr>
        <w:t>и</w:t>
      </w:r>
      <w:r w:rsidRPr="00FB5514">
        <w:t xml:space="preserve"> </w:t>
      </w:r>
      <w:r w:rsidRPr="00FB5514">
        <w:rPr>
          <w:rFonts w:hint="eastAsia"/>
        </w:rPr>
        <w:t>тепловизоров</w:t>
      </w:r>
    </w:p>
    <w:p w14:paraId="7529375D" w14:textId="77777777" w:rsidR="00FB5514" w:rsidRDefault="00FB5514" w:rsidP="00FB5514">
      <w:r>
        <w:rPr>
          <w:rFonts w:hint="eastAsia"/>
        </w:rPr>
        <w:t>ОГЛАВЛЕНИЕ</w:t>
      </w:r>
      <w:r>
        <w:t xml:space="preserve"> </w:t>
      </w:r>
      <w:r>
        <w:rPr>
          <w:rFonts w:hint="eastAsia"/>
        </w:rPr>
        <w:t>ДИССЕРТАЦИИ</w:t>
      </w:r>
    </w:p>
    <w:p w14:paraId="493DE37F" w14:textId="77777777" w:rsidR="00FB5514" w:rsidRDefault="00FB5514" w:rsidP="00FB5514">
      <w:r>
        <w:rPr>
          <w:rFonts w:hint="eastAsia"/>
        </w:rPr>
        <w:t>кандидат</w:t>
      </w:r>
      <w:r>
        <w:t xml:space="preserve"> </w:t>
      </w:r>
      <w:r>
        <w:rPr>
          <w:rFonts w:hint="eastAsia"/>
        </w:rPr>
        <w:t>наук</w:t>
      </w:r>
      <w:r>
        <w:t xml:space="preserve"> </w:t>
      </w:r>
      <w:r>
        <w:rPr>
          <w:rFonts w:hint="eastAsia"/>
        </w:rPr>
        <w:t>Голобоков</w:t>
      </w:r>
      <w:r>
        <w:t xml:space="preserve"> </w:t>
      </w:r>
      <w:r>
        <w:rPr>
          <w:rFonts w:hint="eastAsia"/>
        </w:rPr>
        <w:t>Максим</w:t>
      </w:r>
      <w:r>
        <w:t xml:space="preserve"> </w:t>
      </w:r>
      <w:r>
        <w:rPr>
          <w:rFonts w:hint="eastAsia"/>
        </w:rPr>
        <w:t>Викторович</w:t>
      </w:r>
    </w:p>
    <w:p w14:paraId="664D4A96" w14:textId="77777777" w:rsidR="00FB5514" w:rsidRDefault="00FB5514" w:rsidP="00FB5514">
      <w:r>
        <w:rPr>
          <w:rFonts w:hint="eastAsia"/>
        </w:rPr>
        <w:t>ВВЕДЕНИЕ</w:t>
      </w:r>
    </w:p>
    <w:p w14:paraId="3E335953" w14:textId="77777777" w:rsidR="00FB5514" w:rsidRDefault="00FB5514" w:rsidP="00FB5514"/>
    <w:p w14:paraId="52F69028" w14:textId="77777777" w:rsidR="00FB5514" w:rsidRDefault="00FB5514" w:rsidP="00FB5514">
      <w:r>
        <w:t xml:space="preserve">1 </w:t>
      </w:r>
      <w:r>
        <w:rPr>
          <w:rFonts w:hint="eastAsia"/>
        </w:rPr>
        <w:t>ТЕПЛОВОЙ</w:t>
      </w:r>
      <w:r>
        <w:t xml:space="preserve"> </w:t>
      </w:r>
      <w:r>
        <w:rPr>
          <w:rFonts w:hint="eastAsia"/>
        </w:rPr>
        <w:t>КОНТРОЛЬ</w:t>
      </w:r>
    </w:p>
    <w:p w14:paraId="5805218D" w14:textId="77777777" w:rsidR="00FB5514" w:rsidRDefault="00FB5514" w:rsidP="00FB5514"/>
    <w:p w14:paraId="57E501F3" w14:textId="77777777" w:rsidR="00FB5514" w:rsidRDefault="00FB5514" w:rsidP="00FB5514">
      <w:r>
        <w:t xml:space="preserve">1.1 </w:t>
      </w:r>
      <w:r>
        <w:rPr>
          <w:rFonts w:hint="eastAsia"/>
        </w:rPr>
        <w:t>Сущность</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неразрушающего</w:t>
      </w:r>
      <w:r>
        <w:t xml:space="preserve"> </w:t>
      </w:r>
      <w:r>
        <w:rPr>
          <w:rFonts w:hint="eastAsia"/>
        </w:rPr>
        <w:t>теплового</w:t>
      </w:r>
      <w:r>
        <w:t xml:space="preserve"> </w:t>
      </w:r>
      <w:r>
        <w:rPr>
          <w:rFonts w:hint="eastAsia"/>
        </w:rPr>
        <w:t>контроля</w:t>
      </w:r>
    </w:p>
    <w:p w14:paraId="0788BE6B" w14:textId="77777777" w:rsidR="00FB5514" w:rsidRDefault="00FB5514" w:rsidP="00FB5514"/>
    <w:p w14:paraId="23FDBB02" w14:textId="77777777" w:rsidR="00FB5514" w:rsidRDefault="00FB5514" w:rsidP="00FB5514">
      <w:r>
        <w:t xml:space="preserve">1.2 </w:t>
      </w:r>
      <w:r>
        <w:rPr>
          <w:rFonts w:hint="eastAsia"/>
        </w:rPr>
        <w:t>Метрологическое</w:t>
      </w:r>
      <w:r>
        <w:t xml:space="preserve"> </w:t>
      </w:r>
      <w:r>
        <w:rPr>
          <w:rFonts w:hint="eastAsia"/>
        </w:rPr>
        <w:t>обеспечение</w:t>
      </w:r>
      <w:r>
        <w:t xml:space="preserve"> </w:t>
      </w:r>
      <w:r>
        <w:rPr>
          <w:rFonts w:hint="eastAsia"/>
        </w:rPr>
        <w:t>результатов</w:t>
      </w:r>
      <w:r>
        <w:t xml:space="preserve"> </w:t>
      </w:r>
      <w:r>
        <w:rPr>
          <w:rFonts w:hint="eastAsia"/>
        </w:rPr>
        <w:t>теплового</w:t>
      </w:r>
      <w:r>
        <w:t xml:space="preserve"> </w:t>
      </w:r>
      <w:r>
        <w:rPr>
          <w:rFonts w:hint="eastAsia"/>
        </w:rPr>
        <w:t>контроля</w:t>
      </w:r>
    </w:p>
    <w:p w14:paraId="57FBEEAD" w14:textId="77777777" w:rsidR="00FB5514" w:rsidRDefault="00FB5514" w:rsidP="00FB5514"/>
    <w:p w14:paraId="77005077" w14:textId="77777777" w:rsidR="00FB5514" w:rsidRDefault="00FB5514" w:rsidP="00FB5514">
      <w:r>
        <w:t xml:space="preserve">1.3 </w:t>
      </w:r>
      <w:r>
        <w:rPr>
          <w:rFonts w:hint="eastAsia"/>
        </w:rPr>
        <w:t>Достоверность</w:t>
      </w:r>
      <w:r>
        <w:t xml:space="preserve"> </w:t>
      </w:r>
      <w:r>
        <w:rPr>
          <w:rFonts w:hint="eastAsia"/>
        </w:rPr>
        <w:t>результатов</w:t>
      </w:r>
      <w:r>
        <w:t xml:space="preserve"> </w:t>
      </w:r>
      <w:r>
        <w:rPr>
          <w:rFonts w:hint="eastAsia"/>
        </w:rPr>
        <w:t>метрологического</w:t>
      </w:r>
      <w:r>
        <w:t xml:space="preserve"> </w:t>
      </w:r>
      <w:r>
        <w:rPr>
          <w:rFonts w:hint="eastAsia"/>
        </w:rPr>
        <w:t>контроля</w:t>
      </w:r>
    </w:p>
    <w:p w14:paraId="621BDB77" w14:textId="77777777" w:rsidR="00FB5514" w:rsidRDefault="00FB5514" w:rsidP="00FB5514"/>
    <w:p w14:paraId="61BF5658" w14:textId="77777777" w:rsidR="00FB5514" w:rsidRDefault="00FB5514" w:rsidP="00FB5514">
      <w:r>
        <w:t xml:space="preserve">1.4 </w:t>
      </w:r>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04606050" w14:textId="77777777" w:rsidR="00FB5514" w:rsidRDefault="00FB5514" w:rsidP="00FB5514"/>
    <w:p w14:paraId="005B9796" w14:textId="77777777" w:rsidR="00FB5514" w:rsidRDefault="00FB5514" w:rsidP="00FB5514">
      <w:r>
        <w:t xml:space="preserve">2 </w:t>
      </w:r>
      <w:r>
        <w:rPr>
          <w:rFonts w:hint="eastAsia"/>
        </w:rPr>
        <w:t>СУЩНОСТЬ</w:t>
      </w:r>
      <w:r>
        <w:t xml:space="preserve"> </w:t>
      </w:r>
      <w:r>
        <w:rPr>
          <w:rFonts w:hint="eastAsia"/>
        </w:rPr>
        <w:t>И</w:t>
      </w:r>
      <w:r>
        <w:t xml:space="preserve"> </w:t>
      </w:r>
      <w:r>
        <w:rPr>
          <w:rFonts w:hint="eastAsia"/>
        </w:rPr>
        <w:t>ПРИНЦИПЫ</w:t>
      </w:r>
      <w:r>
        <w:t xml:space="preserve"> </w:t>
      </w:r>
      <w:r>
        <w:rPr>
          <w:rFonts w:hint="eastAsia"/>
        </w:rPr>
        <w:t>НЕКОНТАКТНОГО</w:t>
      </w:r>
      <w:r>
        <w:t xml:space="preserve"> </w:t>
      </w:r>
      <w:r>
        <w:rPr>
          <w:rFonts w:hint="eastAsia"/>
        </w:rPr>
        <w:t>ИЗМЕРЕНИЯ</w:t>
      </w:r>
      <w:r>
        <w:t xml:space="preserve"> </w:t>
      </w:r>
      <w:r>
        <w:rPr>
          <w:rFonts w:hint="eastAsia"/>
        </w:rPr>
        <w:t>ТЕМПЕРАТУРЫ</w:t>
      </w:r>
    </w:p>
    <w:p w14:paraId="54D303A6" w14:textId="77777777" w:rsidR="00FB5514" w:rsidRDefault="00FB5514" w:rsidP="00FB5514"/>
    <w:p w14:paraId="3E3FCCF3" w14:textId="77777777" w:rsidR="00FB5514" w:rsidRDefault="00FB5514" w:rsidP="00FB5514">
      <w:r>
        <w:t xml:space="preserve">2.1 </w:t>
      </w:r>
      <w:r>
        <w:rPr>
          <w:rFonts w:hint="eastAsia"/>
        </w:rPr>
        <w:t>Тепловое</w:t>
      </w:r>
      <w:r>
        <w:t xml:space="preserve"> </w:t>
      </w:r>
      <w:r>
        <w:rPr>
          <w:rFonts w:hint="eastAsia"/>
        </w:rPr>
        <w:t>излучение</w:t>
      </w:r>
    </w:p>
    <w:p w14:paraId="30A65FBE" w14:textId="77777777" w:rsidR="00FB5514" w:rsidRDefault="00FB5514" w:rsidP="00FB5514"/>
    <w:p w14:paraId="79B3D137" w14:textId="77777777" w:rsidR="00FB5514" w:rsidRDefault="00FB5514" w:rsidP="00FB5514">
      <w:r>
        <w:t xml:space="preserve">2.2 </w:t>
      </w:r>
      <w:r>
        <w:rPr>
          <w:rFonts w:hint="eastAsia"/>
        </w:rPr>
        <w:t>Факторы</w:t>
      </w:r>
      <w:r>
        <w:t xml:space="preserve"> </w:t>
      </w:r>
      <w:r>
        <w:rPr>
          <w:rFonts w:hint="eastAsia"/>
        </w:rPr>
        <w:t>ослабления</w:t>
      </w:r>
      <w:r>
        <w:t xml:space="preserve"> </w:t>
      </w:r>
      <w:r>
        <w:rPr>
          <w:rFonts w:hint="eastAsia"/>
        </w:rPr>
        <w:t>излучения</w:t>
      </w:r>
    </w:p>
    <w:p w14:paraId="026E18FB" w14:textId="77777777" w:rsidR="00FB5514" w:rsidRDefault="00FB5514" w:rsidP="00FB5514"/>
    <w:p w14:paraId="54C0FB2C" w14:textId="77777777" w:rsidR="00FB5514" w:rsidRDefault="00FB5514" w:rsidP="00FB5514">
      <w:r>
        <w:t xml:space="preserve">2.3 </w:t>
      </w:r>
      <w:r>
        <w:rPr>
          <w:rFonts w:hint="eastAsia"/>
        </w:rPr>
        <w:t>Влияние</w:t>
      </w:r>
      <w:r>
        <w:t xml:space="preserve"> </w:t>
      </w:r>
      <w:r>
        <w:rPr>
          <w:rFonts w:hint="eastAsia"/>
        </w:rPr>
        <w:t>ослабления</w:t>
      </w:r>
      <w:r>
        <w:t xml:space="preserve"> </w:t>
      </w:r>
      <w:r>
        <w:rPr>
          <w:rFonts w:hint="eastAsia"/>
        </w:rPr>
        <w:t>излучения</w:t>
      </w:r>
      <w:r>
        <w:t xml:space="preserve"> </w:t>
      </w:r>
      <w:r>
        <w:rPr>
          <w:rFonts w:hint="eastAsia"/>
        </w:rPr>
        <w:t>на</w:t>
      </w:r>
      <w:r>
        <w:t xml:space="preserve"> </w:t>
      </w:r>
      <w:r>
        <w:rPr>
          <w:rFonts w:hint="eastAsia"/>
        </w:rPr>
        <w:t>результаты</w:t>
      </w:r>
      <w:r>
        <w:t xml:space="preserve"> </w:t>
      </w:r>
      <w:r>
        <w:rPr>
          <w:rFonts w:hint="eastAsia"/>
        </w:rPr>
        <w:t>измерений</w:t>
      </w:r>
    </w:p>
    <w:p w14:paraId="0A70A45A" w14:textId="77777777" w:rsidR="00FB5514" w:rsidRDefault="00FB5514" w:rsidP="00FB5514"/>
    <w:p w14:paraId="1E5DC140" w14:textId="77777777" w:rsidR="00FB5514" w:rsidRDefault="00FB5514" w:rsidP="00FB5514">
      <w:r>
        <w:t xml:space="preserve">2.4 </w:t>
      </w:r>
      <w:r>
        <w:rPr>
          <w:rFonts w:hint="eastAsia"/>
        </w:rPr>
        <w:t>Сравнение</w:t>
      </w:r>
      <w:r>
        <w:t xml:space="preserve"> </w:t>
      </w:r>
      <w:r>
        <w:rPr>
          <w:rFonts w:hint="eastAsia"/>
        </w:rPr>
        <w:t>методов</w:t>
      </w:r>
      <w:r>
        <w:t xml:space="preserve"> </w:t>
      </w:r>
      <w:r>
        <w:rPr>
          <w:rFonts w:hint="eastAsia"/>
        </w:rPr>
        <w:t>расчета</w:t>
      </w:r>
      <w:r>
        <w:t xml:space="preserve"> </w:t>
      </w:r>
      <w:r>
        <w:rPr>
          <w:rFonts w:hint="eastAsia"/>
        </w:rPr>
        <w:t>пропускания</w:t>
      </w:r>
      <w:r>
        <w:t xml:space="preserve"> </w:t>
      </w:r>
      <w:r>
        <w:rPr>
          <w:rFonts w:hint="eastAsia"/>
        </w:rPr>
        <w:t>атмосферы</w:t>
      </w:r>
    </w:p>
    <w:p w14:paraId="0DCB82B4" w14:textId="77777777" w:rsidR="00FB5514" w:rsidRDefault="00FB5514" w:rsidP="00FB5514"/>
    <w:p w14:paraId="5361EDAF" w14:textId="77777777" w:rsidR="00FB5514" w:rsidRDefault="00FB5514" w:rsidP="00FB5514">
      <w:r>
        <w:t xml:space="preserve">2.5 </w:t>
      </w:r>
      <w:r>
        <w:rPr>
          <w:rFonts w:hint="eastAsia"/>
        </w:rPr>
        <w:t>Показатель</w:t>
      </w:r>
      <w:r>
        <w:t xml:space="preserve"> </w:t>
      </w:r>
      <w:r>
        <w:rPr>
          <w:rFonts w:hint="eastAsia"/>
        </w:rPr>
        <w:t>визирования</w:t>
      </w:r>
      <w:r>
        <w:t xml:space="preserve"> </w:t>
      </w:r>
      <w:r>
        <w:rPr>
          <w:rFonts w:hint="eastAsia"/>
        </w:rPr>
        <w:t>и</w:t>
      </w:r>
      <w:r>
        <w:t xml:space="preserve"> </w:t>
      </w:r>
      <w:r>
        <w:rPr>
          <w:rFonts w:hint="eastAsia"/>
        </w:rPr>
        <w:t>эффект</w:t>
      </w:r>
      <w:r>
        <w:t xml:space="preserve"> </w:t>
      </w:r>
      <w:r>
        <w:rPr>
          <w:rFonts w:hint="eastAsia"/>
        </w:rPr>
        <w:t>размера</w:t>
      </w:r>
      <w:r>
        <w:t xml:space="preserve"> </w:t>
      </w:r>
      <w:r>
        <w:rPr>
          <w:rFonts w:hint="eastAsia"/>
        </w:rPr>
        <w:t>источ</w:t>
      </w:r>
      <w:r>
        <w:rPr>
          <w:rFonts w:hint="eastAsia"/>
        </w:rPr>
        <w:lastRenderedPageBreak/>
        <w:t>ника</w:t>
      </w:r>
    </w:p>
    <w:p w14:paraId="6EE8388D" w14:textId="77777777" w:rsidR="00FB5514" w:rsidRDefault="00FB5514" w:rsidP="00FB5514"/>
    <w:p w14:paraId="5DCE5B3A" w14:textId="77777777" w:rsidR="00FB5514" w:rsidRDefault="00FB5514" w:rsidP="00FB5514">
      <w:r>
        <w:t xml:space="preserve">2.6 </w:t>
      </w:r>
      <w:r>
        <w:rPr>
          <w:rFonts w:hint="eastAsia"/>
        </w:rPr>
        <w:t>Оценка</w:t>
      </w:r>
      <w:r>
        <w:t xml:space="preserve"> </w:t>
      </w:r>
      <w:r>
        <w:rPr>
          <w:rFonts w:hint="eastAsia"/>
        </w:rPr>
        <w:t>неопределенности</w:t>
      </w:r>
      <w:r>
        <w:t xml:space="preserve"> </w:t>
      </w:r>
      <w:r>
        <w:rPr>
          <w:rFonts w:hint="eastAsia"/>
        </w:rPr>
        <w:t>неконтактных</w:t>
      </w:r>
      <w:r>
        <w:t xml:space="preserve"> </w:t>
      </w:r>
      <w:r>
        <w:rPr>
          <w:rFonts w:hint="eastAsia"/>
        </w:rPr>
        <w:t>измерений</w:t>
      </w:r>
      <w:r>
        <w:t xml:space="preserve"> </w:t>
      </w:r>
      <w:r>
        <w:rPr>
          <w:rFonts w:hint="eastAsia"/>
        </w:rPr>
        <w:t>температуры</w:t>
      </w:r>
    </w:p>
    <w:p w14:paraId="508EB063" w14:textId="77777777" w:rsidR="00FB5514" w:rsidRDefault="00FB5514" w:rsidP="00FB5514"/>
    <w:p w14:paraId="0D11AA86" w14:textId="77777777" w:rsidR="00FB5514" w:rsidRDefault="00FB5514" w:rsidP="00FB5514">
      <w:r>
        <w:t xml:space="preserve">2.7 </w:t>
      </w:r>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79C78103" w14:textId="77777777" w:rsidR="00FB5514" w:rsidRDefault="00FB5514" w:rsidP="00FB5514"/>
    <w:p w14:paraId="75AD41FA" w14:textId="77777777" w:rsidR="00FB5514" w:rsidRDefault="00FB5514" w:rsidP="00FB5514">
      <w:r>
        <w:t xml:space="preserve">3 </w:t>
      </w:r>
      <w:r>
        <w:rPr>
          <w:rFonts w:hint="eastAsia"/>
        </w:rPr>
        <w:t>СРЕДСТВА</w:t>
      </w:r>
      <w:r>
        <w:t xml:space="preserve"> </w:t>
      </w:r>
      <w:r>
        <w:rPr>
          <w:rFonts w:hint="eastAsia"/>
        </w:rPr>
        <w:t>ПОВЕРКИ</w:t>
      </w:r>
      <w:r>
        <w:t xml:space="preserve"> </w:t>
      </w:r>
      <w:r>
        <w:rPr>
          <w:rFonts w:hint="eastAsia"/>
        </w:rPr>
        <w:t>ПРИБОРОВ</w:t>
      </w:r>
      <w:r>
        <w:t xml:space="preserve"> </w:t>
      </w:r>
      <w:r>
        <w:rPr>
          <w:rFonts w:hint="eastAsia"/>
        </w:rPr>
        <w:t>ТЕПЛОВОГО</w:t>
      </w:r>
      <w:r>
        <w:t xml:space="preserve"> </w:t>
      </w:r>
      <w:r>
        <w:rPr>
          <w:rFonts w:hint="eastAsia"/>
        </w:rPr>
        <w:t>КОНТРОЛЯ</w:t>
      </w:r>
    </w:p>
    <w:p w14:paraId="12C9179F" w14:textId="77777777" w:rsidR="00FB5514" w:rsidRDefault="00FB5514" w:rsidP="00FB5514"/>
    <w:p w14:paraId="479BF5B8" w14:textId="77777777" w:rsidR="00FB5514" w:rsidRDefault="00FB5514" w:rsidP="00FB5514">
      <w:r>
        <w:t xml:space="preserve">3.1 </w:t>
      </w:r>
      <w:r>
        <w:rPr>
          <w:rFonts w:hint="eastAsia"/>
        </w:rPr>
        <w:t>Модели</w:t>
      </w:r>
      <w:r>
        <w:t xml:space="preserve"> </w:t>
      </w:r>
      <w:r>
        <w:rPr>
          <w:rFonts w:hint="eastAsia"/>
        </w:rPr>
        <w:t>абсолютно</w:t>
      </w:r>
      <w:r>
        <w:t xml:space="preserve"> </w:t>
      </w:r>
      <w:r>
        <w:rPr>
          <w:rFonts w:hint="eastAsia"/>
        </w:rPr>
        <w:t>черного</w:t>
      </w:r>
      <w:r>
        <w:t xml:space="preserve"> </w:t>
      </w:r>
      <w:r>
        <w:rPr>
          <w:rFonts w:hint="eastAsia"/>
        </w:rPr>
        <w:t>тела</w:t>
      </w:r>
      <w:r>
        <w:t xml:space="preserve"> </w:t>
      </w:r>
      <w:r>
        <w:rPr>
          <w:rFonts w:hint="eastAsia"/>
        </w:rPr>
        <w:t>на</w:t>
      </w:r>
      <w:r>
        <w:t xml:space="preserve"> </w:t>
      </w:r>
      <w:r>
        <w:rPr>
          <w:rFonts w:hint="eastAsia"/>
        </w:rPr>
        <w:t>основе</w:t>
      </w:r>
      <w:r>
        <w:t xml:space="preserve"> </w:t>
      </w:r>
      <w:r>
        <w:rPr>
          <w:rFonts w:hint="eastAsia"/>
        </w:rPr>
        <w:t>жидкостных</w:t>
      </w:r>
      <w:r>
        <w:t xml:space="preserve"> </w:t>
      </w:r>
      <w:r>
        <w:rPr>
          <w:rFonts w:hint="eastAsia"/>
        </w:rPr>
        <w:t>термостатов</w:t>
      </w:r>
    </w:p>
    <w:p w14:paraId="452E6E35" w14:textId="77777777" w:rsidR="00FB5514" w:rsidRDefault="00FB5514" w:rsidP="00FB5514"/>
    <w:p w14:paraId="2146C358" w14:textId="77777777" w:rsidR="00FB5514" w:rsidRDefault="00FB5514" w:rsidP="00FB5514">
      <w:r>
        <w:t xml:space="preserve">3.2 </w:t>
      </w:r>
      <w:r>
        <w:rPr>
          <w:rFonts w:hint="eastAsia"/>
        </w:rPr>
        <w:t>Тепловой</w:t>
      </w:r>
      <w:r>
        <w:t xml:space="preserve"> </w:t>
      </w:r>
      <w:r>
        <w:rPr>
          <w:rFonts w:hint="eastAsia"/>
        </w:rPr>
        <w:t>расчет</w:t>
      </w:r>
      <w:r>
        <w:t xml:space="preserve"> </w:t>
      </w:r>
      <w:r>
        <w:rPr>
          <w:rFonts w:hint="eastAsia"/>
        </w:rPr>
        <w:t>моделей</w:t>
      </w:r>
      <w:r>
        <w:t xml:space="preserve"> </w:t>
      </w:r>
      <w:r>
        <w:rPr>
          <w:rFonts w:hint="eastAsia"/>
        </w:rPr>
        <w:t>абсолютно</w:t>
      </w:r>
      <w:r>
        <w:t xml:space="preserve"> </w:t>
      </w:r>
      <w:r>
        <w:rPr>
          <w:rFonts w:hint="eastAsia"/>
        </w:rPr>
        <w:t>черного</w:t>
      </w:r>
      <w:r>
        <w:t xml:space="preserve"> </w:t>
      </w:r>
      <w:r>
        <w:rPr>
          <w:rFonts w:hint="eastAsia"/>
        </w:rPr>
        <w:t>тела</w:t>
      </w:r>
    </w:p>
    <w:p w14:paraId="32C0C383" w14:textId="77777777" w:rsidR="00FB5514" w:rsidRDefault="00FB5514" w:rsidP="00FB5514"/>
    <w:p w14:paraId="28194970" w14:textId="77777777" w:rsidR="00FB5514" w:rsidRDefault="00FB5514" w:rsidP="00FB5514">
      <w:r>
        <w:t xml:space="preserve">3.3 </w:t>
      </w:r>
      <w:r>
        <w:rPr>
          <w:rFonts w:hint="eastAsia"/>
        </w:rPr>
        <w:t>Конструкция</w:t>
      </w:r>
      <w:r>
        <w:t xml:space="preserve"> </w:t>
      </w:r>
      <w:r>
        <w:rPr>
          <w:rFonts w:hint="eastAsia"/>
        </w:rPr>
        <w:t>моделей</w:t>
      </w:r>
      <w:r>
        <w:t xml:space="preserve"> </w:t>
      </w:r>
      <w:r>
        <w:rPr>
          <w:rFonts w:hint="eastAsia"/>
        </w:rPr>
        <w:t>абсолютно</w:t>
      </w:r>
      <w:r>
        <w:t xml:space="preserve"> </w:t>
      </w:r>
      <w:r>
        <w:rPr>
          <w:rFonts w:hint="eastAsia"/>
        </w:rPr>
        <w:t>черного</w:t>
      </w:r>
      <w:r>
        <w:t xml:space="preserve"> </w:t>
      </w:r>
      <w:r>
        <w:rPr>
          <w:rFonts w:hint="eastAsia"/>
        </w:rPr>
        <w:t>тела</w:t>
      </w:r>
    </w:p>
    <w:p w14:paraId="6D232726" w14:textId="77777777" w:rsidR="00FB5514" w:rsidRDefault="00FB5514" w:rsidP="00FB5514"/>
    <w:p w14:paraId="78A1D85C" w14:textId="77777777" w:rsidR="00FB5514" w:rsidRDefault="00FB5514" w:rsidP="00FB5514">
      <w:r>
        <w:t xml:space="preserve">3.4 </w:t>
      </w:r>
      <w:r>
        <w:rPr>
          <w:rFonts w:hint="eastAsia"/>
        </w:rPr>
        <w:t>Расчет</w:t>
      </w:r>
      <w:r>
        <w:t xml:space="preserve"> </w:t>
      </w:r>
      <w:r>
        <w:rPr>
          <w:rFonts w:hint="eastAsia"/>
        </w:rPr>
        <w:t>излучающей</w:t>
      </w:r>
      <w:r>
        <w:t xml:space="preserve"> </w:t>
      </w:r>
      <w:r>
        <w:rPr>
          <w:rFonts w:hint="eastAsia"/>
        </w:rPr>
        <w:t>способности</w:t>
      </w:r>
      <w:r>
        <w:t xml:space="preserve"> </w:t>
      </w:r>
      <w:r>
        <w:rPr>
          <w:rFonts w:hint="eastAsia"/>
        </w:rPr>
        <w:t>моделей</w:t>
      </w:r>
      <w:r>
        <w:t xml:space="preserve"> </w:t>
      </w:r>
      <w:r>
        <w:rPr>
          <w:rFonts w:hint="eastAsia"/>
        </w:rPr>
        <w:t>абсолютно</w:t>
      </w:r>
      <w:r>
        <w:t xml:space="preserve"> </w:t>
      </w:r>
      <w:r>
        <w:rPr>
          <w:rFonts w:hint="eastAsia"/>
        </w:rPr>
        <w:t>черного</w:t>
      </w:r>
      <w:r>
        <w:t xml:space="preserve"> </w:t>
      </w:r>
      <w:r>
        <w:rPr>
          <w:rFonts w:hint="eastAsia"/>
        </w:rPr>
        <w:t>тела</w:t>
      </w:r>
    </w:p>
    <w:p w14:paraId="73F62F7D" w14:textId="77777777" w:rsidR="00FB5514" w:rsidRDefault="00FB5514" w:rsidP="00FB5514"/>
    <w:p w14:paraId="4688C82B" w14:textId="77777777" w:rsidR="00FB5514" w:rsidRDefault="00FB5514" w:rsidP="00FB5514">
      <w:r>
        <w:t xml:space="preserve">3.5 </w:t>
      </w:r>
      <w:r>
        <w:rPr>
          <w:rFonts w:hint="eastAsia"/>
        </w:rPr>
        <w:t>Расчет</w:t>
      </w:r>
      <w:r>
        <w:t xml:space="preserve"> </w:t>
      </w:r>
      <w:r>
        <w:rPr>
          <w:rFonts w:hint="eastAsia"/>
        </w:rPr>
        <w:t>неопределенности</w:t>
      </w:r>
      <w:r>
        <w:t xml:space="preserve"> </w:t>
      </w:r>
      <w:r>
        <w:rPr>
          <w:rFonts w:hint="eastAsia"/>
        </w:rPr>
        <w:t>воспроизведения</w:t>
      </w:r>
      <w:r>
        <w:t xml:space="preserve"> </w:t>
      </w:r>
      <w:r>
        <w:rPr>
          <w:rFonts w:hint="eastAsia"/>
        </w:rPr>
        <w:t>температуры</w:t>
      </w:r>
    </w:p>
    <w:p w14:paraId="0873F9E8" w14:textId="77777777" w:rsidR="00FB5514" w:rsidRDefault="00FB5514" w:rsidP="00FB5514"/>
    <w:p w14:paraId="6446FC6A" w14:textId="77777777" w:rsidR="00FB5514" w:rsidRDefault="00FB5514" w:rsidP="00FB5514">
      <w:r>
        <w:t xml:space="preserve">3.6 </w:t>
      </w:r>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124E651F" w14:textId="77777777" w:rsidR="00FB5514" w:rsidRDefault="00FB5514" w:rsidP="00FB5514"/>
    <w:p w14:paraId="648A1E57" w14:textId="77777777" w:rsidR="00FB5514" w:rsidRDefault="00FB5514" w:rsidP="00FB5514">
      <w:r>
        <w:t xml:space="preserve">4 </w:t>
      </w:r>
      <w:r>
        <w:rPr>
          <w:rFonts w:hint="eastAsia"/>
        </w:rPr>
        <w:t>ОЦЕНКА</w:t>
      </w:r>
      <w:r>
        <w:t xml:space="preserve"> </w:t>
      </w:r>
      <w:r>
        <w:rPr>
          <w:rFonts w:hint="eastAsia"/>
        </w:rPr>
        <w:t>ДОСТОВЕРНОСТИ</w:t>
      </w:r>
      <w:r>
        <w:t xml:space="preserve"> </w:t>
      </w:r>
      <w:r>
        <w:rPr>
          <w:rFonts w:hint="eastAsia"/>
        </w:rPr>
        <w:t>РЕЗУЛЬТАТОВ</w:t>
      </w:r>
      <w:r>
        <w:t xml:space="preserve"> </w:t>
      </w:r>
      <w:r>
        <w:rPr>
          <w:rFonts w:hint="eastAsia"/>
        </w:rPr>
        <w:t>ПОВЕРКИ</w:t>
      </w:r>
      <w:r>
        <w:t xml:space="preserve"> </w:t>
      </w:r>
      <w:r>
        <w:rPr>
          <w:rFonts w:hint="eastAsia"/>
        </w:rPr>
        <w:t>ПИРОМЕТРОВ</w:t>
      </w:r>
      <w:r>
        <w:t xml:space="preserve"> (</w:t>
      </w:r>
      <w:r>
        <w:rPr>
          <w:rFonts w:hint="eastAsia"/>
        </w:rPr>
        <w:t>ТЕПЛОВИЗОРОВ</w:t>
      </w:r>
      <w:r>
        <w:t>)</w:t>
      </w:r>
    </w:p>
    <w:p w14:paraId="21BAE5C5" w14:textId="77777777" w:rsidR="00FB5514" w:rsidRDefault="00FB5514" w:rsidP="00FB5514"/>
    <w:p w14:paraId="1A0D7B34" w14:textId="77777777" w:rsidR="00FB5514" w:rsidRDefault="00FB5514" w:rsidP="00FB5514">
      <w:r>
        <w:t xml:space="preserve">4.1 </w:t>
      </w:r>
      <w:r>
        <w:rPr>
          <w:rFonts w:hint="eastAsia"/>
        </w:rPr>
        <w:t>Имитационное</w:t>
      </w:r>
      <w:r>
        <w:t xml:space="preserve"> </w:t>
      </w:r>
      <w:r>
        <w:rPr>
          <w:rFonts w:hint="eastAsia"/>
        </w:rPr>
        <w:t>моделирование</w:t>
      </w:r>
      <w:r>
        <w:t xml:space="preserve"> </w:t>
      </w:r>
      <w:r>
        <w:rPr>
          <w:rFonts w:hint="eastAsia"/>
        </w:rPr>
        <w:t>процедуры</w:t>
      </w:r>
      <w:r>
        <w:t xml:space="preserve"> </w:t>
      </w:r>
      <w:r>
        <w:rPr>
          <w:rFonts w:hint="eastAsia"/>
        </w:rPr>
        <w:t>поверки</w:t>
      </w:r>
    </w:p>
    <w:p w14:paraId="123C3C0E" w14:textId="77777777" w:rsidR="00FB5514" w:rsidRDefault="00FB5514" w:rsidP="00FB5514"/>
    <w:p w14:paraId="2BD8A779" w14:textId="77777777" w:rsidR="00FB5514" w:rsidRDefault="00FB5514" w:rsidP="00FB5514">
      <w:r>
        <w:t xml:space="preserve">4.2 </w:t>
      </w:r>
      <w:r>
        <w:rPr>
          <w:rFonts w:hint="eastAsia"/>
        </w:rPr>
        <w:t>Априорная</w:t>
      </w:r>
      <w:r>
        <w:t xml:space="preserve"> </w:t>
      </w:r>
      <w:r>
        <w:rPr>
          <w:rFonts w:hint="eastAsia"/>
        </w:rPr>
        <w:t>оценка</w:t>
      </w:r>
      <w:r>
        <w:t xml:space="preserve"> </w:t>
      </w:r>
      <w:r>
        <w:rPr>
          <w:rFonts w:hint="eastAsia"/>
        </w:rPr>
        <w:t>достоверности</w:t>
      </w:r>
      <w:r>
        <w:t xml:space="preserve"> </w:t>
      </w:r>
      <w:r>
        <w:rPr>
          <w:rFonts w:hint="eastAsia"/>
        </w:rPr>
        <w:t>результатов</w:t>
      </w:r>
      <w:r>
        <w:t xml:space="preserve"> </w:t>
      </w:r>
      <w:r>
        <w:rPr>
          <w:rFonts w:hint="eastAsia"/>
        </w:rPr>
        <w:t>поверки</w:t>
      </w:r>
    </w:p>
    <w:p w14:paraId="319DA440" w14:textId="77777777" w:rsidR="00FB5514" w:rsidRDefault="00FB5514" w:rsidP="00FB5514"/>
    <w:p w14:paraId="07B2F62F" w14:textId="77777777" w:rsidR="00FB5514" w:rsidRDefault="00FB5514" w:rsidP="00FB5514">
      <w:r>
        <w:lastRenderedPageBreak/>
        <w:t xml:space="preserve">4.3 </w:t>
      </w:r>
      <w:r>
        <w:rPr>
          <w:rFonts w:hint="eastAsia"/>
        </w:rPr>
        <w:t>Апостериорная</w:t>
      </w:r>
      <w:r>
        <w:t xml:space="preserve"> </w:t>
      </w:r>
      <w:r>
        <w:rPr>
          <w:rFonts w:hint="eastAsia"/>
        </w:rPr>
        <w:t>оценка</w:t>
      </w:r>
      <w:r>
        <w:t xml:space="preserve"> </w:t>
      </w:r>
      <w:r>
        <w:rPr>
          <w:rFonts w:hint="eastAsia"/>
        </w:rPr>
        <w:t>достоверности</w:t>
      </w:r>
      <w:r>
        <w:t xml:space="preserve"> </w:t>
      </w:r>
      <w:r>
        <w:rPr>
          <w:rFonts w:hint="eastAsia"/>
        </w:rPr>
        <w:t>результатов</w:t>
      </w:r>
      <w:r>
        <w:t xml:space="preserve"> </w:t>
      </w:r>
      <w:r>
        <w:rPr>
          <w:rFonts w:hint="eastAsia"/>
        </w:rPr>
        <w:t>поверки</w:t>
      </w:r>
    </w:p>
    <w:p w14:paraId="779B0EC3" w14:textId="77777777" w:rsidR="00FB5514" w:rsidRDefault="00FB5514" w:rsidP="00FB5514"/>
    <w:p w14:paraId="129236B2" w14:textId="77777777" w:rsidR="00FB5514" w:rsidRDefault="00FB5514" w:rsidP="00FB5514">
      <w:r>
        <w:t xml:space="preserve">4.4 </w:t>
      </w:r>
      <w:r>
        <w:rPr>
          <w:rFonts w:hint="eastAsia"/>
        </w:rPr>
        <w:t>Автоматизация</w:t>
      </w:r>
      <w:r>
        <w:t xml:space="preserve"> </w:t>
      </w:r>
      <w:r>
        <w:rPr>
          <w:rFonts w:hint="eastAsia"/>
        </w:rPr>
        <w:t>процедуры</w:t>
      </w:r>
      <w:r>
        <w:t xml:space="preserve"> </w:t>
      </w:r>
      <w:r>
        <w:rPr>
          <w:rFonts w:hint="eastAsia"/>
        </w:rPr>
        <w:t>поверки</w:t>
      </w:r>
      <w:r>
        <w:t xml:space="preserve"> </w:t>
      </w:r>
      <w:r>
        <w:rPr>
          <w:rFonts w:hint="eastAsia"/>
        </w:rPr>
        <w:t>пирометров</w:t>
      </w:r>
      <w:r>
        <w:t xml:space="preserve"> (</w:t>
      </w:r>
      <w:r>
        <w:rPr>
          <w:rFonts w:hint="eastAsia"/>
        </w:rPr>
        <w:t>тепловизоров</w:t>
      </w:r>
      <w:r>
        <w:t>)</w:t>
      </w:r>
    </w:p>
    <w:p w14:paraId="0E48F4DA" w14:textId="77777777" w:rsidR="00FB5514" w:rsidRDefault="00FB5514" w:rsidP="00FB5514"/>
    <w:p w14:paraId="1FE60CCA" w14:textId="77777777" w:rsidR="00FB5514" w:rsidRDefault="00FB5514" w:rsidP="00FB5514">
      <w:r>
        <w:t xml:space="preserve">4.5 </w:t>
      </w:r>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578560B2" w14:textId="77777777" w:rsidR="00FB5514" w:rsidRDefault="00FB5514" w:rsidP="00FB5514"/>
    <w:p w14:paraId="32DB7929" w14:textId="77777777" w:rsidR="00FB5514" w:rsidRDefault="00FB5514" w:rsidP="00FB5514">
      <w:r>
        <w:rPr>
          <w:rFonts w:hint="eastAsia"/>
        </w:rPr>
        <w:t>ЗАКЛЮЧЕНИЕ</w:t>
      </w:r>
    </w:p>
    <w:p w14:paraId="28C3F456" w14:textId="77777777" w:rsidR="00FB5514" w:rsidRDefault="00FB5514" w:rsidP="00FB5514"/>
    <w:p w14:paraId="008143F0" w14:textId="77777777" w:rsidR="00FB5514" w:rsidRDefault="00FB5514" w:rsidP="00FB5514">
      <w:r>
        <w:rPr>
          <w:rFonts w:hint="eastAsia"/>
        </w:rPr>
        <w:t>СПИСОК</w:t>
      </w:r>
      <w:r>
        <w:t xml:space="preserve"> </w:t>
      </w:r>
      <w:r>
        <w:rPr>
          <w:rFonts w:hint="eastAsia"/>
        </w:rPr>
        <w:t>ЛИТЕРАТУРЫ</w:t>
      </w:r>
    </w:p>
    <w:p w14:paraId="7A18069B" w14:textId="77777777" w:rsidR="00FB5514" w:rsidRDefault="00FB5514" w:rsidP="00FB5514"/>
    <w:p w14:paraId="06C25FE6" w14:textId="77777777" w:rsidR="00FB5514" w:rsidRDefault="00FB5514" w:rsidP="00FB5514">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РЕЗУЛЬТАТЫ</w:t>
      </w:r>
      <w:r>
        <w:t xml:space="preserve"> </w:t>
      </w:r>
      <w:r>
        <w:rPr>
          <w:rFonts w:hint="eastAsia"/>
        </w:rPr>
        <w:t>ИССЛЕДОВАНИЙ</w:t>
      </w:r>
      <w:r>
        <w:t xml:space="preserve"> </w:t>
      </w:r>
      <w:r>
        <w:rPr>
          <w:rFonts w:hint="eastAsia"/>
        </w:rPr>
        <w:t>МОДЕЛЕЙ</w:t>
      </w:r>
    </w:p>
    <w:p w14:paraId="69E5B5AC" w14:textId="77777777" w:rsidR="00FB5514" w:rsidRDefault="00FB5514" w:rsidP="00FB5514"/>
    <w:p w14:paraId="2C776D63" w14:textId="77777777" w:rsidR="00FB5514" w:rsidRDefault="00FB5514" w:rsidP="00FB5514">
      <w:r>
        <w:rPr>
          <w:rFonts w:hint="eastAsia"/>
        </w:rPr>
        <w:t>АБСОЛЮТНО</w:t>
      </w:r>
      <w:r>
        <w:t xml:space="preserve"> </w:t>
      </w:r>
      <w:r>
        <w:rPr>
          <w:rFonts w:hint="eastAsia"/>
        </w:rPr>
        <w:t>ЧЕРНОГО</w:t>
      </w:r>
      <w:r>
        <w:t xml:space="preserve"> </w:t>
      </w:r>
      <w:r>
        <w:rPr>
          <w:rFonts w:hint="eastAsia"/>
        </w:rPr>
        <w:t>ТЕЛА</w:t>
      </w:r>
    </w:p>
    <w:p w14:paraId="7CAC4A00" w14:textId="77777777" w:rsidR="00FB5514" w:rsidRDefault="00FB5514" w:rsidP="00FB5514"/>
    <w:p w14:paraId="789FD66F" w14:textId="77777777" w:rsidR="00FB5514" w:rsidRDefault="00FB5514" w:rsidP="00FB5514">
      <w:r>
        <w:rPr>
          <w:rFonts w:hint="eastAsia"/>
        </w:rPr>
        <w:t>Приложение</w:t>
      </w:r>
      <w:r>
        <w:t xml:space="preserve"> </w:t>
      </w:r>
      <w:r>
        <w:rPr>
          <w:rFonts w:hint="eastAsia"/>
        </w:rPr>
        <w:t>Б</w:t>
      </w:r>
      <w:r>
        <w:t xml:space="preserve"> (</w:t>
      </w:r>
      <w:r>
        <w:rPr>
          <w:rFonts w:hint="eastAsia"/>
        </w:rPr>
        <w:t>обязательное</w:t>
      </w:r>
      <w:r>
        <w:t xml:space="preserve">) </w:t>
      </w:r>
      <w:r>
        <w:rPr>
          <w:rFonts w:hint="eastAsia"/>
        </w:rPr>
        <w:t>ВНЕДРЕНИЕ</w:t>
      </w:r>
      <w:r>
        <w:t xml:space="preserve"> </w:t>
      </w:r>
      <w:r>
        <w:rPr>
          <w:rFonts w:hint="eastAsia"/>
        </w:rPr>
        <w:t>РЕЗУЛЬТАТОВ</w:t>
      </w:r>
    </w:p>
    <w:p w14:paraId="26F26B05" w14:textId="77777777" w:rsidR="00FB5514" w:rsidRDefault="00FB5514" w:rsidP="00FB5514"/>
    <w:p w14:paraId="31D272DB" w14:textId="3D005AAF" w:rsidR="00FB5514" w:rsidRPr="00FB5514" w:rsidRDefault="00FB5514" w:rsidP="00FB5514">
      <w:r>
        <w:rPr>
          <w:rFonts w:hint="eastAsia"/>
        </w:rPr>
        <w:t>ДИССЕРТАЦИОННЫХ</w:t>
      </w:r>
      <w:r>
        <w:t xml:space="preserve"> </w:t>
      </w:r>
      <w:r>
        <w:rPr>
          <w:rFonts w:hint="eastAsia"/>
        </w:rPr>
        <w:t>ИССЛЕДОВАНИЙ</w:t>
      </w:r>
    </w:p>
    <w:sectPr w:rsidR="00FB5514" w:rsidRPr="00FB5514" w:rsidSect="003249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B00C" w14:textId="77777777" w:rsidR="003249BA" w:rsidRDefault="003249BA">
      <w:pPr>
        <w:spacing w:after="0" w:line="240" w:lineRule="auto"/>
      </w:pPr>
      <w:r>
        <w:separator/>
      </w:r>
    </w:p>
  </w:endnote>
  <w:endnote w:type="continuationSeparator" w:id="0">
    <w:p w14:paraId="0C9B58AC" w14:textId="77777777" w:rsidR="003249BA" w:rsidRDefault="0032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533A" w14:textId="77777777" w:rsidR="003249BA" w:rsidRDefault="003249BA"/>
    <w:p w14:paraId="00338F39" w14:textId="77777777" w:rsidR="003249BA" w:rsidRDefault="003249BA"/>
    <w:p w14:paraId="550A2531" w14:textId="77777777" w:rsidR="003249BA" w:rsidRDefault="003249BA"/>
    <w:p w14:paraId="0141BE72" w14:textId="77777777" w:rsidR="003249BA" w:rsidRDefault="003249BA"/>
    <w:p w14:paraId="5233BDA8" w14:textId="77777777" w:rsidR="003249BA" w:rsidRDefault="003249BA"/>
    <w:p w14:paraId="25FFB03F" w14:textId="77777777" w:rsidR="003249BA" w:rsidRDefault="003249BA"/>
    <w:p w14:paraId="5D193A80" w14:textId="77777777" w:rsidR="003249BA" w:rsidRDefault="003249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08F201" wp14:editId="2E390C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CF84" w14:textId="77777777" w:rsidR="003249BA" w:rsidRDefault="00324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8F2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34CF84" w14:textId="77777777" w:rsidR="003249BA" w:rsidRDefault="00324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623A2" w14:textId="77777777" w:rsidR="003249BA" w:rsidRDefault="003249BA"/>
    <w:p w14:paraId="36F1BD3E" w14:textId="77777777" w:rsidR="003249BA" w:rsidRDefault="003249BA"/>
    <w:p w14:paraId="72F5C09F" w14:textId="77777777" w:rsidR="003249BA" w:rsidRDefault="003249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90E42E" wp14:editId="1A8EAA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17EB" w14:textId="77777777" w:rsidR="003249BA" w:rsidRDefault="003249BA"/>
                          <w:p w14:paraId="483F8649" w14:textId="77777777" w:rsidR="003249BA" w:rsidRDefault="00324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0E4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4117EB" w14:textId="77777777" w:rsidR="003249BA" w:rsidRDefault="003249BA"/>
                    <w:p w14:paraId="483F8649" w14:textId="77777777" w:rsidR="003249BA" w:rsidRDefault="00324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EB9071" w14:textId="77777777" w:rsidR="003249BA" w:rsidRDefault="003249BA"/>
    <w:p w14:paraId="6011227B" w14:textId="77777777" w:rsidR="003249BA" w:rsidRDefault="003249BA">
      <w:pPr>
        <w:rPr>
          <w:sz w:val="2"/>
          <w:szCs w:val="2"/>
        </w:rPr>
      </w:pPr>
    </w:p>
    <w:p w14:paraId="0C64A3F3" w14:textId="77777777" w:rsidR="003249BA" w:rsidRDefault="003249BA"/>
    <w:p w14:paraId="0BF25DE6" w14:textId="77777777" w:rsidR="003249BA" w:rsidRDefault="003249BA">
      <w:pPr>
        <w:spacing w:after="0" w:line="240" w:lineRule="auto"/>
      </w:pPr>
    </w:p>
  </w:footnote>
  <w:footnote w:type="continuationSeparator" w:id="0">
    <w:p w14:paraId="3ACF0224" w14:textId="77777777" w:rsidR="003249BA" w:rsidRDefault="0032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BA"/>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30592</TotalTime>
  <Pages>3</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3983</cp:revision>
  <cp:lastPrinted>2009-02-06T05:36:00Z</cp:lastPrinted>
  <dcterms:created xsi:type="dcterms:W3CDTF">2024-01-07T13:43:00Z</dcterms:created>
  <dcterms:modified xsi:type="dcterms:W3CDTF">2024-02-25T11:01:00Z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