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CA7E" w14:textId="77777777" w:rsidR="000D0A15" w:rsidRDefault="000D0A15" w:rsidP="000D0A15">
      <w:r>
        <w:rPr>
          <w:rFonts w:hint="eastAsia"/>
        </w:rPr>
        <w:t>Міністерство</w:t>
      </w:r>
      <w:r>
        <w:t xml:space="preserve"> </w:t>
      </w:r>
      <w:r>
        <w:rPr>
          <w:rFonts w:hint="eastAsia"/>
        </w:rPr>
        <w:t>освіти</w:t>
      </w:r>
      <w:r>
        <w:t xml:space="preserve"> </w:t>
      </w:r>
      <w:r>
        <w:rPr>
          <w:rFonts w:hint="eastAsia"/>
        </w:rPr>
        <w:t>і</w:t>
      </w:r>
      <w:r>
        <w:t xml:space="preserve"> </w:t>
      </w:r>
      <w:r>
        <w:rPr>
          <w:rFonts w:hint="eastAsia"/>
        </w:rPr>
        <w:t>науки</w:t>
      </w:r>
      <w:r>
        <w:t xml:space="preserve"> </w:t>
      </w:r>
      <w:r>
        <w:rPr>
          <w:rFonts w:hint="eastAsia"/>
        </w:rPr>
        <w:t>України</w:t>
      </w:r>
      <w:r>
        <w:t xml:space="preserve"> </w:t>
      </w:r>
      <w:r>
        <w:rPr>
          <w:rFonts w:hint="eastAsia"/>
        </w:rPr>
        <w:t>Мукачівський</w:t>
      </w:r>
      <w:r>
        <w:t xml:space="preserve"> </w:t>
      </w:r>
      <w:r>
        <w:rPr>
          <w:rFonts w:hint="eastAsia"/>
        </w:rPr>
        <w:t>державний</w:t>
      </w:r>
      <w:r>
        <w:t xml:space="preserve"> </w:t>
      </w:r>
      <w:r>
        <w:rPr>
          <w:rFonts w:hint="eastAsia"/>
        </w:rPr>
        <w:t>університет</w:t>
      </w:r>
    </w:p>
    <w:p w14:paraId="46E3FB25" w14:textId="77777777" w:rsidR="000D0A15" w:rsidRDefault="000D0A15" w:rsidP="000D0A15">
      <w:r>
        <w:rPr>
          <w:rFonts w:hint="eastAsia"/>
        </w:rPr>
        <w:t>Кваліфікаційна</w:t>
      </w:r>
      <w:r>
        <w:t xml:space="preserve"> </w:t>
      </w:r>
      <w:r>
        <w:rPr>
          <w:rFonts w:hint="eastAsia"/>
        </w:rPr>
        <w:t>наукова</w:t>
      </w:r>
      <w:r>
        <w:t xml:space="preserve"> </w:t>
      </w:r>
      <w:r>
        <w:rPr>
          <w:rFonts w:hint="eastAsia"/>
        </w:rPr>
        <w:t>’</w:t>
      </w:r>
      <w:r>
        <w:t xml:space="preserve"> </w:t>
      </w:r>
      <w:r>
        <w:rPr>
          <w:rFonts w:hint="eastAsia"/>
        </w:rPr>
        <w:t>праця</w:t>
      </w:r>
      <w:r>
        <w:t xml:space="preserve"> </w:t>
      </w:r>
      <w:r>
        <w:rPr>
          <w:rFonts w:hint="eastAsia"/>
        </w:rPr>
        <w:t>на</w:t>
      </w:r>
      <w:r>
        <w:t xml:space="preserve"> </w:t>
      </w:r>
      <w:r>
        <w:rPr>
          <w:rFonts w:hint="eastAsia"/>
        </w:rPr>
        <w:t>правах</w:t>
      </w:r>
      <w:r>
        <w:t xml:space="preserve"> </w:t>
      </w:r>
      <w:r>
        <w:rPr>
          <w:rFonts w:hint="eastAsia"/>
        </w:rPr>
        <w:t>рукопису</w:t>
      </w:r>
    </w:p>
    <w:p w14:paraId="33269D33" w14:textId="77777777" w:rsidR="000D0A15" w:rsidRDefault="000D0A15" w:rsidP="000D0A15">
      <w:r>
        <w:rPr>
          <w:rFonts w:hint="eastAsia"/>
        </w:rPr>
        <w:t>ГРИЦЬКО</w:t>
      </w:r>
      <w:r>
        <w:t xml:space="preserve"> </w:t>
      </w:r>
      <w:r>
        <w:rPr>
          <w:rFonts w:hint="eastAsia"/>
        </w:rPr>
        <w:t>ВІКТОРІЯ</w:t>
      </w:r>
      <w:r>
        <w:t xml:space="preserve"> </w:t>
      </w:r>
      <w:r>
        <w:rPr>
          <w:rFonts w:hint="eastAsia"/>
        </w:rPr>
        <w:t>ВАСИЛІВНА</w:t>
      </w:r>
    </w:p>
    <w:p w14:paraId="6B697070" w14:textId="77777777" w:rsidR="000D0A15" w:rsidRDefault="000D0A15" w:rsidP="000D0A15">
      <w:r>
        <w:rPr>
          <w:rFonts w:hint="eastAsia"/>
        </w:rPr>
        <w:t>УДК</w:t>
      </w:r>
      <w:r>
        <w:t xml:space="preserve"> 377.8:373.3.011.3-051]:37.013.43:340(043.5) </w:t>
      </w:r>
      <w:r>
        <w:rPr>
          <w:rFonts w:hint="eastAsia"/>
        </w:rPr>
        <w:t>ДИСЕРТАЦІЯ</w:t>
      </w:r>
    </w:p>
    <w:p w14:paraId="470B5A65" w14:textId="77777777" w:rsidR="000D0A15" w:rsidRDefault="000D0A15" w:rsidP="000D0A15">
      <w:r>
        <w:rPr>
          <w:rFonts w:hint="eastAsia"/>
        </w:rPr>
        <w:t>ПІДГОТОВКА</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p>
    <w:p w14:paraId="1997A923" w14:textId="77777777" w:rsidR="000D0A15" w:rsidRDefault="000D0A15" w:rsidP="000D0A15">
      <w:r>
        <w:t xml:space="preserve">011 - </w:t>
      </w:r>
      <w:r>
        <w:rPr>
          <w:rFonts w:hint="eastAsia"/>
        </w:rPr>
        <w:t>Освітні</w:t>
      </w:r>
      <w:r>
        <w:t xml:space="preserve">, </w:t>
      </w:r>
      <w:r>
        <w:rPr>
          <w:rFonts w:hint="eastAsia"/>
        </w:rPr>
        <w:t>педагогічні</w:t>
      </w:r>
      <w:r>
        <w:t xml:space="preserve"> </w:t>
      </w:r>
      <w:r>
        <w:rPr>
          <w:rFonts w:hint="eastAsia"/>
        </w:rPr>
        <w:t>науки</w:t>
      </w:r>
    </w:p>
    <w:p w14:paraId="6A407263" w14:textId="77777777" w:rsidR="000D0A15" w:rsidRDefault="000D0A15" w:rsidP="000D0A15">
      <w:r>
        <w:rPr>
          <w:rFonts w:hint="eastAsia"/>
        </w:rPr>
        <w:t>Подається</w:t>
      </w:r>
      <w:r>
        <w:t xml:space="preserve"> </w:t>
      </w:r>
      <w:r>
        <w:rPr>
          <w:rFonts w:hint="eastAsia"/>
        </w:rPr>
        <w:t>на</w:t>
      </w:r>
      <w:r>
        <w:t xml:space="preserve"> </w:t>
      </w:r>
      <w:r>
        <w:rPr>
          <w:rFonts w:hint="eastAsia"/>
        </w:rPr>
        <w:t>здобуття</w:t>
      </w:r>
      <w:r>
        <w:t xml:space="preserve"> </w:t>
      </w:r>
      <w:r>
        <w:rPr>
          <w:rFonts w:hint="eastAsia"/>
        </w:rPr>
        <w:t>ступеня</w:t>
      </w:r>
      <w:r>
        <w:t xml:space="preserve"> </w:t>
      </w:r>
      <w:r>
        <w:rPr>
          <w:rFonts w:hint="eastAsia"/>
        </w:rPr>
        <w:t>доктора</w:t>
      </w:r>
      <w:r>
        <w:t xml:space="preserve"> </w:t>
      </w:r>
      <w:r>
        <w:rPr>
          <w:rFonts w:hint="eastAsia"/>
        </w:rPr>
        <w:t>філософії</w:t>
      </w:r>
    </w:p>
    <w:p w14:paraId="45713587" w14:textId="77777777" w:rsidR="000D0A15" w:rsidRDefault="000D0A15" w:rsidP="000D0A15">
      <w:r>
        <w:rPr>
          <w:rFonts w:hint="eastAsia"/>
        </w:rPr>
        <w:t>Дисертація</w:t>
      </w:r>
      <w:r>
        <w:t xml:space="preserve"> </w:t>
      </w:r>
      <w:r>
        <w:rPr>
          <w:rFonts w:hint="eastAsia"/>
        </w:rPr>
        <w:t>містить</w:t>
      </w:r>
      <w:r>
        <w:t xml:space="preserve"> </w:t>
      </w:r>
      <w:r>
        <w:rPr>
          <w:rFonts w:hint="eastAsia"/>
        </w:rPr>
        <w:t>результати</w:t>
      </w:r>
      <w:r>
        <w:t xml:space="preserve"> </w:t>
      </w:r>
      <w:r>
        <w:rPr>
          <w:rFonts w:hint="eastAsia"/>
        </w:rPr>
        <w:t>власних</w:t>
      </w:r>
      <w:r>
        <w:t xml:space="preserve"> </w:t>
      </w:r>
      <w:r>
        <w:rPr>
          <w:rFonts w:hint="eastAsia"/>
        </w:rPr>
        <w:t>досліджень</w:t>
      </w:r>
      <w:r>
        <w:t xml:space="preserve">. </w:t>
      </w:r>
      <w:r>
        <w:rPr>
          <w:rFonts w:hint="eastAsia"/>
        </w:rPr>
        <w:t>Використання</w:t>
      </w:r>
      <w:r>
        <w:t xml:space="preserve"> </w:t>
      </w:r>
      <w:r>
        <w:rPr>
          <w:rFonts w:hint="eastAsia"/>
        </w:rPr>
        <w:t>ідей</w:t>
      </w:r>
      <w:r>
        <w:t xml:space="preserve">, </w:t>
      </w:r>
      <w:r>
        <w:rPr>
          <w:rFonts w:hint="eastAsia"/>
        </w:rPr>
        <w:t>результатів</w:t>
      </w:r>
      <w:r>
        <w:t xml:space="preserve"> </w:t>
      </w:r>
      <w:r>
        <w:rPr>
          <w:rFonts w:hint="eastAsia"/>
        </w:rPr>
        <w:t>і</w:t>
      </w:r>
      <w:r>
        <w:t xml:space="preserve"> </w:t>
      </w:r>
      <w:r>
        <w:rPr>
          <w:rFonts w:hint="eastAsia"/>
        </w:rPr>
        <w:t>текстів</w:t>
      </w:r>
      <w:r>
        <w:t xml:space="preserve"> </w:t>
      </w:r>
      <w:r>
        <w:rPr>
          <w:rFonts w:hint="eastAsia"/>
        </w:rPr>
        <w:t>інших</w:t>
      </w:r>
      <w:r>
        <w:t xml:space="preserve"> </w:t>
      </w:r>
      <w:r>
        <w:rPr>
          <w:rFonts w:hint="eastAsia"/>
        </w:rPr>
        <w:t>авторів</w:t>
      </w:r>
      <w:r>
        <w:t xml:space="preserve"> </w:t>
      </w:r>
      <w:r>
        <w:rPr>
          <w:rFonts w:hint="eastAsia"/>
        </w:rPr>
        <w:t>мають</w:t>
      </w:r>
      <w:r>
        <w:t xml:space="preserve"> </w:t>
      </w:r>
      <w:r>
        <w:rPr>
          <w:rFonts w:hint="eastAsia"/>
        </w:rPr>
        <w:t>посилання</w:t>
      </w:r>
      <w:r>
        <w:t xml:space="preserve"> </w:t>
      </w:r>
      <w:r>
        <w:rPr>
          <w:rFonts w:hint="eastAsia"/>
        </w:rPr>
        <w:t>на</w:t>
      </w:r>
      <w:r>
        <w:t xml:space="preserve"> </w:t>
      </w:r>
      <w:r>
        <w:rPr>
          <w:rFonts w:hint="eastAsia"/>
        </w:rPr>
        <w:t>відповідне</w:t>
      </w:r>
      <w:r>
        <w:t xml:space="preserve"> </w:t>
      </w:r>
      <w:r>
        <w:rPr>
          <w:rFonts w:hint="eastAsia"/>
        </w:rPr>
        <w:t>джерело</w:t>
      </w:r>
    </w:p>
    <w:p w14:paraId="231F55A9" w14:textId="77777777" w:rsidR="000D0A15" w:rsidRDefault="000D0A15" w:rsidP="000D0A15">
      <w:r>
        <w:t>.</w:t>
      </w:r>
      <w:r>
        <w:rPr>
          <w:rFonts w:hint="eastAsia"/>
        </w:rPr>
        <w:t>В</w:t>
      </w:r>
      <w:r>
        <w:t xml:space="preserve">. </w:t>
      </w:r>
      <w:r>
        <w:rPr>
          <w:rFonts w:hint="eastAsia"/>
        </w:rPr>
        <w:t>Грицько</w:t>
      </w:r>
    </w:p>
    <w:p w14:paraId="0425F12A" w14:textId="77777777" w:rsidR="000D0A15" w:rsidRDefault="000D0A15" w:rsidP="000D0A15">
      <w:r>
        <w:rPr>
          <w:rFonts w:hint="eastAsia"/>
        </w:rPr>
        <w:t>Науковий</w:t>
      </w:r>
      <w:r>
        <w:t xml:space="preserve"> </w:t>
      </w:r>
      <w:r>
        <w:rPr>
          <w:rFonts w:hint="eastAsia"/>
        </w:rPr>
        <w:t>керівник</w:t>
      </w:r>
      <w:r>
        <w:t xml:space="preserve">: </w:t>
      </w:r>
      <w:r>
        <w:rPr>
          <w:rFonts w:hint="eastAsia"/>
        </w:rPr>
        <w:t>Теличко</w:t>
      </w:r>
      <w:r>
        <w:t xml:space="preserve"> </w:t>
      </w:r>
      <w:r>
        <w:rPr>
          <w:rFonts w:hint="eastAsia"/>
        </w:rPr>
        <w:t>Наталія</w:t>
      </w:r>
      <w:r>
        <w:t xml:space="preserve"> </w:t>
      </w:r>
      <w:r>
        <w:rPr>
          <w:rFonts w:hint="eastAsia"/>
        </w:rPr>
        <w:t>Вікторівна</w:t>
      </w:r>
      <w:r>
        <w:t xml:space="preserve">, </w:t>
      </w:r>
      <w:r>
        <w:rPr>
          <w:rFonts w:hint="eastAsia"/>
        </w:rPr>
        <w:t>доктор</w:t>
      </w:r>
      <w:r>
        <w:t xml:space="preserve"> </w:t>
      </w:r>
      <w:r>
        <w:rPr>
          <w:rFonts w:hint="eastAsia"/>
        </w:rPr>
        <w:t>педагогічних</w:t>
      </w:r>
      <w:r>
        <w:t xml:space="preserve"> </w:t>
      </w:r>
      <w:r>
        <w:rPr>
          <w:rFonts w:hint="eastAsia"/>
        </w:rPr>
        <w:t>наук</w:t>
      </w:r>
      <w:r>
        <w:t xml:space="preserve">, </w:t>
      </w:r>
      <w:r>
        <w:rPr>
          <w:rFonts w:hint="eastAsia"/>
        </w:rPr>
        <w:t>професор</w:t>
      </w:r>
    </w:p>
    <w:p w14:paraId="430A2159" w14:textId="3EA197A6" w:rsidR="00717022" w:rsidRDefault="000D0A15" w:rsidP="000D0A15">
      <w:r>
        <w:rPr>
          <w:rFonts w:hint="eastAsia"/>
        </w:rPr>
        <w:t>Мукачево</w:t>
      </w:r>
      <w:r>
        <w:t xml:space="preserve"> - 2020</w:t>
      </w:r>
    </w:p>
    <w:p w14:paraId="71023E4C" w14:textId="77777777" w:rsidR="000D0A15" w:rsidRDefault="000D0A15" w:rsidP="000D0A15"/>
    <w:p w14:paraId="353A2E35" w14:textId="77777777" w:rsidR="000D0A15" w:rsidRDefault="000D0A15" w:rsidP="000D0A15"/>
    <w:p w14:paraId="17071006" w14:textId="77777777" w:rsidR="000D0A15" w:rsidRDefault="000D0A15" w:rsidP="000D0A15">
      <w:r>
        <w:rPr>
          <w:rFonts w:hint="eastAsia"/>
        </w:rPr>
        <w:t>ЗМІСТ</w:t>
      </w:r>
    </w:p>
    <w:p w14:paraId="04FE7D38" w14:textId="77777777" w:rsidR="000D0A15" w:rsidRDefault="000D0A15" w:rsidP="000D0A15">
      <w:r>
        <w:rPr>
          <w:rFonts w:hint="eastAsia"/>
        </w:rPr>
        <w:t>ПЕРЕЛІК</w:t>
      </w:r>
      <w:r>
        <w:t xml:space="preserve"> </w:t>
      </w:r>
      <w:r>
        <w:rPr>
          <w:rFonts w:hint="eastAsia"/>
        </w:rPr>
        <w:t>УМОВНИХ</w:t>
      </w:r>
      <w:r>
        <w:t xml:space="preserve"> </w:t>
      </w:r>
      <w:r>
        <w:rPr>
          <w:rFonts w:hint="eastAsia"/>
        </w:rPr>
        <w:t>ПОЗНАЧЕНЬ</w:t>
      </w:r>
      <w:r>
        <w:tab/>
        <w:t>18</w:t>
      </w:r>
    </w:p>
    <w:p w14:paraId="321678F4" w14:textId="77777777" w:rsidR="000D0A15" w:rsidRDefault="000D0A15" w:rsidP="000D0A15">
      <w:r>
        <w:rPr>
          <w:rFonts w:hint="eastAsia"/>
        </w:rPr>
        <w:t>ВСТУП</w:t>
      </w:r>
      <w:r>
        <w:tab/>
        <w:t>19</w:t>
      </w:r>
    </w:p>
    <w:p w14:paraId="232AF78B" w14:textId="77777777" w:rsidR="000D0A15" w:rsidRDefault="000D0A15" w:rsidP="000D0A15">
      <w:r>
        <w:rPr>
          <w:rFonts w:hint="eastAsia"/>
        </w:rPr>
        <w:t>РОЗДІЛ</w:t>
      </w:r>
      <w:r>
        <w:t xml:space="preserve"> 1. </w:t>
      </w:r>
      <w:r>
        <w:rPr>
          <w:rFonts w:hint="eastAsia"/>
        </w:rPr>
        <w:t>ТЕОРЕТИЧНІ</w:t>
      </w:r>
      <w:r>
        <w:t xml:space="preserve"> </w:t>
      </w:r>
      <w:r>
        <w:rPr>
          <w:rFonts w:hint="eastAsia"/>
        </w:rPr>
        <w:t>ОСНОВИ</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У</w:t>
      </w:r>
      <w:r>
        <w:t xml:space="preserve"> </w:t>
      </w:r>
      <w:r>
        <w:rPr>
          <w:rFonts w:hint="eastAsia"/>
        </w:rPr>
        <w:t>ПЕДАГОГІЧНІЙ</w:t>
      </w:r>
      <w:r>
        <w:t xml:space="preserve"> </w:t>
      </w:r>
      <w:r>
        <w:rPr>
          <w:rFonts w:hint="eastAsia"/>
        </w:rPr>
        <w:t>ТЕОРІЇ</w:t>
      </w:r>
      <w:r>
        <w:t xml:space="preserve"> </w:t>
      </w:r>
      <w:r>
        <w:rPr>
          <w:rFonts w:hint="eastAsia"/>
        </w:rPr>
        <w:t>ТА</w:t>
      </w:r>
      <w:r>
        <w:t xml:space="preserve"> </w:t>
      </w:r>
      <w:r>
        <w:rPr>
          <w:rFonts w:hint="eastAsia"/>
        </w:rPr>
        <w:t>ПРАКТИЦІ</w:t>
      </w:r>
      <w:r>
        <w:tab/>
        <w:t>30</w:t>
      </w:r>
    </w:p>
    <w:p w14:paraId="42674D3D" w14:textId="77777777" w:rsidR="000D0A15" w:rsidRDefault="000D0A15" w:rsidP="000D0A15">
      <w:r>
        <w:t>1.1</w:t>
      </w:r>
      <w:r>
        <w:tab/>
      </w:r>
      <w:r>
        <w:rPr>
          <w:rFonts w:hint="eastAsia"/>
        </w:rPr>
        <w:t>Сучасні</w:t>
      </w:r>
      <w:r>
        <w:t xml:space="preserve"> </w:t>
      </w:r>
      <w:r>
        <w:rPr>
          <w:rFonts w:hint="eastAsia"/>
        </w:rPr>
        <w:t>дослідження</w:t>
      </w:r>
      <w:r>
        <w:t xml:space="preserve"> </w:t>
      </w:r>
      <w:r>
        <w:rPr>
          <w:rFonts w:hint="eastAsia"/>
        </w:rPr>
        <w:t>різних</w:t>
      </w:r>
      <w:r>
        <w:t xml:space="preserve"> </w:t>
      </w:r>
      <w:r>
        <w:rPr>
          <w:rFonts w:hint="eastAsia"/>
        </w:rPr>
        <w:t>аспектів</w:t>
      </w:r>
      <w:r>
        <w:t xml:space="preserve"> </w:t>
      </w:r>
      <w:r>
        <w:rPr>
          <w:rFonts w:hint="eastAsia"/>
        </w:rPr>
        <w:t>професійної</w:t>
      </w:r>
      <w:r>
        <w:t xml:space="preserve"> </w:t>
      </w:r>
      <w:r>
        <w:rPr>
          <w:rFonts w:hint="eastAsia"/>
        </w:rPr>
        <w:t>підготовки</w:t>
      </w:r>
      <w:r>
        <w:t xml:space="preserve"> </w:t>
      </w:r>
      <w:r>
        <w:rPr>
          <w:rFonts w:hint="eastAsia"/>
        </w:rPr>
        <w:t>майбутніх</w:t>
      </w:r>
    </w:p>
    <w:p w14:paraId="100AEA6A" w14:textId="77777777" w:rsidR="000D0A15" w:rsidRDefault="000D0A15" w:rsidP="000D0A15">
      <w:r>
        <w:rPr>
          <w:rFonts w:hint="eastAsia"/>
        </w:rPr>
        <w:t>учителів</w:t>
      </w:r>
      <w:r>
        <w:t xml:space="preserve"> </w:t>
      </w:r>
      <w:r>
        <w:rPr>
          <w:rFonts w:hint="eastAsia"/>
        </w:rPr>
        <w:t>початкових</w:t>
      </w:r>
      <w:r>
        <w:t xml:space="preserve"> </w:t>
      </w:r>
      <w:r>
        <w:rPr>
          <w:rFonts w:hint="eastAsia"/>
        </w:rPr>
        <w:t>класів</w:t>
      </w:r>
      <w:r>
        <w:t xml:space="preserve"> </w:t>
      </w:r>
      <w:r>
        <w:rPr>
          <w:rFonts w:hint="eastAsia"/>
        </w:rPr>
        <w:t>як</w:t>
      </w:r>
      <w:r>
        <w:t xml:space="preserve"> </w:t>
      </w:r>
      <w:r>
        <w:rPr>
          <w:rFonts w:hint="eastAsia"/>
        </w:rPr>
        <w:t>педагогічної</w:t>
      </w:r>
      <w:r>
        <w:t xml:space="preserve"> </w:t>
      </w:r>
      <w:r>
        <w:rPr>
          <w:rFonts w:hint="eastAsia"/>
        </w:rPr>
        <w:t>проблеми</w:t>
      </w:r>
      <w:r>
        <w:tab/>
        <w:t>30</w:t>
      </w:r>
    </w:p>
    <w:p w14:paraId="0DCFA267" w14:textId="77777777" w:rsidR="000D0A15" w:rsidRDefault="000D0A15" w:rsidP="000D0A15">
      <w:r>
        <w:t>1.2</w:t>
      </w:r>
      <w:r>
        <w:tab/>
      </w:r>
      <w:r>
        <w:rPr>
          <w:rFonts w:hint="eastAsia"/>
        </w:rPr>
        <w:t>Категорійно</w:t>
      </w:r>
      <w:r>
        <w:t>-</w:t>
      </w:r>
      <w:r>
        <w:rPr>
          <w:rFonts w:hint="eastAsia"/>
        </w:rPr>
        <w:t>понятійний</w:t>
      </w:r>
      <w:r>
        <w:t xml:space="preserve"> </w:t>
      </w:r>
      <w:r>
        <w:rPr>
          <w:rFonts w:hint="eastAsia"/>
        </w:rPr>
        <w:t>апарат</w:t>
      </w:r>
      <w:r>
        <w:t xml:space="preserve"> </w:t>
      </w:r>
      <w:r>
        <w:rPr>
          <w:rFonts w:hint="eastAsia"/>
        </w:rPr>
        <w:t>дослідження</w:t>
      </w:r>
      <w:r>
        <w:t xml:space="preserve"> </w:t>
      </w:r>
      <w:r>
        <w:rPr>
          <w:rFonts w:hint="eastAsia"/>
        </w:rPr>
        <w:t>у</w:t>
      </w:r>
      <w:r>
        <w:t xml:space="preserve"> </w:t>
      </w:r>
      <w:r>
        <w:rPr>
          <w:rFonts w:hint="eastAsia"/>
        </w:rPr>
        <w:t>контексті</w:t>
      </w:r>
      <w:r>
        <w:t xml:space="preserve"> </w:t>
      </w:r>
      <w:r>
        <w:rPr>
          <w:rFonts w:hint="eastAsia"/>
        </w:rPr>
        <w:t>проблеми</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як</w:t>
      </w:r>
      <w:r>
        <w:t xml:space="preserve"> </w:t>
      </w:r>
      <w:r>
        <w:rPr>
          <w:rFonts w:hint="eastAsia"/>
        </w:rPr>
        <w:t>особистісного</w:t>
      </w:r>
      <w:r>
        <w:t xml:space="preserve"> </w:t>
      </w:r>
      <w:r>
        <w:rPr>
          <w:rFonts w:hint="eastAsia"/>
        </w:rPr>
        <w:t>феномену</w:t>
      </w:r>
      <w:r>
        <w:t xml:space="preserve">. </w:t>
      </w:r>
      <w:r>
        <w:tab/>
        <w:t>47</w:t>
      </w:r>
    </w:p>
    <w:p w14:paraId="7195FE3D" w14:textId="77777777" w:rsidR="000D0A15" w:rsidRDefault="000D0A15" w:rsidP="000D0A15">
      <w:r>
        <w:t>1.3</w:t>
      </w:r>
      <w:r>
        <w:tab/>
      </w:r>
      <w:r>
        <w:rPr>
          <w:rFonts w:hint="eastAsia"/>
        </w:rPr>
        <w:t>Особливості</w:t>
      </w:r>
      <w:r>
        <w:t xml:space="preserve"> </w:t>
      </w:r>
      <w:r>
        <w:rPr>
          <w:rFonts w:hint="eastAsia"/>
        </w:rPr>
        <w:t>професійної</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p>
    <w:p w14:paraId="22476C8A" w14:textId="77777777" w:rsidR="000D0A15" w:rsidRDefault="000D0A15" w:rsidP="000D0A15">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ab/>
        <w:t>63</w:t>
      </w:r>
    </w:p>
    <w:p w14:paraId="291B9FB5" w14:textId="77777777" w:rsidR="000D0A15" w:rsidRDefault="000D0A15" w:rsidP="000D0A15">
      <w:r>
        <w:rPr>
          <w:rFonts w:hint="eastAsia"/>
        </w:rPr>
        <w:lastRenderedPageBreak/>
        <w:t>Висновки</w:t>
      </w:r>
      <w:r>
        <w:t xml:space="preserve"> </w:t>
      </w:r>
      <w:r>
        <w:rPr>
          <w:rFonts w:hint="eastAsia"/>
        </w:rPr>
        <w:t>до</w:t>
      </w:r>
      <w:r>
        <w:t xml:space="preserve"> </w:t>
      </w:r>
      <w:r>
        <w:rPr>
          <w:rFonts w:hint="eastAsia"/>
        </w:rPr>
        <w:t>першого</w:t>
      </w:r>
      <w:r>
        <w:t xml:space="preserve"> </w:t>
      </w:r>
      <w:r>
        <w:rPr>
          <w:rFonts w:hint="eastAsia"/>
        </w:rPr>
        <w:t>розділу</w:t>
      </w:r>
      <w:r>
        <w:tab/>
        <w:t>82</w:t>
      </w:r>
    </w:p>
    <w:p w14:paraId="23CAB7BA" w14:textId="77777777" w:rsidR="000D0A15" w:rsidRDefault="000D0A15" w:rsidP="000D0A15">
      <w:r>
        <w:rPr>
          <w:rFonts w:hint="eastAsia"/>
        </w:rPr>
        <w:t>РОЗДІЛ</w:t>
      </w:r>
      <w:r>
        <w:t xml:space="preserve"> 2. </w:t>
      </w:r>
      <w:r>
        <w:rPr>
          <w:rFonts w:hint="eastAsia"/>
        </w:rPr>
        <w:t>ОБҐРУНТУВАННЯ</w:t>
      </w:r>
      <w:r>
        <w:t xml:space="preserve"> </w:t>
      </w:r>
      <w:r>
        <w:rPr>
          <w:rFonts w:hint="eastAsia"/>
        </w:rPr>
        <w:t>ПЕДАГОГІЧНИХ</w:t>
      </w:r>
      <w:r>
        <w:t xml:space="preserve"> </w:t>
      </w:r>
      <w:r>
        <w:rPr>
          <w:rFonts w:hint="eastAsia"/>
        </w:rPr>
        <w:t>УМОВ</w:t>
      </w:r>
      <w:r>
        <w:t xml:space="preserve"> </w:t>
      </w:r>
      <w:r>
        <w:rPr>
          <w:rFonts w:hint="eastAsia"/>
        </w:rPr>
        <w:t>І</w:t>
      </w:r>
      <w:r>
        <w:t xml:space="preserve"> </w:t>
      </w:r>
      <w:r>
        <w:rPr>
          <w:rFonts w:hint="eastAsia"/>
        </w:rPr>
        <w:t>СТРУКТУРНО</w:t>
      </w:r>
      <w:r>
        <w:t>-</w:t>
      </w:r>
      <w:r>
        <w:rPr>
          <w:rFonts w:hint="eastAsia"/>
        </w:rPr>
        <w:t>ФУНКЦІОНАЛЬНОЇ</w:t>
      </w:r>
      <w:r>
        <w:t xml:space="preserve"> </w:t>
      </w:r>
      <w:r>
        <w:rPr>
          <w:rFonts w:hint="eastAsia"/>
        </w:rPr>
        <w:t>МОДЕЛІ</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ab/>
        <w:t>85</w:t>
      </w:r>
    </w:p>
    <w:p w14:paraId="32F70D4C" w14:textId="77777777" w:rsidR="000D0A15" w:rsidRDefault="000D0A15" w:rsidP="000D0A15">
      <w:r>
        <w:t>2.1</w:t>
      </w:r>
      <w:r>
        <w:tab/>
      </w:r>
      <w:r>
        <w:rPr>
          <w:rFonts w:hint="eastAsia"/>
        </w:rPr>
        <w:t>Структурні</w:t>
      </w:r>
      <w:r>
        <w:t xml:space="preserve"> </w:t>
      </w:r>
      <w:r>
        <w:rPr>
          <w:rFonts w:hint="eastAsia"/>
        </w:rPr>
        <w:t>компоненти</w:t>
      </w:r>
      <w:r>
        <w:t xml:space="preserve"> </w:t>
      </w:r>
      <w:r>
        <w:rPr>
          <w:rFonts w:hint="eastAsia"/>
        </w:rPr>
        <w:t>готовності</w:t>
      </w:r>
      <w:r>
        <w:t xml:space="preserve"> </w:t>
      </w:r>
      <w:r>
        <w:rPr>
          <w:rFonts w:hint="eastAsia"/>
        </w:rPr>
        <w:t>майбутніх</w:t>
      </w:r>
      <w:r>
        <w:t xml:space="preserve"> </w:t>
      </w:r>
      <w:r>
        <w:rPr>
          <w:rFonts w:hint="eastAsia"/>
        </w:rPr>
        <w:t>учителів</w:t>
      </w:r>
      <w:r>
        <w:t xml:space="preserve"> </w:t>
      </w:r>
      <w:r>
        <w:rPr>
          <w:rFonts w:hint="eastAsia"/>
        </w:rPr>
        <w:t>початкової</w:t>
      </w:r>
    </w:p>
    <w:p w14:paraId="4AC5F553" w14:textId="77777777" w:rsidR="000D0A15" w:rsidRDefault="000D0A15" w:rsidP="000D0A15">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ab/>
        <w:t>85</w:t>
      </w:r>
    </w:p>
    <w:p w14:paraId="27614D64" w14:textId="77777777" w:rsidR="000D0A15" w:rsidRDefault="000D0A15" w:rsidP="000D0A15">
      <w:r>
        <w:t>2.2</w:t>
      </w:r>
      <w:r>
        <w:tab/>
      </w:r>
      <w:r>
        <w:rPr>
          <w:rFonts w:hint="eastAsia"/>
        </w:rPr>
        <w:t>Педагогічні</w:t>
      </w:r>
      <w:r>
        <w:t xml:space="preserve"> </w:t>
      </w:r>
      <w:r>
        <w:rPr>
          <w:rFonts w:hint="eastAsia"/>
        </w:rPr>
        <w:t>умови</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p>
    <w:p w14:paraId="5AE2BFCE" w14:textId="77777777" w:rsidR="000D0A15" w:rsidRDefault="000D0A15" w:rsidP="000D0A15">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ab/>
        <w:t>106</w:t>
      </w:r>
    </w:p>
    <w:p w14:paraId="47E530CE" w14:textId="77777777" w:rsidR="000D0A15" w:rsidRDefault="000D0A15" w:rsidP="000D0A15">
      <w:r>
        <w:t>2.3</w:t>
      </w:r>
      <w:r>
        <w:tab/>
      </w:r>
      <w:r>
        <w:rPr>
          <w:rFonts w:hint="eastAsia"/>
        </w:rPr>
        <w:t>Структурно</w:t>
      </w:r>
      <w:r>
        <w:t>-</w:t>
      </w:r>
      <w:r>
        <w:rPr>
          <w:rFonts w:hint="eastAsia"/>
        </w:rPr>
        <w:t>функціональна</w:t>
      </w:r>
      <w:r>
        <w:t xml:space="preserve"> </w:t>
      </w:r>
      <w:r>
        <w:rPr>
          <w:rFonts w:hint="eastAsia"/>
        </w:rPr>
        <w:t>модель</w:t>
      </w:r>
      <w:r>
        <w:t xml:space="preserve"> </w:t>
      </w:r>
      <w:r>
        <w:rPr>
          <w:rFonts w:hint="eastAsia"/>
        </w:rPr>
        <w:t>підготовки</w:t>
      </w:r>
      <w:r>
        <w:t xml:space="preserve"> </w:t>
      </w:r>
      <w:r>
        <w:rPr>
          <w:rFonts w:hint="eastAsia"/>
        </w:rPr>
        <w:t>майбутніх</w:t>
      </w:r>
      <w:r>
        <w:t xml:space="preserve"> </w:t>
      </w:r>
      <w:r>
        <w:rPr>
          <w:rFonts w:hint="eastAsia"/>
        </w:rPr>
        <w:t>учителів</w:t>
      </w:r>
    </w:p>
    <w:p w14:paraId="3E8E290D" w14:textId="77777777" w:rsidR="000D0A15" w:rsidRDefault="000D0A15" w:rsidP="000D0A15">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ab/>
        <w:t>127</w:t>
      </w:r>
    </w:p>
    <w:p w14:paraId="6EC9A5DF" w14:textId="77777777" w:rsidR="000D0A15" w:rsidRDefault="000D0A15" w:rsidP="000D0A15">
      <w:r>
        <w:rPr>
          <w:rFonts w:hint="eastAsia"/>
        </w:rPr>
        <w:t>Висновки</w:t>
      </w:r>
      <w:r>
        <w:t xml:space="preserve"> </w:t>
      </w:r>
      <w:r>
        <w:rPr>
          <w:rFonts w:hint="eastAsia"/>
        </w:rPr>
        <w:t>до</w:t>
      </w:r>
      <w:r>
        <w:t xml:space="preserve"> </w:t>
      </w:r>
      <w:r>
        <w:rPr>
          <w:rFonts w:hint="eastAsia"/>
        </w:rPr>
        <w:t>другого</w:t>
      </w:r>
      <w:r>
        <w:t xml:space="preserve"> </w:t>
      </w:r>
      <w:r>
        <w:rPr>
          <w:rFonts w:hint="eastAsia"/>
        </w:rPr>
        <w:t>розділу</w:t>
      </w:r>
      <w:r>
        <w:tab/>
        <w:t>146</w:t>
      </w:r>
    </w:p>
    <w:p w14:paraId="48ED4729" w14:textId="77777777" w:rsidR="000D0A15" w:rsidRDefault="000D0A15" w:rsidP="000D0A15">
      <w:r>
        <w:rPr>
          <w:rFonts w:hint="eastAsia"/>
        </w:rPr>
        <w:t>РОЗДІЛ</w:t>
      </w:r>
      <w:r>
        <w:t xml:space="preserve"> </w:t>
      </w:r>
      <w:r>
        <w:rPr>
          <w:rFonts w:hint="eastAsia"/>
        </w:rPr>
        <w:t>З</w:t>
      </w:r>
      <w:r>
        <w:t xml:space="preserve">. </w:t>
      </w:r>
      <w:r>
        <w:rPr>
          <w:rFonts w:hint="eastAsia"/>
        </w:rPr>
        <w:t>ЕКСПЕРИМЕНТАЛЬНА</w:t>
      </w:r>
      <w:r>
        <w:t xml:space="preserve"> </w:t>
      </w:r>
      <w:r>
        <w:rPr>
          <w:rFonts w:hint="eastAsia"/>
        </w:rPr>
        <w:t>ПЕРЕВІРКА</w:t>
      </w:r>
      <w:r>
        <w:t xml:space="preserve"> </w:t>
      </w:r>
      <w:r>
        <w:rPr>
          <w:rFonts w:hint="eastAsia"/>
        </w:rPr>
        <w:t>ДІЄВОСТІ</w:t>
      </w:r>
      <w:r>
        <w:t xml:space="preserve"> </w:t>
      </w:r>
      <w:r>
        <w:rPr>
          <w:rFonts w:hint="eastAsia"/>
        </w:rPr>
        <w:t>ПЕДАГОГІЧНИХ</w:t>
      </w:r>
      <w:r>
        <w:t xml:space="preserve"> </w:t>
      </w:r>
      <w:r>
        <w:rPr>
          <w:rFonts w:hint="eastAsia"/>
        </w:rPr>
        <w:t>УМОВ</w:t>
      </w:r>
      <w:r>
        <w:t xml:space="preserve"> </w:t>
      </w:r>
      <w:r>
        <w:rPr>
          <w:rFonts w:hint="eastAsia"/>
        </w:rPr>
        <w:t>І</w:t>
      </w:r>
      <w:r>
        <w:t xml:space="preserve"> </w:t>
      </w:r>
      <w:r>
        <w:rPr>
          <w:rFonts w:hint="eastAsia"/>
        </w:rPr>
        <w:t>СТРУКТУРНО</w:t>
      </w:r>
      <w:r>
        <w:t>-</w:t>
      </w:r>
      <w:r>
        <w:rPr>
          <w:rFonts w:hint="eastAsia"/>
        </w:rPr>
        <w:t>ФУНКЦІОНАЛЬНОЇ</w:t>
      </w:r>
      <w:r>
        <w:t xml:space="preserve"> </w:t>
      </w:r>
      <w:r>
        <w:rPr>
          <w:rFonts w:hint="eastAsia"/>
        </w:rPr>
        <w:t>МОДЕЛІ</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 148</w:t>
      </w:r>
    </w:p>
    <w:p w14:paraId="51CFC024" w14:textId="77777777" w:rsidR="000D0A15" w:rsidRDefault="000D0A15" w:rsidP="000D0A15">
      <w:r>
        <w:t>3.1</w:t>
      </w:r>
      <w:r>
        <w:tab/>
      </w:r>
      <w:r>
        <w:rPr>
          <w:rFonts w:hint="eastAsia"/>
        </w:rPr>
        <w:t>Організація</w:t>
      </w:r>
      <w:r>
        <w:t xml:space="preserve"> </w:t>
      </w:r>
      <w:r>
        <w:rPr>
          <w:rFonts w:hint="eastAsia"/>
        </w:rPr>
        <w:t>експериментального</w:t>
      </w:r>
      <w:r>
        <w:t xml:space="preserve"> </w:t>
      </w:r>
      <w:r>
        <w:rPr>
          <w:rFonts w:hint="eastAsia"/>
        </w:rPr>
        <w:t>дослідження</w:t>
      </w:r>
      <w:r>
        <w:tab/>
        <w:t>148</w:t>
      </w:r>
    </w:p>
    <w:p w14:paraId="2A0B1386" w14:textId="77777777" w:rsidR="000D0A15" w:rsidRDefault="000D0A15" w:rsidP="000D0A15">
      <w:r>
        <w:t>3.2</w:t>
      </w:r>
      <w:r>
        <w:tab/>
      </w:r>
      <w:r>
        <w:rPr>
          <w:rFonts w:hint="eastAsia"/>
        </w:rPr>
        <w:t>Реалізація</w:t>
      </w:r>
      <w:r>
        <w:t xml:space="preserve"> </w:t>
      </w:r>
      <w:r>
        <w:rPr>
          <w:rFonts w:hint="eastAsia"/>
        </w:rPr>
        <w:t>педагогічних</w:t>
      </w:r>
      <w:r>
        <w:t xml:space="preserve"> </w:t>
      </w:r>
      <w:r>
        <w:rPr>
          <w:rFonts w:hint="eastAsia"/>
        </w:rPr>
        <w:t>умов</w:t>
      </w:r>
      <w:r>
        <w:t xml:space="preserve"> </w:t>
      </w:r>
      <w:r>
        <w:rPr>
          <w:rFonts w:hint="eastAsia"/>
        </w:rPr>
        <w:t>та</w:t>
      </w:r>
      <w:r>
        <w:t xml:space="preserve"> </w:t>
      </w:r>
      <w:r>
        <w:rPr>
          <w:rFonts w:hint="eastAsia"/>
        </w:rPr>
        <w:t>структурно</w:t>
      </w:r>
      <w:r>
        <w:t>-</w:t>
      </w:r>
      <w:r>
        <w:rPr>
          <w:rFonts w:hint="eastAsia"/>
        </w:rPr>
        <w:t>функціональної</w:t>
      </w:r>
      <w:r>
        <w:t xml:space="preserve"> </w:t>
      </w:r>
      <w:r>
        <w:rPr>
          <w:rFonts w:hint="eastAsia"/>
        </w:rPr>
        <w:t>моделі</w:t>
      </w:r>
    </w:p>
    <w:p w14:paraId="05F8CB7B" w14:textId="77777777" w:rsidR="000D0A15" w:rsidRDefault="000D0A15" w:rsidP="000D0A15">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ab/>
        <w:t>161</w:t>
      </w:r>
    </w:p>
    <w:p w14:paraId="34A2F252" w14:textId="77777777" w:rsidR="000D0A15" w:rsidRDefault="000D0A15" w:rsidP="000D0A15">
      <w:r>
        <w:t>3.3</w:t>
      </w:r>
      <w:r>
        <w:tab/>
      </w:r>
      <w:r>
        <w:rPr>
          <w:rFonts w:hint="eastAsia"/>
        </w:rPr>
        <w:t>Результати</w:t>
      </w:r>
      <w:r>
        <w:t xml:space="preserve"> </w:t>
      </w:r>
      <w:r>
        <w:rPr>
          <w:rFonts w:hint="eastAsia"/>
        </w:rPr>
        <w:t>експериментального</w:t>
      </w:r>
      <w:r>
        <w:t xml:space="preserve"> </w:t>
      </w:r>
      <w:r>
        <w:rPr>
          <w:rFonts w:hint="eastAsia"/>
        </w:rPr>
        <w:t>дослідження</w:t>
      </w:r>
      <w:r>
        <w:t xml:space="preserve"> </w:t>
      </w:r>
      <w:r>
        <w:rPr>
          <w:rFonts w:hint="eastAsia"/>
        </w:rPr>
        <w:t>та</w:t>
      </w:r>
      <w:r>
        <w:t xml:space="preserve"> </w:t>
      </w:r>
      <w:r>
        <w:rPr>
          <w:rFonts w:hint="eastAsia"/>
        </w:rPr>
        <w:t>їхній</w:t>
      </w:r>
      <w:r>
        <w:t xml:space="preserve"> </w:t>
      </w:r>
      <w:r>
        <w:rPr>
          <w:rFonts w:hint="eastAsia"/>
        </w:rPr>
        <w:t>аналіз</w:t>
      </w:r>
      <w:r>
        <w:tab/>
        <w:t>190</w:t>
      </w:r>
    </w:p>
    <w:p w14:paraId="6A36F5F3" w14:textId="77777777" w:rsidR="000D0A15" w:rsidRDefault="000D0A15" w:rsidP="000D0A15">
      <w:r>
        <w:rPr>
          <w:rFonts w:hint="eastAsia"/>
        </w:rPr>
        <w:t>Висновки</w:t>
      </w:r>
      <w:r>
        <w:t xml:space="preserve"> </w:t>
      </w:r>
      <w:r>
        <w:rPr>
          <w:rFonts w:hint="eastAsia"/>
        </w:rPr>
        <w:t>до</w:t>
      </w:r>
      <w:r>
        <w:t xml:space="preserve"> </w:t>
      </w:r>
      <w:r>
        <w:rPr>
          <w:rFonts w:hint="eastAsia"/>
        </w:rPr>
        <w:t>третього</w:t>
      </w:r>
      <w:r>
        <w:t xml:space="preserve"> </w:t>
      </w:r>
      <w:r>
        <w:rPr>
          <w:rFonts w:hint="eastAsia"/>
        </w:rPr>
        <w:t>розділу</w:t>
      </w:r>
      <w:r>
        <w:tab/>
        <w:t>202</w:t>
      </w:r>
    </w:p>
    <w:p w14:paraId="59865407" w14:textId="77777777" w:rsidR="000D0A15" w:rsidRDefault="000D0A15" w:rsidP="000D0A15">
      <w:r>
        <w:rPr>
          <w:rFonts w:hint="eastAsia"/>
        </w:rPr>
        <w:t>ЗАГАЛЬНІ</w:t>
      </w:r>
      <w:r>
        <w:t xml:space="preserve"> </w:t>
      </w:r>
      <w:r>
        <w:rPr>
          <w:rFonts w:hint="eastAsia"/>
        </w:rPr>
        <w:t>ВИСНОВКИ</w:t>
      </w:r>
      <w:r>
        <w:tab/>
        <w:t>203</w:t>
      </w:r>
    </w:p>
    <w:p w14:paraId="115267D6" w14:textId="77777777" w:rsidR="000D0A15" w:rsidRDefault="000D0A15" w:rsidP="000D0A15">
      <w:r>
        <w:rPr>
          <w:rFonts w:hint="eastAsia"/>
        </w:rPr>
        <w:t>СПИСОК</w:t>
      </w:r>
      <w:r>
        <w:t xml:space="preserve"> </w:t>
      </w:r>
      <w:r>
        <w:rPr>
          <w:rFonts w:hint="eastAsia"/>
        </w:rPr>
        <w:t>ВИКОРИСТАНОЇ</w:t>
      </w:r>
      <w:r>
        <w:t xml:space="preserve"> </w:t>
      </w:r>
      <w:r>
        <w:rPr>
          <w:rFonts w:hint="eastAsia"/>
        </w:rPr>
        <w:t>ЛІТЕРАТУРИ</w:t>
      </w:r>
      <w:r>
        <w:tab/>
        <w:t>208</w:t>
      </w:r>
    </w:p>
    <w:p w14:paraId="216647AC" w14:textId="77777777" w:rsidR="000D0A15" w:rsidRDefault="000D0A15" w:rsidP="000D0A15">
      <w:r>
        <w:rPr>
          <w:rFonts w:hint="eastAsia"/>
        </w:rPr>
        <w:t>ДОДАТКИ</w:t>
      </w:r>
      <w:r>
        <w:tab/>
        <w:t xml:space="preserve">235 </w:t>
      </w:r>
    </w:p>
    <w:p w14:paraId="18B4C3C6" w14:textId="77777777" w:rsidR="000D0A15" w:rsidRDefault="000D0A15" w:rsidP="000D0A15"/>
    <w:p w14:paraId="2BE16265" w14:textId="77777777" w:rsidR="000D0A15" w:rsidRDefault="000D0A15" w:rsidP="000D0A15"/>
    <w:p w14:paraId="0E69261B" w14:textId="77777777" w:rsidR="000D0A15" w:rsidRDefault="000D0A15" w:rsidP="000D0A15"/>
    <w:p w14:paraId="48F56B45" w14:textId="77777777" w:rsidR="000D0A15" w:rsidRDefault="000D0A15" w:rsidP="000D0A15">
      <w:r>
        <w:rPr>
          <w:rFonts w:hint="eastAsia"/>
        </w:rPr>
        <w:t>ЗАГАЛЬНІ</w:t>
      </w:r>
      <w:r>
        <w:t xml:space="preserve"> </w:t>
      </w:r>
      <w:r>
        <w:rPr>
          <w:rFonts w:hint="eastAsia"/>
        </w:rPr>
        <w:t>ВИСНОВКИ</w:t>
      </w:r>
      <w:r>
        <w:t>:</w:t>
      </w:r>
    </w:p>
    <w:p w14:paraId="0A210A97" w14:textId="77777777" w:rsidR="000D0A15" w:rsidRDefault="000D0A15" w:rsidP="000D0A15">
      <w:r>
        <w:rPr>
          <w:rFonts w:hint="eastAsia"/>
        </w:rPr>
        <w:t>У</w:t>
      </w:r>
      <w:r>
        <w:t xml:space="preserve"> </w:t>
      </w:r>
      <w:r>
        <w:rPr>
          <w:rFonts w:hint="eastAsia"/>
        </w:rPr>
        <w:t>дисертаційній</w:t>
      </w:r>
      <w:r>
        <w:t xml:space="preserve"> </w:t>
      </w:r>
      <w:r>
        <w:rPr>
          <w:rFonts w:hint="eastAsia"/>
        </w:rPr>
        <w:t>роботі</w:t>
      </w:r>
      <w:r>
        <w:t xml:space="preserve"> </w:t>
      </w:r>
      <w:r>
        <w:rPr>
          <w:rFonts w:hint="eastAsia"/>
        </w:rPr>
        <w:t>висвітлено</w:t>
      </w:r>
      <w:r>
        <w:t xml:space="preserve"> </w:t>
      </w:r>
      <w:r>
        <w:rPr>
          <w:rFonts w:hint="eastAsia"/>
        </w:rPr>
        <w:t>теоретичні</w:t>
      </w:r>
      <w:r>
        <w:t xml:space="preserve"> </w:t>
      </w:r>
      <w:r>
        <w:rPr>
          <w:rFonts w:hint="eastAsia"/>
        </w:rPr>
        <w:t>узагальнення</w:t>
      </w:r>
      <w:r>
        <w:t xml:space="preserve"> </w:t>
      </w:r>
      <w:r>
        <w:rPr>
          <w:rFonts w:hint="eastAsia"/>
        </w:rPr>
        <w:t>та</w:t>
      </w:r>
      <w:r>
        <w:t xml:space="preserve"> </w:t>
      </w:r>
      <w:r>
        <w:rPr>
          <w:rFonts w:hint="eastAsia"/>
        </w:rPr>
        <w:t>запропоновано</w:t>
      </w:r>
      <w:r>
        <w:t xml:space="preserve"> </w:t>
      </w:r>
      <w:r>
        <w:rPr>
          <w:rFonts w:hint="eastAsia"/>
        </w:rPr>
        <w:t>нове</w:t>
      </w:r>
      <w:r>
        <w:t xml:space="preserve"> </w:t>
      </w:r>
      <w:r>
        <w:rPr>
          <w:rFonts w:hint="eastAsia"/>
        </w:rPr>
        <w:t>вирішення</w:t>
      </w:r>
      <w:r>
        <w:t xml:space="preserve"> </w:t>
      </w:r>
      <w:r>
        <w:rPr>
          <w:rFonts w:hint="eastAsia"/>
        </w:rPr>
        <w:t>актуального</w:t>
      </w:r>
      <w:r>
        <w:t xml:space="preserve"> </w:t>
      </w:r>
      <w:r>
        <w:rPr>
          <w:rFonts w:hint="eastAsia"/>
        </w:rPr>
        <w:t>наукового</w:t>
      </w:r>
      <w:r>
        <w:t xml:space="preserve"> </w:t>
      </w:r>
      <w:r>
        <w:rPr>
          <w:rFonts w:hint="eastAsia"/>
        </w:rPr>
        <w:t>завдання</w:t>
      </w:r>
      <w:r>
        <w:t xml:space="preserve">: </w:t>
      </w:r>
      <w:r>
        <w:rPr>
          <w:rFonts w:hint="eastAsia"/>
        </w:rPr>
        <w:t>підготовка</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Результати</w:t>
      </w:r>
      <w:r>
        <w:t xml:space="preserve"> </w:t>
      </w:r>
      <w:r>
        <w:rPr>
          <w:rFonts w:hint="eastAsia"/>
        </w:rPr>
        <w:t>проведеного</w:t>
      </w:r>
      <w:r>
        <w:t xml:space="preserve"> </w:t>
      </w:r>
      <w:r>
        <w:rPr>
          <w:rFonts w:hint="eastAsia"/>
        </w:rPr>
        <w:t>дослідження</w:t>
      </w:r>
      <w:r>
        <w:t xml:space="preserve"> </w:t>
      </w:r>
      <w:r>
        <w:rPr>
          <w:rFonts w:hint="eastAsia"/>
        </w:rPr>
        <w:t>дали</w:t>
      </w:r>
      <w:r>
        <w:t xml:space="preserve"> </w:t>
      </w:r>
      <w:r>
        <w:rPr>
          <w:rFonts w:hint="eastAsia"/>
        </w:rPr>
        <w:t>підстави</w:t>
      </w:r>
      <w:r>
        <w:t xml:space="preserve"> </w:t>
      </w:r>
      <w:r>
        <w:rPr>
          <w:rFonts w:hint="eastAsia"/>
        </w:rPr>
        <w:t>сформулювати</w:t>
      </w:r>
      <w:r>
        <w:t xml:space="preserve"> </w:t>
      </w:r>
      <w:r>
        <w:rPr>
          <w:rFonts w:hint="eastAsia"/>
        </w:rPr>
        <w:t>такі</w:t>
      </w:r>
      <w:r>
        <w:t xml:space="preserve"> </w:t>
      </w:r>
      <w:r>
        <w:rPr>
          <w:rFonts w:hint="eastAsia"/>
        </w:rPr>
        <w:t>висновки</w:t>
      </w:r>
      <w:r>
        <w:t>:</w:t>
      </w:r>
    </w:p>
    <w:p w14:paraId="309FF223" w14:textId="77777777" w:rsidR="000D0A15" w:rsidRDefault="000D0A15" w:rsidP="000D0A15">
      <w:r>
        <w:t>1.</w:t>
      </w:r>
      <w:r>
        <w:tab/>
      </w:r>
      <w:r>
        <w:rPr>
          <w:rFonts w:hint="eastAsia"/>
        </w:rPr>
        <w:t>На</w:t>
      </w:r>
      <w:r>
        <w:t xml:space="preserve"> </w:t>
      </w:r>
      <w:r>
        <w:rPr>
          <w:rFonts w:hint="eastAsia"/>
        </w:rPr>
        <w:t>основі</w:t>
      </w:r>
      <w:r>
        <w:t xml:space="preserve"> </w:t>
      </w:r>
      <w:r>
        <w:rPr>
          <w:rFonts w:hint="eastAsia"/>
        </w:rPr>
        <w:t>теоретичного</w:t>
      </w:r>
      <w:r>
        <w:t xml:space="preserve"> </w:t>
      </w:r>
      <w:r>
        <w:rPr>
          <w:rFonts w:hint="eastAsia"/>
        </w:rPr>
        <w:t>аналізу</w:t>
      </w:r>
      <w:r>
        <w:t xml:space="preserve"> </w:t>
      </w:r>
      <w:r>
        <w:rPr>
          <w:rFonts w:hint="eastAsia"/>
        </w:rPr>
        <w:t>психолого</w:t>
      </w:r>
      <w:r>
        <w:t>-</w:t>
      </w:r>
      <w:r>
        <w:rPr>
          <w:rFonts w:hint="eastAsia"/>
        </w:rPr>
        <w:t>педагогічної</w:t>
      </w:r>
      <w:r>
        <w:t xml:space="preserve"> </w:t>
      </w:r>
      <w:r>
        <w:rPr>
          <w:rFonts w:hint="eastAsia"/>
        </w:rPr>
        <w:t>та</w:t>
      </w:r>
      <w:r>
        <w:t xml:space="preserve"> </w:t>
      </w:r>
      <w:r>
        <w:rPr>
          <w:rFonts w:hint="eastAsia"/>
        </w:rPr>
        <w:t>юридичної</w:t>
      </w:r>
      <w:r>
        <w:t xml:space="preserve"> </w:t>
      </w:r>
      <w:r>
        <w:rPr>
          <w:rFonts w:hint="eastAsia"/>
        </w:rPr>
        <w:t>літератури</w:t>
      </w:r>
      <w:r>
        <w:t xml:space="preserve"> </w:t>
      </w:r>
      <w:r>
        <w:rPr>
          <w:rFonts w:hint="eastAsia"/>
        </w:rPr>
        <w:t>встановлено</w:t>
      </w:r>
      <w:r>
        <w:t xml:space="preserve">, </w:t>
      </w:r>
      <w:r>
        <w:rPr>
          <w:rFonts w:hint="eastAsia"/>
        </w:rPr>
        <w:t>що</w:t>
      </w:r>
      <w:r>
        <w:t xml:space="preserve"> </w:t>
      </w:r>
      <w:r>
        <w:rPr>
          <w:rFonts w:hint="eastAsia"/>
        </w:rPr>
        <w:t>удосконалення</w:t>
      </w:r>
      <w:r>
        <w:t xml:space="preserve"> </w:t>
      </w:r>
      <w:r>
        <w:rPr>
          <w:rFonts w:hint="eastAsia"/>
        </w:rPr>
        <w:t>системи</w:t>
      </w:r>
      <w:r>
        <w:t xml:space="preserve"> </w:t>
      </w:r>
      <w:r>
        <w:rPr>
          <w:rFonts w:hint="eastAsia"/>
        </w:rPr>
        <w:t>педагогічної</w:t>
      </w:r>
      <w:r>
        <w:t xml:space="preserve"> </w:t>
      </w:r>
      <w:r>
        <w:rPr>
          <w:rFonts w:hint="eastAsia"/>
        </w:rPr>
        <w:t>освіти</w:t>
      </w:r>
      <w:r>
        <w:t xml:space="preserve"> </w:t>
      </w:r>
      <w:r>
        <w:rPr>
          <w:rFonts w:hint="eastAsia"/>
        </w:rPr>
        <w:t>є</w:t>
      </w:r>
      <w:r>
        <w:t xml:space="preserve"> </w:t>
      </w:r>
      <w:r>
        <w:rPr>
          <w:rFonts w:hint="eastAsia"/>
        </w:rPr>
        <w:t>одним</w:t>
      </w:r>
      <w:r>
        <w:t xml:space="preserve"> </w:t>
      </w:r>
      <w:r>
        <w:rPr>
          <w:rFonts w:hint="eastAsia"/>
        </w:rPr>
        <w:t>із</w:t>
      </w:r>
      <w:r>
        <w:t xml:space="preserve"> </w:t>
      </w:r>
      <w:r>
        <w:rPr>
          <w:rFonts w:hint="eastAsia"/>
        </w:rPr>
        <w:t>пріоритетних</w:t>
      </w:r>
      <w:r>
        <w:t xml:space="preserve"> </w:t>
      </w:r>
      <w:r>
        <w:rPr>
          <w:rFonts w:hint="eastAsia"/>
        </w:rPr>
        <w:t>напрямів</w:t>
      </w:r>
      <w:r>
        <w:t xml:space="preserve"> </w:t>
      </w:r>
      <w:r>
        <w:rPr>
          <w:rFonts w:hint="eastAsia"/>
        </w:rPr>
        <w:t>сучасної</w:t>
      </w:r>
      <w:r>
        <w:t xml:space="preserve"> </w:t>
      </w:r>
      <w:r>
        <w:rPr>
          <w:rFonts w:hint="eastAsia"/>
        </w:rPr>
        <w:t>світової</w:t>
      </w:r>
      <w:r>
        <w:t xml:space="preserve"> </w:t>
      </w:r>
      <w:r>
        <w:rPr>
          <w:rFonts w:hint="eastAsia"/>
        </w:rPr>
        <w:t>освітньої</w:t>
      </w:r>
      <w:r>
        <w:t xml:space="preserve"> </w:t>
      </w:r>
      <w:r>
        <w:rPr>
          <w:rFonts w:hint="eastAsia"/>
        </w:rPr>
        <w:t>політики</w:t>
      </w:r>
      <w:r>
        <w:t xml:space="preserve">. </w:t>
      </w:r>
      <w:r>
        <w:rPr>
          <w:rFonts w:hint="eastAsia"/>
        </w:rPr>
        <w:t>Це</w:t>
      </w:r>
      <w:r>
        <w:t xml:space="preserve"> </w:t>
      </w:r>
      <w:r>
        <w:rPr>
          <w:rFonts w:hint="eastAsia"/>
        </w:rPr>
        <w:t>зумовлено</w:t>
      </w:r>
      <w:r>
        <w:t xml:space="preserve"> </w:t>
      </w:r>
      <w:r>
        <w:rPr>
          <w:rFonts w:hint="eastAsia"/>
        </w:rPr>
        <w:t>тим</w:t>
      </w:r>
      <w:r>
        <w:t xml:space="preserve">, </w:t>
      </w:r>
      <w:r>
        <w:rPr>
          <w:rFonts w:hint="eastAsia"/>
        </w:rPr>
        <w:t>що</w:t>
      </w:r>
      <w:r>
        <w:t xml:space="preserve"> </w:t>
      </w:r>
      <w:r>
        <w:rPr>
          <w:rFonts w:hint="eastAsia"/>
        </w:rPr>
        <w:t>вчителі</w:t>
      </w:r>
      <w:r>
        <w:t xml:space="preserve"> </w:t>
      </w:r>
      <w:r>
        <w:rPr>
          <w:rFonts w:hint="eastAsia"/>
        </w:rPr>
        <w:t>початкової</w:t>
      </w:r>
      <w:r>
        <w:t xml:space="preserve"> </w:t>
      </w:r>
      <w:r>
        <w:rPr>
          <w:rFonts w:hint="eastAsia"/>
        </w:rPr>
        <w:t>школи</w:t>
      </w:r>
      <w:r>
        <w:t xml:space="preserve">, </w:t>
      </w:r>
      <w:r>
        <w:rPr>
          <w:rFonts w:hint="eastAsia"/>
        </w:rPr>
        <w:t>які</w:t>
      </w:r>
      <w:r>
        <w:t xml:space="preserve"> </w:t>
      </w:r>
      <w:r>
        <w:rPr>
          <w:rFonts w:hint="eastAsia"/>
        </w:rPr>
        <w:t>володіють</w:t>
      </w:r>
      <w:r>
        <w:t xml:space="preserve"> </w:t>
      </w:r>
      <w:r>
        <w:rPr>
          <w:rFonts w:hint="eastAsia"/>
        </w:rPr>
        <w:t>відповідними</w:t>
      </w:r>
      <w:r>
        <w:t xml:space="preserve"> </w:t>
      </w:r>
      <w:r>
        <w:rPr>
          <w:rFonts w:hint="eastAsia"/>
        </w:rPr>
        <w:t>професійними</w:t>
      </w:r>
      <w:r>
        <w:t xml:space="preserve"> </w:t>
      </w:r>
      <w:r>
        <w:rPr>
          <w:rFonts w:hint="eastAsia"/>
        </w:rPr>
        <w:t>якостями</w:t>
      </w:r>
      <w:r>
        <w:t xml:space="preserve">, </w:t>
      </w:r>
      <w:r>
        <w:rPr>
          <w:rFonts w:hint="eastAsia"/>
        </w:rPr>
        <w:t>компетенціями</w:t>
      </w:r>
      <w:r>
        <w:t xml:space="preserve"> </w:t>
      </w:r>
      <w:r>
        <w:rPr>
          <w:rFonts w:hint="eastAsia"/>
        </w:rPr>
        <w:t>та</w:t>
      </w:r>
      <w:r>
        <w:t xml:space="preserve"> </w:t>
      </w:r>
      <w:r>
        <w:rPr>
          <w:rFonts w:hint="eastAsia"/>
        </w:rPr>
        <w:t>концептуальним</w:t>
      </w:r>
      <w:r>
        <w:t xml:space="preserve"> </w:t>
      </w:r>
      <w:r>
        <w:rPr>
          <w:rFonts w:hint="eastAsia"/>
        </w:rPr>
        <w:t>розумінням</w:t>
      </w:r>
      <w:r>
        <w:t xml:space="preserve"> </w:t>
      </w:r>
      <w:r>
        <w:rPr>
          <w:rFonts w:hint="eastAsia"/>
        </w:rPr>
        <w:t>процесів</w:t>
      </w:r>
      <w:r>
        <w:t xml:space="preserve"> </w:t>
      </w:r>
      <w:r>
        <w:rPr>
          <w:rFonts w:hint="eastAsia"/>
        </w:rPr>
        <w:t>виховання</w:t>
      </w:r>
      <w:r>
        <w:t xml:space="preserve"> </w:t>
      </w:r>
      <w:r>
        <w:rPr>
          <w:rFonts w:hint="eastAsia"/>
        </w:rPr>
        <w:t>та</w:t>
      </w:r>
      <w:r>
        <w:t xml:space="preserve"> </w:t>
      </w:r>
      <w:r>
        <w:rPr>
          <w:rFonts w:hint="eastAsia"/>
        </w:rPr>
        <w:t>навчання</w:t>
      </w:r>
      <w:r>
        <w:t xml:space="preserve">, </w:t>
      </w:r>
      <w:r>
        <w:rPr>
          <w:rFonts w:hint="eastAsia"/>
        </w:rPr>
        <w:t>здатні</w:t>
      </w:r>
      <w:r>
        <w:t xml:space="preserve"> </w:t>
      </w:r>
      <w:r>
        <w:rPr>
          <w:rFonts w:hint="eastAsia"/>
        </w:rPr>
        <w:t>якісно</w:t>
      </w:r>
      <w:r>
        <w:t xml:space="preserve"> </w:t>
      </w:r>
      <w:r>
        <w:rPr>
          <w:rFonts w:hint="eastAsia"/>
        </w:rPr>
        <w:t>змінити</w:t>
      </w:r>
      <w:r>
        <w:t xml:space="preserve"> </w:t>
      </w:r>
      <w:r>
        <w:rPr>
          <w:rFonts w:hint="eastAsia"/>
        </w:rPr>
        <w:t>освіту</w:t>
      </w:r>
      <w:r>
        <w:t xml:space="preserve"> </w:t>
      </w:r>
      <w:r>
        <w:rPr>
          <w:rFonts w:hint="eastAsia"/>
        </w:rPr>
        <w:t>підростаючого</w:t>
      </w:r>
      <w:r>
        <w:t xml:space="preserve"> </w:t>
      </w:r>
      <w:r>
        <w:rPr>
          <w:rFonts w:hint="eastAsia"/>
        </w:rPr>
        <w:t>покоління</w:t>
      </w:r>
      <w:r>
        <w:t xml:space="preserve">. </w:t>
      </w:r>
      <w:r>
        <w:rPr>
          <w:rFonts w:hint="eastAsia"/>
        </w:rPr>
        <w:t>У</w:t>
      </w:r>
      <w:r>
        <w:t xml:space="preserve"> </w:t>
      </w:r>
      <w:r>
        <w:rPr>
          <w:rFonts w:hint="eastAsia"/>
        </w:rPr>
        <w:t>межах</w:t>
      </w:r>
      <w:r>
        <w:t xml:space="preserve"> </w:t>
      </w:r>
      <w:r>
        <w:rPr>
          <w:rFonts w:hint="eastAsia"/>
        </w:rPr>
        <w:t>дослідження</w:t>
      </w:r>
      <w:r>
        <w:t xml:space="preserve"> </w:t>
      </w:r>
      <w:r>
        <w:rPr>
          <w:rFonts w:hint="eastAsia"/>
        </w:rPr>
        <w:t>сутність</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розглянуто</w:t>
      </w:r>
      <w:r>
        <w:t xml:space="preserve"> </w:t>
      </w:r>
      <w:r>
        <w:rPr>
          <w:rFonts w:hint="eastAsia"/>
        </w:rPr>
        <w:t>крізь</w:t>
      </w:r>
      <w:r>
        <w:t xml:space="preserve"> </w:t>
      </w:r>
      <w:r>
        <w:rPr>
          <w:rFonts w:hint="eastAsia"/>
        </w:rPr>
        <w:t>призму</w:t>
      </w:r>
      <w:r>
        <w:t xml:space="preserve"> </w:t>
      </w:r>
      <w:r>
        <w:rPr>
          <w:rFonts w:hint="eastAsia"/>
        </w:rPr>
        <w:t>елементів</w:t>
      </w:r>
      <w:r>
        <w:t xml:space="preserve"> </w:t>
      </w:r>
      <w:r>
        <w:rPr>
          <w:rFonts w:hint="eastAsia"/>
        </w:rPr>
        <w:t>«</w:t>
      </w:r>
      <w:r>
        <w:rPr>
          <w:rFonts w:hint="eastAsia"/>
        </w:rPr>
        <w:t>процес</w:t>
      </w:r>
      <w:r>
        <w:rPr>
          <w:rFonts w:hint="eastAsia"/>
        </w:rPr>
        <w:t>»</w:t>
      </w:r>
      <w:r>
        <w:t xml:space="preserve"> </w:t>
      </w:r>
      <w:r>
        <w:rPr>
          <w:rFonts w:hint="eastAsia"/>
        </w:rPr>
        <w:t>і</w:t>
      </w:r>
      <w:r>
        <w:t xml:space="preserve"> </w:t>
      </w:r>
      <w:r>
        <w:rPr>
          <w:rFonts w:hint="eastAsia"/>
        </w:rPr>
        <w:t>«</w:t>
      </w:r>
      <w:r>
        <w:rPr>
          <w:rFonts w:hint="eastAsia"/>
        </w:rPr>
        <w:t>результат</w:t>
      </w:r>
      <w:r>
        <w:rPr>
          <w:rFonts w:hint="eastAsia"/>
        </w:rPr>
        <w:t>»</w:t>
      </w:r>
      <w:r>
        <w:t xml:space="preserve">: </w:t>
      </w:r>
      <w:r>
        <w:rPr>
          <w:rFonts w:hint="eastAsia"/>
        </w:rPr>
        <w:t>процес</w:t>
      </w:r>
      <w:r>
        <w:t xml:space="preserve"> </w:t>
      </w:r>
      <w:r>
        <w:rPr>
          <w:rFonts w:hint="eastAsia"/>
        </w:rPr>
        <w:t>розвитку</w:t>
      </w:r>
      <w:r>
        <w:t xml:space="preserve"> </w:t>
      </w:r>
      <w:r>
        <w:rPr>
          <w:rFonts w:hint="eastAsia"/>
        </w:rPr>
        <w:t>особистості</w:t>
      </w:r>
      <w:r>
        <w:t xml:space="preserve"> </w:t>
      </w:r>
      <w:r>
        <w:rPr>
          <w:rFonts w:hint="eastAsia"/>
        </w:rPr>
        <w:t>майбутнього</w:t>
      </w:r>
      <w:r>
        <w:t xml:space="preserve"> </w:t>
      </w:r>
      <w:r>
        <w:rPr>
          <w:rFonts w:hint="eastAsia"/>
        </w:rPr>
        <w:t>педагога</w:t>
      </w:r>
      <w:r>
        <w:t xml:space="preserve"> </w:t>
      </w:r>
      <w:r>
        <w:rPr>
          <w:rFonts w:hint="eastAsia"/>
        </w:rPr>
        <w:t>на</w:t>
      </w:r>
      <w:r>
        <w:t xml:space="preserve"> </w:t>
      </w:r>
      <w:r>
        <w:rPr>
          <w:rFonts w:hint="eastAsia"/>
        </w:rPr>
        <w:t>основі</w:t>
      </w:r>
      <w:r>
        <w:t xml:space="preserve"> </w:t>
      </w:r>
      <w:r>
        <w:rPr>
          <w:rFonts w:hint="eastAsia"/>
        </w:rPr>
        <w:t>оволодіння</w:t>
      </w:r>
      <w:r>
        <w:t xml:space="preserve"> </w:t>
      </w:r>
      <w:r>
        <w:rPr>
          <w:rFonts w:hint="eastAsia"/>
        </w:rPr>
        <w:t>необхідними</w:t>
      </w:r>
      <w:r>
        <w:t xml:space="preserve"> </w:t>
      </w:r>
      <w:r>
        <w:rPr>
          <w:rFonts w:hint="eastAsia"/>
        </w:rPr>
        <w:t>для</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компетенціями</w:t>
      </w:r>
      <w:r>
        <w:t xml:space="preserve">, </w:t>
      </w:r>
      <w:r>
        <w:rPr>
          <w:rFonts w:hint="eastAsia"/>
        </w:rPr>
        <w:t>розвитку</w:t>
      </w:r>
      <w:r>
        <w:t xml:space="preserve"> </w:t>
      </w:r>
      <w:r>
        <w:rPr>
          <w:rFonts w:hint="eastAsia"/>
        </w:rPr>
        <w:t>професійних</w:t>
      </w:r>
      <w:r>
        <w:t xml:space="preserve"> </w:t>
      </w:r>
      <w:r>
        <w:rPr>
          <w:rFonts w:hint="eastAsia"/>
        </w:rPr>
        <w:t>і</w:t>
      </w:r>
      <w:r>
        <w:t xml:space="preserve"> </w:t>
      </w:r>
      <w:r>
        <w:rPr>
          <w:rFonts w:hint="eastAsia"/>
        </w:rPr>
        <w:t>особистісно</w:t>
      </w:r>
      <w:r>
        <w:t>-</w:t>
      </w:r>
      <w:r>
        <w:rPr>
          <w:rFonts w:hint="eastAsia"/>
        </w:rPr>
        <w:t>значущих</w:t>
      </w:r>
      <w:r>
        <w:t xml:space="preserve"> </w:t>
      </w:r>
      <w:r>
        <w:rPr>
          <w:rFonts w:hint="eastAsia"/>
        </w:rPr>
        <w:t>якостей</w:t>
      </w:r>
      <w:r>
        <w:t xml:space="preserve">, </w:t>
      </w:r>
      <w:r>
        <w:rPr>
          <w:rFonts w:hint="eastAsia"/>
        </w:rPr>
        <w:t>що</w:t>
      </w:r>
      <w:r>
        <w:t xml:space="preserve"> </w:t>
      </w:r>
      <w:r>
        <w:rPr>
          <w:rFonts w:hint="eastAsia"/>
        </w:rPr>
        <w:t>забезпечують</w:t>
      </w:r>
      <w:r>
        <w:t xml:space="preserve"> </w:t>
      </w:r>
      <w:r>
        <w:rPr>
          <w:rFonts w:hint="eastAsia"/>
        </w:rPr>
        <w:t>ефективність</w:t>
      </w:r>
      <w:r>
        <w:t xml:space="preserve"> </w:t>
      </w:r>
      <w:r>
        <w:rPr>
          <w:rFonts w:hint="eastAsia"/>
        </w:rPr>
        <w:t>педагогічної</w:t>
      </w:r>
      <w:r>
        <w:t xml:space="preserve"> </w:t>
      </w:r>
      <w:r>
        <w:rPr>
          <w:rFonts w:hint="eastAsia"/>
        </w:rPr>
        <w:t>соціально</w:t>
      </w:r>
      <w:r>
        <w:t xml:space="preserve"> -</w:t>
      </w:r>
      <w:r>
        <w:rPr>
          <w:rFonts w:hint="eastAsia"/>
        </w:rPr>
        <w:t>правової</w:t>
      </w:r>
      <w:r>
        <w:t xml:space="preserve"> </w:t>
      </w:r>
      <w:r>
        <w:rPr>
          <w:rFonts w:hint="eastAsia"/>
        </w:rPr>
        <w:t>діяльності</w:t>
      </w:r>
      <w:r>
        <w:t xml:space="preserve">; </w:t>
      </w:r>
      <w:r>
        <w:rPr>
          <w:rFonts w:hint="eastAsia"/>
        </w:rPr>
        <w:t>процес</w:t>
      </w:r>
      <w:r>
        <w:t xml:space="preserve"> </w:t>
      </w:r>
      <w:r>
        <w:rPr>
          <w:rFonts w:hint="eastAsia"/>
        </w:rPr>
        <w:t>і</w:t>
      </w:r>
      <w:r>
        <w:t xml:space="preserve"> </w:t>
      </w:r>
      <w:r>
        <w:rPr>
          <w:rFonts w:hint="eastAsia"/>
        </w:rPr>
        <w:t>результат</w:t>
      </w:r>
      <w:r>
        <w:t xml:space="preserve"> </w:t>
      </w:r>
      <w:r>
        <w:rPr>
          <w:rFonts w:hint="eastAsia"/>
        </w:rPr>
        <w:t>професійного</w:t>
      </w:r>
      <w:r>
        <w:t xml:space="preserve"> </w:t>
      </w:r>
      <w:r>
        <w:rPr>
          <w:rFonts w:hint="eastAsia"/>
        </w:rPr>
        <w:t>становлення</w:t>
      </w:r>
      <w:r>
        <w:t xml:space="preserve"> </w:t>
      </w:r>
      <w:r>
        <w:rPr>
          <w:rFonts w:hint="eastAsia"/>
        </w:rPr>
        <w:t>і</w:t>
      </w:r>
      <w:r>
        <w:t xml:space="preserve"> </w:t>
      </w:r>
      <w:r>
        <w:rPr>
          <w:rFonts w:hint="eastAsia"/>
        </w:rPr>
        <w:t>розвитку</w:t>
      </w:r>
      <w:r>
        <w:t xml:space="preserve"> </w:t>
      </w:r>
      <w:r>
        <w:rPr>
          <w:rFonts w:hint="eastAsia"/>
        </w:rPr>
        <w:t>майбутніх</w:t>
      </w:r>
      <w:r>
        <w:t xml:space="preserve"> </w:t>
      </w:r>
      <w:r>
        <w:rPr>
          <w:rFonts w:hint="eastAsia"/>
        </w:rPr>
        <w:t>УПШ</w:t>
      </w:r>
      <w:r>
        <w:t xml:space="preserve">, </w:t>
      </w:r>
      <w:r>
        <w:rPr>
          <w:rFonts w:hint="eastAsia"/>
        </w:rPr>
        <w:t>що</w:t>
      </w:r>
      <w:r>
        <w:t xml:space="preserve"> </w:t>
      </w:r>
      <w:r>
        <w:rPr>
          <w:rFonts w:hint="eastAsia"/>
        </w:rPr>
        <w:t>супроводжується</w:t>
      </w:r>
      <w:r>
        <w:t xml:space="preserve"> </w:t>
      </w:r>
      <w:r>
        <w:rPr>
          <w:rFonts w:hint="eastAsia"/>
        </w:rPr>
        <w:t>оволодінням</w:t>
      </w:r>
      <w:r>
        <w:t xml:space="preserve"> </w:t>
      </w:r>
      <w:r>
        <w:rPr>
          <w:rFonts w:hint="eastAsia"/>
        </w:rPr>
        <w:t>правовими</w:t>
      </w:r>
      <w:r>
        <w:t xml:space="preserve"> </w:t>
      </w:r>
      <w:r>
        <w:rPr>
          <w:rFonts w:hint="eastAsia"/>
        </w:rPr>
        <w:t>знаннями</w:t>
      </w:r>
      <w:r>
        <w:t xml:space="preserve">, </w:t>
      </w:r>
      <w:r>
        <w:rPr>
          <w:rFonts w:hint="eastAsia"/>
        </w:rPr>
        <w:t>вміннями</w:t>
      </w:r>
      <w:r>
        <w:t xml:space="preserve">, </w:t>
      </w:r>
      <w:r>
        <w:rPr>
          <w:rFonts w:hint="eastAsia"/>
        </w:rPr>
        <w:t>навичками</w:t>
      </w:r>
      <w:r>
        <w:t xml:space="preserve"> </w:t>
      </w:r>
      <w:r>
        <w:rPr>
          <w:rFonts w:hint="eastAsia"/>
        </w:rPr>
        <w:t>і</w:t>
      </w:r>
      <w:r>
        <w:t xml:space="preserve"> </w:t>
      </w:r>
      <w:r>
        <w:rPr>
          <w:rFonts w:hint="eastAsia"/>
        </w:rPr>
        <w:t>педагогічними</w:t>
      </w:r>
      <w:r>
        <w:t xml:space="preserve"> </w:t>
      </w:r>
      <w:r>
        <w:rPr>
          <w:rFonts w:hint="eastAsia"/>
        </w:rPr>
        <w:t>компетенціями</w:t>
      </w:r>
      <w:r>
        <w:t xml:space="preserve"> </w:t>
      </w:r>
      <w:r>
        <w:rPr>
          <w:rFonts w:hint="eastAsia"/>
        </w:rPr>
        <w:t>для</w:t>
      </w:r>
      <w:r>
        <w:t xml:space="preserve"> </w:t>
      </w:r>
      <w:r>
        <w:rPr>
          <w:rFonts w:hint="eastAsia"/>
        </w:rPr>
        <w:t>методично</w:t>
      </w:r>
      <w:r>
        <w:t xml:space="preserve"> </w:t>
      </w:r>
      <w:r>
        <w:rPr>
          <w:rFonts w:hint="eastAsia"/>
        </w:rPr>
        <w:t>грамотного</w:t>
      </w:r>
      <w:r>
        <w:t xml:space="preserve"> </w:t>
      </w:r>
      <w:r>
        <w:rPr>
          <w:rFonts w:hint="eastAsia"/>
        </w:rPr>
        <w:t>використання</w:t>
      </w:r>
      <w:r>
        <w:t xml:space="preserve"> </w:t>
      </w:r>
      <w:r>
        <w:rPr>
          <w:rFonts w:hint="eastAsia"/>
        </w:rPr>
        <w:t>в</w:t>
      </w:r>
      <w:r>
        <w:t xml:space="preserve"> </w:t>
      </w:r>
      <w:r>
        <w:rPr>
          <w:rFonts w:hint="eastAsia"/>
        </w:rPr>
        <w:t>практичній</w:t>
      </w:r>
      <w:r>
        <w:t xml:space="preserve"> </w:t>
      </w:r>
      <w:r>
        <w:rPr>
          <w:rFonts w:hint="eastAsia"/>
        </w:rPr>
        <w:t>діяльності</w:t>
      </w:r>
      <w:r>
        <w:t xml:space="preserve"> </w:t>
      </w:r>
      <w:r>
        <w:rPr>
          <w:rFonts w:hint="eastAsia"/>
        </w:rPr>
        <w:t>нормативнио</w:t>
      </w:r>
      <w:r>
        <w:t>-</w:t>
      </w:r>
      <w:r>
        <w:rPr>
          <w:rFonts w:hint="eastAsia"/>
        </w:rPr>
        <w:t>правових</w:t>
      </w:r>
      <w:r>
        <w:t xml:space="preserve"> </w:t>
      </w:r>
      <w:r>
        <w:rPr>
          <w:rFonts w:hint="eastAsia"/>
        </w:rPr>
        <w:t>документів</w:t>
      </w:r>
      <w:r>
        <w:t xml:space="preserve">, </w:t>
      </w:r>
      <w:r>
        <w:rPr>
          <w:rFonts w:hint="eastAsia"/>
        </w:rPr>
        <w:t>які</w:t>
      </w:r>
      <w:r>
        <w:t xml:space="preserve"> </w:t>
      </w:r>
      <w:r>
        <w:rPr>
          <w:rFonts w:hint="eastAsia"/>
        </w:rPr>
        <w:t>забезпечують</w:t>
      </w:r>
      <w:r>
        <w:t xml:space="preserve"> </w:t>
      </w:r>
      <w:r>
        <w:rPr>
          <w:rFonts w:hint="eastAsia"/>
        </w:rPr>
        <w:t>правове</w:t>
      </w:r>
      <w:r>
        <w:t xml:space="preserve"> </w:t>
      </w:r>
      <w:r>
        <w:rPr>
          <w:rFonts w:hint="eastAsia"/>
        </w:rPr>
        <w:t>навчання</w:t>
      </w:r>
      <w:r>
        <w:t xml:space="preserve"> </w:t>
      </w:r>
      <w:r>
        <w:rPr>
          <w:rFonts w:hint="eastAsia"/>
        </w:rPr>
        <w:t>і</w:t>
      </w:r>
      <w:r>
        <w:t xml:space="preserve"> </w:t>
      </w:r>
      <w:r>
        <w:rPr>
          <w:rFonts w:hint="eastAsia"/>
        </w:rPr>
        <w:t>виховання</w:t>
      </w:r>
      <w:r>
        <w:t xml:space="preserve"> </w:t>
      </w:r>
      <w:r>
        <w:rPr>
          <w:rFonts w:hint="eastAsia"/>
        </w:rPr>
        <w:t>молодших</w:t>
      </w:r>
      <w:r>
        <w:t xml:space="preserve"> </w:t>
      </w:r>
      <w:r>
        <w:rPr>
          <w:rFonts w:hint="eastAsia"/>
        </w:rPr>
        <w:t>школярів</w:t>
      </w:r>
      <w:r>
        <w:t xml:space="preserve"> </w:t>
      </w:r>
      <w:r>
        <w:rPr>
          <w:rFonts w:hint="eastAsia"/>
        </w:rPr>
        <w:t>в</w:t>
      </w:r>
      <w:r>
        <w:t xml:space="preserve"> </w:t>
      </w:r>
      <w:r>
        <w:rPr>
          <w:rFonts w:hint="eastAsia"/>
        </w:rPr>
        <w:t>умовах</w:t>
      </w:r>
      <w:r>
        <w:t xml:space="preserve"> </w:t>
      </w:r>
      <w:r>
        <w:rPr>
          <w:rFonts w:hint="eastAsia"/>
        </w:rPr>
        <w:t>модернізації</w:t>
      </w:r>
      <w:r>
        <w:t xml:space="preserve"> </w:t>
      </w:r>
      <w:r>
        <w:rPr>
          <w:rFonts w:hint="eastAsia"/>
        </w:rPr>
        <w:t>сучасного</w:t>
      </w:r>
      <w:r>
        <w:t xml:space="preserve"> </w:t>
      </w:r>
      <w:r>
        <w:rPr>
          <w:rFonts w:hint="eastAsia"/>
        </w:rPr>
        <w:t>початкової</w:t>
      </w:r>
      <w:r>
        <w:t xml:space="preserve"> </w:t>
      </w:r>
      <w:r>
        <w:rPr>
          <w:rFonts w:hint="eastAsia"/>
        </w:rPr>
        <w:t>освіти</w:t>
      </w:r>
      <w:r>
        <w:t>.</w:t>
      </w:r>
    </w:p>
    <w:p w14:paraId="0318F3CC" w14:textId="77777777" w:rsidR="000D0A15" w:rsidRDefault="000D0A15" w:rsidP="000D0A15">
      <w:r>
        <w:t>2.</w:t>
      </w:r>
      <w:r>
        <w:tab/>
      </w:r>
      <w:r>
        <w:rPr>
          <w:rFonts w:hint="eastAsia"/>
        </w:rPr>
        <w:t>На</w:t>
      </w:r>
      <w:r>
        <w:t xml:space="preserve"> </w:t>
      </w:r>
      <w:r>
        <w:rPr>
          <w:rFonts w:hint="eastAsia"/>
        </w:rPr>
        <w:t>основі</w:t>
      </w:r>
      <w:r>
        <w:t xml:space="preserve"> </w:t>
      </w:r>
      <w:r>
        <w:rPr>
          <w:rFonts w:hint="eastAsia"/>
        </w:rPr>
        <w:t>визначення</w:t>
      </w:r>
      <w:r>
        <w:t xml:space="preserve"> </w:t>
      </w:r>
      <w:r>
        <w:rPr>
          <w:rFonts w:hint="eastAsia"/>
        </w:rPr>
        <w:t>пріоритетних</w:t>
      </w:r>
      <w:r>
        <w:t xml:space="preserve"> </w:t>
      </w:r>
      <w:r>
        <w:rPr>
          <w:rFonts w:hint="eastAsia"/>
        </w:rPr>
        <w:t>завдань</w:t>
      </w:r>
      <w:r>
        <w:t xml:space="preserve"> </w:t>
      </w:r>
      <w:r>
        <w:rPr>
          <w:rFonts w:hint="eastAsia"/>
        </w:rPr>
        <w:t>педагогічної</w:t>
      </w:r>
      <w:r>
        <w:t xml:space="preserve"> </w:t>
      </w:r>
      <w:r>
        <w:rPr>
          <w:rFonts w:hint="eastAsia"/>
        </w:rPr>
        <w:t>освіти</w:t>
      </w:r>
      <w:r>
        <w:t xml:space="preserve">, </w:t>
      </w:r>
      <w:r>
        <w:rPr>
          <w:rFonts w:hint="eastAsia"/>
        </w:rPr>
        <w:t>її</w:t>
      </w:r>
      <w:r>
        <w:t xml:space="preserve"> </w:t>
      </w:r>
      <w:r>
        <w:rPr>
          <w:rFonts w:hint="eastAsia"/>
        </w:rPr>
        <w:t>багатоаспектності</w:t>
      </w:r>
      <w:r>
        <w:t xml:space="preserve">, </w:t>
      </w:r>
      <w:r>
        <w:rPr>
          <w:rFonts w:hint="eastAsia"/>
        </w:rPr>
        <w:t>теоретичного</w:t>
      </w:r>
      <w:r>
        <w:t xml:space="preserve"> </w:t>
      </w:r>
      <w:r>
        <w:rPr>
          <w:rFonts w:hint="eastAsia"/>
        </w:rPr>
        <w:t>узагальнення</w:t>
      </w:r>
      <w:r>
        <w:t xml:space="preserve"> </w:t>
      </w:r>
      <w:r>
        <w:rPr>
          <w:rFonts w:hint="eastAsia"/>
        </w:rPr>
        <w:t>закордонного</w:t>
      </w:r>
      <w:r>
        <w:t xml:space="preserve"> </w:t>
      </w:r>
      <w:r>
        <w:rPr>
          <w:rFonts w:hint="eastAsia"/>
        </w:rPr>
        <w:t>та</w:t>
      </w:r>
      <w:r>
        <w:t xml:space="preserve"> </w:t>
      </w:r>
      <w:r>
        <w:rPr>
          <w:rFonts w:hint="eastAsia"/>
        </w:rPr>
        <w:t>вітчизняного</w:t>
      </w:r>
      <w:r>
        <w:t xml:space="preserve"> </w:t>
      </w:r>
      <w:r>
        <w:rPr>
          <w:rFonts w:hint="eastAsia"/>
        </w:rPr>
        <w:t>досвіду</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визначено</w:t>
      </w:r>
      <w:r>
        <w:t xml:space="preserve"> </w:t>
      </w:r>
      <w:r>
        <w:rPr>
          <w:rFonts w:hint="eastAsia"/>
        </w:rPr>
        <w:t>особливості</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стимулювання</w:t>
      </w:r>
      <w:r>
        <w:t xml:space="preserve"> </w:t>
      </w:r>
      <w:r>
        <w:rPr>
          <w:rFonts w:hint="eastAsia"/>
        </w:rPr>
        <w:t>правової</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забезпечення</w:t>
      </w:r>
      <w:r>
        <w:t xml:space="preserve"> </w:t>
      </w:r>
      <w:r>
        <w:rPr>
          <w:rFonts w:hint="eastAsia"/>
        </w:rPr>
        <w:t>інтеграції</w:t>
      </w:r>
      <w:r>
        <w:t xml:space="preserve"> </w:t>
      </w:r>
      <w:r>
        <w:rPr>
          <w:rFonts w:hint="eastAsia"/>
        </w:rPr>
        <w:t>правового</w:t>
      </w:r>
      <w:r>
        <w:t xml:space="preserve"> </w:t>
      </w:r>
      <w:r>
        <w:rPr>
          <w:rFonts w:hint="eastAsia"/>
        </w:rPr>
        <w:t>навчання</w:t>
      </w:r>
      <w:r>
        <w:t xml:space="preserve"> </w:t>
      </w:r>
      <w:r>
        <w:rPr>
          <w:rFonts w:hint="eastAsia"/>
        </w:rPr>
        <w:t>та</w:t>
      </w:r>
      <w:r>
        <w:t xml:space="preserve"> </w:t>
      </w:r>
      <w:r>
        <w:rPr>
          <w:rFonts w:hint="eastAsia"/>
        </w:rPr>
        <w:t>виховання</w:t>
      </w:r>
      <w:r>
        <w:t xml:space="preserve"> </w:t>
      </w:r>
      <w:r>
        <w:rPr>
          <w:rFonts w:hint="eastAsia"/>
        </w:rPr>
        <w:t>майбутніх</w:t>
      </w:r>
      <w:r>
        <w:t xml:space="preserve"> </w:t>
      </w:r>
      <w:r>
        <w:rPr>
          <w:rFonts w:hint="eastAsia"/>
        </w:rPr>
        <w:t>УПШ</w:t>
      </w:r>
      <w:r>
        <w:t xml:space="preserve"> </w:t>
      </w:r>
      <w:r>
        <w:rPr>
          <w:rFonts w:hint="eastAsia"/>
        </w:rPr>
        <w:t>у</w:t>
      </w:r>
      <w:r>
        <w:t xml:space="preserve"> </w:t>
      </w:r>
      <w:r>
        <w:rPr>
          <w:rFonts w:hint="eastAsia"/>
        </w:rPr>
        <w:t>межах</w:t>
      </w:r>
      <w:r>
        <w:t xml:space="preserve"> </w:t>
      </w:r>
      <w:r>
        <w:rPr>
          <w:rFonts w:hint="eastAsia"/>
        </w:rPr>
        <w:t>фахової</w:t>
      </w:r>
      <w:r>
        <w:t xml:space="preserve"> </w:t>
      </w:r>
      <w:r>
        <w:rPr>
          <w:rFonts w:hint="eastAsia"/>
        </w:rPr>
        <w:t>підготовки</w:t>
      </w:r>
      <w:r>
        <w:t xml:space="preserve">, </w:t>
      </w:r>
      <w:r>
        <w:rPr>
          <w:rFonts w:hint="eastAsia"/>
        </w:rPr>
        <w:t>створення</w:t>
      </w:r>
      <w:r>
        <w:t xml:space="preserve"> </w:t>
      </w:r>
      <w:r>
        <w:rPr>
          <w:rFonts w:hint="eastAsia"/>
        </w:rPr>
        <w:t>в</w:t>
      </w:r>
      <w:r>
        <w:t xml:space="preserve"> </w:t>
      </w:r>
      <w:r>
        <w:rPr>
          <w:rFonts w:hint="eastAsia"/>
        </w:rPr>
        <w:t>закладі</w:t>
      </w:r>
      <w:r>
        <w:t xml:space="preserve"> </w:t>
      </w:r>
      <w:r>
        <w:rPr>
          <w:rFonts w:hint="eastAsia"/>
        </w:rPr>
        <w:t>педагогічної</w:t>
      </w:r>
      <w:r>
        <w:t xml:space="preserve"> </w:t>
      </w:r>
      <w:r>
        <w:rPr>
          <w:rFonts w:hint="eastAsia"/>
        </w:rPr>
        <w:t>освітиосвітнього</w:t>
      </w:r>
      <w:r>
        <w:t xml:space="preserve"> </w:t>
      </w:r>
      <w:r>
        <w:rPr>
          <w:rFonts w:hint="eastAsia"/>
        </w:rPr>
        <w:t>правового</w:t>
      </w:r>
      <w:r>
        <w:t xml:space="preserve"> </w:t>
      </w:r>
      <w:r>
        <w:rPr>
          <w:rFonts w:hint="eastAsia"/>
        </w:rPr>
        <w:t>середовища</w:t>
      </w:r>
      <w:r>
        <w:t xml:space="preserve">, </w:t>
      </w:r>
      <w:r>
        <w:rPr>
          <w:rFonts w:hint="eastAsia"/>
        </w:rPr>
        <w:t>антропологізація</w:t>
      </w:r>
      <w:r>
        <w:t xml:space="preserve"> </w:t>
      </w:r>
      <w:r>
        <w:rPr>
          <w:rFonts w:hint="eastAsia"/>
        </w:rPr>
        <w:t>змісту</w:t>
      </w:r>
      <w:r>
        <w:t xml:space="preserve"> </w:t>
      </w:r>
      <w:r>
        <w:rPr>
          <w:rFonts w:hint="eastAsia"/>
        </w:rPr>
        <w:t>психолого</w:t>
      </w:r>
      <w:r>
        <w:t>-</w:t>
      </w:r>
      <w:r>
        <w:rPr>
          <w:rFonts w:hint="eastAsia"/>
        </w:rPr>
        <w:t>педагогічних</w:t>
      </w:r>
      <w:r>
        <w:t xml:space="preserve"> </w:t>
      </w:r>
      <w:r>
        <w:rPr>
          <w:rFonts w:hint="eastAsia"/>
        </w:rPr>
        <w:t>дисциплін</w:t>
      </w:r>
      <w:r>
        <w:t xml:space="preserve">, </w:t>
      </w:r>
      <w:r>
        <w:rPr>
          <w:rFonts w:hint="eastAsia"/>
        </w:rPr>
        <w:t>потреба</w:t>
      </w:r>
      <w:r>
        <w:t xml:space="preserve"> </w:t>
      </w:r>
      <w:r>
        <w:rPr>
          <w:rFonts w:hint="eastAsia"/>
        </w:rPr>
        <w:t>професійно</w:t>
      </w:r>
      <w:r>
        <w:t>-</w:t>
      </w:r>
      <w:r>
        <w:rPr>
          <w:rFonts w:hint="eastAsia"/>
        </w:rPr>
        <w:t>правової</w:t>
      </w:r>
      <w:r>
        <w:t xml:space="preserve"> </w:t>
      </w:r>
      <w:r>
        <w:rPr>
          <w:rFonts w:hint="eastAsia"/>
        </w:rPr>
        <w:t>спрямованості</w:t>
      </w:r>
      <w:r>
        <w:t xml:space="preserve"> </w:t>
      </w:r>
      <w:r>
        <w:rPr>
          <w:rFonts w:hint="eastAsia"/>
        </w:rPr>
        <w:t>підготовки</w:t>
      </w:r>
      <w:r>
        <w:t xml:space="preserve"> </w:t>
      </w:r>
      <w:r>
        <w:rPr>
          <w:rFonts w:hint="eastAsia"/>
        </w:rPr>
        <w:t>майбутніх</w:t>
      </w:r>
    </w:p>
    <w:p w14:paraId="6F4D8CBB" w14:textId="77777777" w:rsidR="000D0A15" w:rsidRDefault="000D0A15" w:rsidP="000D0A15">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w:t>
      </w:r>
      <w:r>
        <w:rPr>
          <w:rFonts w:hint="eastAsia"/>
        </w:rPr>
        <w:lastRenderedPageBreak/>
        <w:t>лярів</w:t>
      </w:r>
      <w:r>
        <w:t xml:space="preserve">, </w:t>
      </w:r>
      <w:r>
        <w:rPr>
          <w:rFonts w:hint="eastAsia"/>
        </w:rPr>
        <w:t>забезпечення</w:t>
      </w:r>
      <w:r>
        <w:t xml:space="preserve"> </w:t>
      </w:r>
      <w:r>
        <w:rPr>
          <w:rFonts w:hint="eastAsia"/>
        </w:rPr>
        <w:t>готовності</w:t>
      </w:r>
      <w:r>
        <w:t xml:space="preserve"> </w:t>
      </w:r>
      <w:r>
        <w:rPr>
          <w:rFonts w:hint="eastAsia"/>
        </w:rPr>
        <w:t>студентів</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w:t>
      </w:r>
    </w:p>
    <w:p w14:paraId="0D1CE7E9" w14:textId="77777777" w:rsidR="000D0A15" w:rsidRDefault="000D0A15" w:rsidP="000D0A15">
      <w:r>
        <w:t>3.</w:t>
      </w:r>
      <w:r>
        <w:tab/>
      </w:r>
      <w:r>
        <w:rPr>
          <w:rFonts w:hint="eastAsia"/>
        </w:rPr>
        <w:t>На</w:t>
      </w:r>
      <w:r>
        <w:t xml:space="preserve"> </w:t>
      </w:r>
      <w:r>
        <w:rPr>
          <w:rFonts w:hint="eastAsia"/>
        </w:rPr>
        <w:t>основі</w:t>
      </w:r>
      <w:r>
        <w:t xml:space="preserve"> </w:t>
      </w:r>
      <w:r>
        <w:rPr>
          <w:rFonts w:hint="eastAsia"/>
        </w:rPr>
        <w:t>теоретичного</w:t>
      </w:r>
      <w:r>
        <w:t xml:space="preserve"> </w:t>
      </w:r>
      <w:r>
        <w:rPr>
          <w:rFonts w:hint="eastAsia"/>
        </w:rPr>
        <w:t>аналізу</w:t>
      </w:r>
      <w:r>
        <w:t xml:space="preserve"> </w:t>
      </w:r>
      <w:r>
        <w:rPr>
          <w:rFonts w:hint="eastAsia"/>
        </w:rPr>
        <w:t>психолого</w:t>
      </w:r>
      <w:r>
        <w:t>-</w:t>
      </w:r>
      <w:r>
        <w:rPr>
          <w:rFonts w:hint="eastAsia"/>
        </w:rPr>
        <w:t>педагогічної</w:t>
      </w:r>
      <w:r>
        <w:t xml:space="preserve">, </w:t>
      </w:r>
      <w:r>
        <w:rPr>
          <w:rFonts w:hint="eastAsia"/>
        </w:rPr>
        <w:t>нормативно</w:t>
      </w:r>
      <w:r>
        <w:t xml:space="preserve">- </w:t>
      </w:r>
      <w:r>
        <w:rPr>
          <w:rFonts w:hint="eastAsia"/>
        </w:rPr>
        <w:t>правової</w:t>
      </w:r>
      <w:r>
        <w:t xml:space="preserve"> </w:t>
      </w:r>
      <w:r>
        <w:rPr>
          <w:rFonts w:hint="eastAsia"/>
        </w:rPr>
        <w:t>та</w:t>
      </w:r>
      <w:r>
        <w:t xml:space="preserve"> </w:t>
      </w:r>
      <w:r>
        <w:rPr>
          <w:rFonts w:hint="eastAsia"/>
        </w:rPr>
        <w:t>методичної</w:t>
      </w:r>
      <w:r>
        <w:t xml:space="preserve"> </w:t>
      </w:r>
      <w:r>
        <w:rPr>
          <w:rFonts w:hint="eastAsia"/>
        </w:rPr>
        <w:t>літератури</w:t>
      </w:r>
      <w:r>
        <w:t xml:space="preserve"> </w:t>
      </w:r>
      <w:r>
        <w:rPr>
          <w:rFonts w:hint="eastAsia"/>
        </w:rPr>
        <w:t>готовність</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розглянуто</w:t>
      </w:r>
      <w:r>
        <w:t xml:space="preserve"> </w:t>
      </w:r>
      <w:r>
        <w:rPr>
          <w:rFonts w:hint="eastAsia"/>
        </w:rPr>
        <w:t>як</w:t>
      </w:r>
      <w:r>
        <w:t xml:space="preserve"> </w:t>
      </w:r>
      <w:r>
        <w:rPr>
          <w:rFonts w:hint="eastAsia"/>
        </w:rPr>
        <w:t>обов’язковий</w:t>
      </w:r>
      <w:r>
        <w:t xml:space="preserve"> </w:t>
      </w:r>
      <w:r>
        <w:rPr>
          <w:rFonts w:hint="eastAsia"/>
        </w:rPr>
        <w:t>результат</w:t>
      </w:r>
      <w:r>
        <w:t xml:space="preserve"> </w:t>
      </w:r>
      <w:r>
        <w:rPr>
          <w:rFonts w:hint="eastAsia"/>
        </w:rPr>
        <w:t>професійної</w:t>
      </w:r>
      <w:r>
        <w:t xml:space="preserve"> </w:t>
      </w:r>
      <w:r>
        <w:rPr>
          <w:rFonts w:hint="eastAsia"/>
        </w:rPr>
        <w:t>освіти</w:t>
      </w:r>
      <w:r>
        <w:t xml:space="preserve">, </w:t>
      </w:r>
      <w:r>
        <w:rPr>
          <w:rFonts w:hint="eastAsia"/>
        </w:rPr>
        <w:t>оскільки</w:t>
      </w:r>
      <w:r>
        <w:t xml:space="preserve"> </w:t>
      </w:r>
      <w:r>
        <w:rPr>
          <w:rFonts w:hint="eastAsia"/>
        </w:rPr>
        <w:t>вона</w:t>
      </w:r>
      <w:r>
        <w:t xml:space="preserve"> </w:t>
      </w:r>
      <w:r>
        <w:rPr>
          <w:rFonts w:hint="eastAsia"/>
        </w:rPr>
        <w:t>визначає</w:t>
      </w:r>
      <w:r>
        <w:t xml:space="preserve"> </w:t>
      </w:r>
      <w:r>
        <w:rPr>
          <w:rFonts w:hint="eastAsia"/>
        </w:rPr>
        <w:t>здатність</w:t>
      </w:r>
      <w:r>
        <w:t xml:space="preserve"> </w:t>
      </w:r>
      <w:r>
        <w:rPr>
          <w:rFonts w:hint="eastAsia"/>
        </w:rPr>
        <w:t>педагога</w:t>
      </w:r>
      <w:r>
        <w:t xml:space="preserve"> </w:t>
      </w:r>
      <w:r>
        <w:rPr>
          <w:rFonts w:hint="eastAsia"/>
        </w:rPr>
        <w:t>до</w:t>
      </w:r>
      <w:r>
        <w:t xml:space="preserve"> </w:t>
      </w:r>
      <w:r>
        <w:rPr>
          <w:rFonts w:hint="eastAsia"/>
        </w:rPr>
        <w:t>вирішення</w:t>
      </w:r>
      <w:r>
        <w:t xml:space="preserve"> </w:t>
      </w:r>
      <w:r>
        <w:rPr>
          <w:rFonts w:hint="eastAsia"/>
        </w:rPr>
        <w:t>професійних</w:t>
      </w:r>
      <w:r>
        <w:t xml:space="preserve"> </w:t>
      </w:r>
      <w:r>
        <w:rPr>
          <w:rFonts w:hint="eastAsia"/>
        </w:rPr>
        <w:t>завдань</w:t>
      </w:r>
      <w:r>
        <w:t xml:space="preserve"> </w:t>
      </w:r>
      <w:r>
        <w:rPr>
          <w:rFonts w:hint="eastAsia"/>
        </w:rPr>
        <w:t>згідно</w:t>
      </w:r>
      <w:r>
        <w:t xml:space="preserve"> </w:t>
      </w:r>
      <w:r>
        <w:rPr>
          <w:rFonts w:hint="eastAsia"/>
        </w:rPr>
        <w:t>з</w:t>
      </w:r>
      <w:r>
        <w:t xml:space="preserve"> </w:t>
      </w:r>
      <w:r>
        <w:rPr>
          <w:rFonts w:hint="eastAsia"/>
        </w:rPr>
        <w:t>правовими</w:t>
      </w:r>
      <w:r>
        <w:t xml:space="preserve"> </w:t>
      </w:r>
      <w:r>
        <w:rPr>
          <w:rFonts w:hint="eastAsia"/>
        </w:rPr>
        <w:t>вимогами</w:t>
      </w:r>
      <w:r>
        <w:t xml:space="preserve">, </w:t>
      </w:r>
      <w:r>
        <w:rPr>
          <w:rFonts w:hint="eastAsia"/>
        </w:rPr>
        <w:t>робить</w:t>
      </w:r>
      <w:r>
        <w:t xml:space="preserve"> </w:t>
      </w:r>
      <w:r>
        <w:rPr>
          <w:rFonts w:hint="eastAsia"/>
        </w:rPr>
        <w:t>його</w:t>
      </w:r>
      <w:r>
        <w:t xml:space="preserve"> </w:t>
      </w:r>
      <w:r>
        <w:rPr>
          <w:rFonts w:hint="eastAsia"/>
        </w:rPr>
        <w:t>суб’єктом</w:t>
      </w:r>
      <w:r>
        <w:t xml:space="preserve"> </w:t>
      </w:r>
      <w:r>
        <w:rPr>
          <w:rFonts w:hint="eastAsia"/>
        </w:rPr>
        <w:t>становлення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захисником</w:t>
      </w:r>
      <w:r>
        <w:t xml:space="preserve"> </w:t>
      </w:r>
      <w:r>
        <w:rPr>
          <w:rFonts w:hint="eastAsia"/>
        </w:rPr>
        <w:t>їхніх</w:t>
      </w:r>
      <w:r>
        <w:t xml:space="preserve"> </w:t>
      </w:r>
      <w:r>
        <w:rPr>
          <w:rFonts w:hint="eastAsia"/>
        </w:rPr>
        <w:t>прав</w:t>
      </w:r>
      <w:r>
        <w:t xml:space="preserve">. </w:t>
      </w:r>
      <w:r>
        <w:rPr>
          <w:rFonts w:hint="eastAsia"/>
        </w:rPr>
        <w:t>Готовність</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як</w:t>
      </w:r>
      <w:r>
        <w:t xml:space="preserve"> </w:t>
      </w:r>
      <w:r>
        <w:rPr>
          <w:rFonts w:hint="eastAsia"/>
        </w:rPr>
        <w:t>інтегрована</w:t>
      </w:r>
      <w:r>
        <w:t xml:space="preserve"> </w:t>
      </w:r>
      <w:r>
        <w:rPr>
          <w:rFonts w:hint="eastAsia"/>
        </w:rPr>
        <w:t>якість</w:t>
      </w:r>
      <w:r>
        <w:t xml:space="preserve">, </w:t>
      </w:r>
      <w:r>
        <w:rPr>
          <w:rFonts w:hint="eastAsia"/>
        </w:rPr>
        <w:t>що</w:t>
      </w:r>
      <w:r>
        <w:t xml:space="preserve"> </w:t>
      </w:r>
      <w:r>
        <w:rPr>
          <w:rFonts w:hint="eastAsia"/>
        </w:rPr>
        <w:t>передбачає</w:t>
      </w:r>
      <w:r>
        <w:t xml:space="preserve"> </w:t>
      </w:r>
      <w:r>
        <w:rPr>
          <w:rFonts w:hint="eastAsia"/>
        </w:rPr>
        <w:t>мотиваційно</w:t>
      </w:r>
      <w:r>
        <w:t>-</w:t>
      </w:r>
      <w:r>
        <w:rPr>
          <w:rFonts w:hint="eastAsia"/>
        </w:rPr>
        <w:t>ціннісне</w:t>
      </w:r>
      <w:r>
        <w:t xml:space="preserve"> </w:t>
      </w:r>
      <w:r>
        <w:rPr>
          <w:rFonts w:hint="eastAsia"/>
        </w:rPr>
        <w:t>ставлення</w:t>
      </w:r>
      <w:r>
        <w:t xml:space="preserve"> </w:t>
      </w:r>
      <w:r>
        <w:rPr>
          <w:rFonts w:hint="eastAsia"/>
        </w:rPr>
        <w:t>до</w:t>
      </w:r>
      <w:r>
        <w:t xml:space="preserve"> </w:t>
      </w:r>
      <w:r>
        <w:rPr>
          <w:rFonts w:hint="eastAsia"/>
        </w:rPr>
        <w:t>професійної</w:t>
      </w:r>
      <w:r>
        <w:t xml:space="preserve"> </w:t>
      </w:r>
      <w:r>
        <w:rPr>
          <w:rFonts w:hint="eastAsia"/>
        </w:rPr>
        <w:t>діяльності</w:t>
      </w:r>
      <w:r>
        <w:t xml:space="preserve"> </w:t>
      </w:r>
      <w:r>
        <w:rPr>
          <w:rFonts w:hint="eastAsia"/>
        </w:rPr>
        <w:t>щодо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володіння</w:t>
      </w:r>
      <w:r>
        <w:t xml:space="preserve"> </w:t>
      </w:r>
      <w:r>
        <w:rPr>
          <w:rFonts w:hint="eastAsia"/>
        </w:rPr>
        <w:t>теоретичними</w:t>
      </w:r>
      <w:r>
        <w:t xml:space="preserve"> </w:t>
      </w:r>
      <w:r>
        <w:rPr>
          <w:rFonts w:hint="eastAsia"/>
        </w:rPr>
        <w:t>і</w:t>
      </w:r>
      <w:r>
        <w:t xml:space="preserve"> </w:t>
      </w:r>
      <w:r>
        <w:rPr>
          <w:rFonts w:hint="eastAsia"/>
        </w:rPr>
        <w:t>методичними</w:t>
      </w:r>
      <w:r>
        <w:t xml:space="preserve"> </w:t>
      </w:r>
      <w:r>
        <w:rPr>
          <w:rFonts w:hint="eastAsia"/>
        </w:rPr>
        <w:t>знаннями</w:t>
      </w:r>
      <w:r>
        <w:t xml:space="preserve">, </w:t>
      </w:r>
      <w:r>
        <w:rPr>
          <w:rFonts w:hint="eastAsia"/>
        </w:rPr>
        <w:t>практичними</w:t>
      </w:r>
      <w:r>
        <w:t xml:space="preserve"> </w:t>
      </w:r>
      <w:r>
        <w:rPr>
          <w:rFonts w:hint="eastAsia"/>
        </w:rPr>
        <w:t>вміннями</w:t>
      </w:r>
      <w:r>
        <w:t xml:space="preserve"> </w:t>
      </w:r>
      <w:r>
        <w:rPr>
          <w:rFonts w:hint="eastAsia"/>
        </w:rPr>
        <w:t>та</w:t>
      </w:r>
      <w:r>
        <w:t xml:space="preserve"> </w:t>
      </w:r>
      <w:r>
        <w:rPr>
          <w:rFonts w:hint="eastAsia"/>
        </w:rPr>
        <w:t>навичками</w:t>
      </w:r>
      <w:r>
        <w:t xml:space="preserve"> </w:t>
      </w:r>
      <w:r>
        <w:rPr>
          <w:rFonts w:hint="eastAsia"/>
        </w:rPr>
        <w:t>організації</w:t>
      </w:r>
      <w:r>
        <w:t xml:space="preserve"> </w:t>
      </w:r>
      <w:r>
        <w:rPr>
          <w:rFonts w:hint="eastAsia"/>
        </w:rPr>
        <w:t>цього</w:t>
      </w:r>
      <w:r>
        <w:t xml:space="preserve"> </w:t>
      </w:r>
      <w:r>
        <w:rPr>
          <w:rFonts w:hint="eastAsia"/>
        </w:rPr>
        <w:t>процесу</w:t>
      </w:r>
      <w:r>
        <w:t xml:space="preserve">, </w:t>
      </w:r>
      <w:r>
        <w:rPr>
          <w:rFonts w:hint="eastAsia"/>
        </w:rPr>
        <w:t>методами</w:t>
      </w:r>
      <w:r>
        <w:t xml:space="preserve"> </w:t>
      </w:r>
      <w:r>
        <w:rPr>
          <w:rFonts w:hint="eastAsia"/>
        </w:rPr>
        <w:t>і</w:t>
      </w:r>
      <w:r>
        <w:t xml:space="preserve"> </w:t>
      </w:r>
      <w:r>
        <w:rPr>
          <w:rFonts w:hint="eastAsia"/>
        </w:rPr>
        <w:t>прийомами</w:t>
      </w:r>
      <w:r>
        <w:t xml:space="preserve"> </w:t>
      </w:r>
      <w:r>
        <w:rPr>
          <w:rFonts w:hint="eastAsia"/>
        </w:rPr>
        <w:t>реалізації</w:t>
      </w:r>
      <w:r>
        <w:t xml:space="preserve"> </w:t>
      </w:r>
      <w:r>
        <w:rPr>
          <w:rFonts w:hint="eastAsia"/>
        </w:rPr>
        <w:t>морально</w:t>
      </w:r>
      <w:r>
        <w:t>-</w:t>
      </w:r>
      <w:r>
        <w:rPr>
          <w:rFonts w:hint="eastAsia"/>
        </w:rPr>
        <w:t>правового</w:t>
      </w:r>
      <w:r>
        <w:t xml:space="preserve"> </w:t>
      </w:r>
      <w:r>
        <w:rPr>
          <w:rFonts w:hint="eastAsia"/>
        </w:rPr>
        <w:t>потенціалу</w:t>
      </w:r>
      <w:r>
        <w:t xml:space="preserve"> </w:t>
      </w:r>
      <w:r>
        <w:rPr>
          <w:rFonts w:hint="eastAsia"/>
        </w:rPr>
        <w:t>початкової</w:t>
      </w:r>
      <w:r>
        <w:t xml:space="preserve"> </w:t>
      </w:r>
      <w:r>
        <w:rPr>
          <w:rFonts w:hint="eastAsia"/>
        </w:rPr>
        <w:t>освіти</w:t>
      </w:r>
      <w:r>
        <w:t xml:space="preserve"> </w:t>
      </w:r>
      <w:r>
        <w:rPr>
          <w:rFonts w:hint="eastAsia"/>
        </w:rPr>
        <w:t>в</w:t>
      </w:r>
      <w:r>
        <w:t xml:space="preserve"> </w:t>
      </w:r>
      <w:r>
        <w:rPr>
          <w:rFonts w:hint="eastAsia"/>
        </w:rPr>
        <w:t>виховній</w:t>
      </w:r>
      <w:r>
        <w:t xml:space="preserve"> </w:t>
      </w:r>
      <w:r>
        <w:rPr>
          <w:rFonts w:hint="eastAsia"/>
        </w:rPr>
        <w:t>роботі</w:t>
      </w:r>
      <w:r>
        <w:t xml:space="preserve"> </w:t>
      </w:r>
      <w:r>
        <w:rPr>
          <w:rFonts w:hint="eastAsia"/>
        </w:rPr>
        <w:t>з</w:t>
      </w:r>
      <w:r>
        <w:t xml:space="preserve"> </w:t>
      </w:r>
      <w:r>
        <w:rPr>
          <w:rFonts w:hint="eastAsia"/>
        </w:rPr>
        <w:t>молодшими</w:t>
      </w:r>
      <w:r>
        <w:t xml:space="preserve"> </w:t>
      </w:r>
      <w:r>
        <w:rPr>
          <w:rFonts w:hint="eastAsia"/>
        </w:rPr>
        <w:t>школярами</w:t>
      </w:r>
      <w:r>
        <w:t xml:space="preserve"> </w:t>
      </w:r>
      <w:r>
        <w:rPr>
          <w:rFonts w:hint="eastAsia"/>
        </w:rPr>
        <w:t>має</w:t>
      </w:r>
      <w:r>
        <w:t xml:space="preserve"> </w:t>
      </w:r>
      <w:r>
        <w:rPr>
          <w:rFonts w:hint="eastAsia"/>
        </w:rPr>
        <w:t>складну</w:t>
      </w:r>
      <w:r>
        <w:t xml:space="preserve"> </w:t>
      </w:r>
      <w:r>
        <w:rPr>
          <w:rFonts w:hint="eastAsia"/>
        </w:rPr>
        <w:t>структуру</w:t>
      </w:r>
      <w:r>
        <w:t>.</w:t>
      </w:r>
      <w:r>
        <w:rPr>
          <w:rFonts w:hint="eastAsia"/>
        </w:rPr>
        <w:t>Її</w:t>
      </w:r>
      <w:r>
        <w:t xml:space="preserve"> </w:t>
      </w:r>
      <w:r>
        <w:rPr>
          <w:rFonts w:hint="eastAsia"/>
        </w:rPr>
        <w:t>складовими</w:t>
      </w:r>
      <w:r>
        <w:t xml:space="preserve"> </w:t>
      </w:r>
      <w:r>
        <w:rPr>
          <w:rFonts w:hint="eastAsia"/>
        </w:rPr>
        <w:t>є</w:t>
      </w:r>
      <w:r>
        <w:t xml:space="preserve"> </w:t>
      </w:r>
      <w:r>
        <w:rPr>
          <w:rFonts w:hint="eastAsia"/>
        </w:rPr>
        <w:t>аксіологічний</w:t>
      </w:r>
      <w:r>
        <w:t xml:space="preserve"> (</w:t>
      </w:r>
      <w:r>
        <w:rPr>
          <w:rFonts w:hint="eastAsia"/>
        </w:rPr>
        <w:t>сукупність</w:t>
      </w:r>
      <w:r>
        <w:t xml:space="preserve"> </w:t>
      </w:r>
      <w:r>
        <w:rPr>
          <w:rFonts w:hint="eastAsia"/>
        </w:rPr>
        <w:t>гуманістичних</w:t>
      </w:r>
      <w:r>
        <w:t xml:space="preserve"> </w:t>
      </w:r>
      <w:r>
        <w:rPr>
          <w:rFonts w:hint="eastAsia"/>
        </w:rPr>
        <w:t>та</w:t>
      </w:r>
      <w:r>
        <w:t xml:space="preserve"> </w:t>
      </w:r>
      <w:r>
        <w:rPr>
          <w:rFonts w:hint="eastAsia"/>
        </w:rPr>
        <w:t>соціально</w:t>
      </w:r>
      <w:r>
        <w:t>-</w:t>
      </w:r>
      <w:r>
        <w:rPr>
          <w:rFonts w:hint="eastAsia"/>
        </w:rPr>
        <w:t>правових</w:t>
      </w:r>
      <w:r>
        <w:t xml:space="preserve"> </w:t>
      </w:r>
      <w:r>
        <w:rPr>
          <w:rFonts w:hint="eastAsia"/>
        </w:rPr>
        <w:t>ціннісних</w:t>
      </w:r>
      <w:r>
        <w:t xml:space="preserve"> </w:t>
      </w:r>
      <w:r>
        <w:rPr>
          <w:rFonts w:hint="eastAsia"/>
        </w:rPr>
        <w:t>орієнтацій</w:t>
      </w:r>
      <w:r>
        <w:t xml:space="preserve"> </w:t>
      </w:r>
      <w:r>
        <w:rPr>
          <w:rFonts w:hint="eastAsia"/>
        </w:rPr>
        <w:t>та</w:t>
      </w:r>
      <w:r>
        <w:t xml:space="preserve"> </w:t>
      </w:r>
      <w:r>
        <w:rPr>
          <w:rFonts w:hint="eastAsia"/>
        </w:rPr>
        <w:t>внутрішніх</w:t>
      </w:r>
      <w:r>
        <w:t xml:space="preserve"> </w:t>
      </w:r>
      <w:r>
        <w:rPr>
          <w:rFonts w:hint="eastAsia"/>
        </w:rPr>
        <w:t>спонукань</w:t>
      </w:r>
      <w:r>
        <w:t xml:space="preserve">, </w:t>
      </w:r>
      <w:r>
        <w:rPr>
          <w:rFonts w:hint="eastAsia"/>
        </w:rPr>
        <w:t>спрямованість</w:t>
      </w:r>
      <w:r>
        <w:t xml:space="preserve"> </w:t>
      </w:r>
      <w:r>
        <w:rPr>
          <w:rFonts w:hint="eastAsia"/>
        </w:rPr>
        <w:t>на</w:t>
      </w:r>
      <w:r>
        <w:t xml:space="preserve"> </w:t>
      </w:r>
      <w:r>
        <w:rPr>
          <w:rFonts w:hint="eastAsia"/>
        </w:rPr>
        <w:t>освоєння</w:t>
      </w:r>
      <w:r>
        <w:t xml:space="preserve"> </w:t>
      </w:r>
      <w:r>
        <w:rPr>
          <w:rFonts w:hint="eastAsia"/>
        </w:rPr>
        <w:t>методів</w:t>
      </w:r>
      <w:r>
        <w:t xml:space="preserve"> </w:t>
      </w:r>
      <w:r>
        <w:rPr>
          <w:rFonts w:hint="eastAsia"/>
        </w:rPr>
        <w:t>і</w:t>
      </w:r>
      <w:r>
        <w:t xml:space="preserve"> </w:t>
      </w:r>
      <w:r>
        <w:rPr>
          <w:rFonts w:hint="eastAsia"/>
        </w:rPr>
        <w:t>прийомів</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у</w:t>
      </w:r>
      <w:r>
        <w:t xml:space="preserve"> </w:t>
      </w:r>
      <w:r>
        <w:rPr>
          <w:rFonts w:hint="eastAsia"/>
        </w:rPr>
        <w:t>виховній</w:t>
      </w:r>
      <w:r>
        <w:t xml:space="preserve"> </w:t>
      </w:r>
      <w:r>
        <w:rPr>
          <w:rFonts w:hint="eastAsia"/>
        </w:rPr>
        <w:t>роботі</w:t>
      </w:r>
      <w:r>
        <w:t xml:space="preserve"> </w:t>
      </w:r>
      <w:r>
        <w:rPr>
          <w:rFonts w:hint="eastAsia"/>
        </w:rPr>
        <w:t>з</w:t>
      </w:r>
      <w:r>
        <w:t xml:space="preserve"> </w:t>
      </w:r>
      <w:r>
        <w:rPr>
          <w:rFonts w:hint="eastAsia"/>
        </w:rPr>
        <w:t>молодшими</w:t>
      </w:r>
      <w:r>
        <w:t xml:space="preserve"> </w:t>
      </w:r>
      <w:r>
        <w:rPr>
          <w:rFonts w:hint="eastAsia"/>
        </w:rPr>
        <w:t>школярами</w:t>
      </w:r>
      <w:r>
        <w:t xml:space="preserve">), </w:t>
      </w:r>
      <w:r>
        <w:rPr>
          <w:rFonts w:hint="eastAsia"/>
        </w:rPr>
        <w:t>когнітивний</w:t>
      </w:r>
      <w:r>
        <w:t xml:space="preserve"> (</w:t>
      </w:r>
      <w:r>
        <w:rPr>
          <w:rFonts w:hint="eastAsia"/>
        </w:rPr>
        <w:t>сукупність</w:t>
      </w:r>
      <w:r>
        <w:t xml:space="preserve"> </w:t>
      </w:r>
      <w:r>
        <w:rPr>
          <w:rFonts w:hint="eastAsia"/>
        </w:rPr>
        <w:t>правових</w:t>
      </w:r>
      <w:r>
        <w:t xml:space="preserve"> </w:t>
      </w:r>
      <w:r>
        <w:rPr>
          <w:rFonts w:hint="eastAsia"/>
        </w:rPr>
        <w:t>знань</w:t>
      </w:r>
      <w:r>
        <w:t xml:space="preserve"> </w:t>
      </w:r>
      <w:r>
        <w:rPr>
          <w:rFonts w:hint="eastAsia"/>
        </w:rPr>
        <w:t>теоретичних</w:t>
      </w:r>
      <w:r>
        <w:t xml:space="preserve"> </w:t>
      </w:r>
      <w:r>
        <w:rPr>
          <w:rFonts w:hint="eastAsia"/>
        </w:rPr>
        <w:t>та</w:t>
      </w:r>
      <w:r>
        <w:t xml:space="preserve"> </w:t>
      </w:r>
      <w:r>
        <w:rPr>
          <w:rFonts w:hint="eastAsia"/>
        </w:rPr>
        <w:t>методичних</w:t>
      </w:r>
      <w:r>
        <w:t xml:space="preserve"> </w:t>
      </w:r>
      <w:r>
        <w:rPr>
          <w:rFonts w:hint="eastAsia"/>
        </w:rPr>
        <w:t>засад</w:t>
      </w:r>
      <w:r>
        <w:t xml:space="preserve"> </w:t>
      </w:r>
      <w:r>
        <w:rPr>
          <w:rFonts w:hint="eastAsia"/>
        </w:rPr>
        <w:t>соціально</w:t>
      </w:r>
      <w:r>
        <w:t>-</w:t>
      </w:r>
      <w:r>
        <w:rPr>
          <w:rFonts w:hint="eastAsia"/>
        </w:rPr>
        <w:t>правової</w:t>
      </w:r>
      <w:r>
        <w:t xml:space="preserve"> </w:t>
      </w:r>
      <w:r>
        <w:rPr>
          <w:rFonts w:hint="eastAsia"/>
        </w:rPr>
        <w:t>діяльності</w:t>
      </w:r>
      <w:r>
        <w:t xml:space="preserve"> </w:t>
      </w:r>
      <w:r>
        <w:rPr>
          <w:rFonts w:hint="eastAsia"/>
        </w:rPr>
        <w:t>в</w:t>
      </w:r>
      <w:r>
        <w:t xml:space="preserve"> </w:t>
      </w:r>
      <w:r>
        <w:rPr>
          <w:rFonts w:hint="eastAsia"/>
        </w:rPr>
        <w:t>початковій</w:t>
      </w:r>
      <w:r>
        <w:t xml:space="preserve"> </w:t>
      </w:r>
      <w:r>
        <w:rPr>
          <w:rFonts w:hint="eastAsia"/>
        </w:rPr>
        <w:t>школі</w:t>
      </w:r>
      <w:r>
        <w:t xml:space="preserve"> </w:t>
      </w:r>
      <w:r>
        <w:rPr>
          <w:rFonts w:hint="eastAsia"/>
        </w:rPr>
        <w:t>щодо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діяльнісний</w:t>
      </w:r>
      <w:r>
        <w:t xml:space="preserve"> (</w:t>
      </w:r>
      <w:r>
        <w:rPr>
          <w:rFonts w:hint="eastAsia"/>
        </w:rPr>
        <w:t>сукупність</w:t>
      </w:r>
      <w:r>
        <w:t xml:space="preserve"> </w:t>
      </w:r>
      <w:r>
        <w:rPr>
          <w:rFonts w:hint="eastAsia"/>
        </w:rPr>
        <w:t>інформаційних</w:t>
      </w:r>
      <w:r>
        <w:t xml:space="preserve">, </w:t>
      </w:r>
      <w:r>
        <w:rPr>
          <w:rFonts w:hint="eastAsia"/>
        </w:rPr>
        <w:t>діагностичних</w:t>
      </w:r>
      <w:r>
        <w:t xml:space="preserve">, </w:t>
      </w:r>
      <w:r>
        <w:rPr>
          <w:rFonts w:hint="eastAsia"/>
        </w:rPr>
        <w:t>аналітичних</w:t>
      </w:r>
      <w:r>
        <w:t xml:space="preserve">, </w:t>
      </w:r>
      <w:r>
        <w:rPr>
          <w:rFonts w:hint="eastAsia"/>
        </w:rPr>
        <w:t>прогностичних</w:t>
      </w:r>
      <w:r>
        <w:t xml:space="preserve"> </w:t>
      </w:r>
      <w:r>
        <w:rPr>
          <w:rFonts w:hint="eastAsia"/>
        </w:rPr>
        <w:t>правових</w:t>
      </w:r>
      <w:r>
        <w:t xml:space="preserve"> </w:t>
      </w:r>
      <w:r>
        <w:rPr>
          <w:rFonts w:hint="eastAsia"/>
        </w:rPr>
        <w:t>вмінь</w:t>
      </w:r>
      <w:r>
        <w:t xml:space="preserve"> </w:t>
      </w:r>
      <w:r>
        <w:rPr>
          <w:rFonts w:hint="eastAsia"/>
        </w:rPr>
        <w:t>та</w:t>
      </w:r>
      <w:r>
        <w:t xml:space="preserve"> </w:t>
      </w:r>
      <w:r>
        <w:rPr>
          <w:rFonts w:hint="eastAsia"/>
        </w:rPr>
        <w:t>спрямованість</w:t>
      </w:r>
      <w:r>
        <w:t xml:space="preserve"> </w:t>
      </w:r>
      <w:r>
        <w:rPr>
          <w:rFonts w:hint="eastAsia"/>
        </w:rPr>
        <w:t>на</w:t>
      </w:r>
      <w:r>
        <w:t xml:space="preserve"> </w:t>
      </w:r>
      <w:r>
        <w:rPr>
          <w:rFonts w:hint="eastAsia"/>
        </w:rPr>
        <w:t>набуття</w:t>
      </w:r>
      <w:r>
        <w:t xml:space="preserve"> </w:t>
      </w:r>
      <w:r>
        <w:rPr>
          <w:rFonts w:hint="eastAsia"/>
        </w:rPr>
        <w:t>соціального</w:t>
      </w:r>
      <w:r>
        <w:t>-</w:t>
      </w:r>
      <w:r>
        <w:rPr>
          <w:rFonts w:hint="eastAsia"/>
        </w:rPr>
        <w:t>правового</w:t>
      </w:r>
      <w:r>
        <w:t xml:space="preserve"> </w:t>
      </w:r>
      <w:r>
        <w:rPr>
          <w:rFonts w:hint="eastAsia"/>
        </w:rPr>
        <w:t>досвіду</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і</w:t>
      </w:r>
      <w:r>
        <w:t xml:space="preserve"> </w:t>
      </w:r>
      <w:r>
        <w:rPr>
          <w:rFonts w:hint="eastAsia"/>
        </w:rPr>
        <w:t>рефлексивний</w:t>
      </w:r>
      <w:r>
        <w:t xml:space="preserve"> (</w:t>
      </w:r>
      <w:r>
        <w:rPr>
          <w:rFonts w:hint="eastAsia"/>
        </w:rPr>
        <w:t>рефлексія</w:t>
      </w:r>
      <w:r>
        <w:t xml:space="preserve"> </w:t>
      </w:r>
      <w:r>
        <w:rPr>
          <w:rFonts w:hint="eastAsia"/>
        </w:rPr>
        <w:t>процесу</w:t>
      </w:r>
      <w:r>
        <w:t xml:space="preserve"> </w:t>
      </w:r>
      <w:r>
        <w:rPr>
          <w:rFonts w:hint="eastAsia"/>
        </w:rPr>
        <w:t>і</w:t>
      </w:r>
      <w:r>
        <w:t xml:space="preserve"> </w:t>
      </w:r>
      <w:r>
        <w:rPr>
          <w:rFonts w:hint="eastAsia"/>
        </w:rPr>
        <w:t>результатів</w:t>
      </w:r>
      <w:r>
        <w:t xml:space="preserve"> </w:t>
      </w:r>
      <w:r>
        <w:rPr>
          <w:rFonts w:hint="eastAsia"/>
        </w:rPr>
        <w:t>власної</w:t>
      </w:r>
      <w:r>
        <w:t xml:space="preserve"> </w:t>
      </w:r>
      <w:r>
        <w:rPr>
          <w:rFonts w:hint="eastAsia"/>
        </w:rPr>
        <w:t>професійно</w:t>
      </w:r>
      <w:r>
        <w:t>-</w:t>
      </w:r>
      <w:r>
        <w:rPr>
          <w:rFonts w:hint="eastAsia"/>
        </w:rPr>
        <w:t>правової</w:t>
      </w:r>
      <w:r>
        <w:t xml:space="preserve"> </w:t>
      </w:r>
      <w:r>
        <w:rPr>
          <w:rFonts w:hint="eastAsia"/>
        </w:rPr>
        <w:t>підготовки</w:t>
      </w:r>
      <w:r>
        <w:t xml:space="preserve">, </w:t>
      </w:r>
      <w:r>
        <w:rPr>
          <w:rFonts w:hint="eastAsia"/>
        </w:rPr>
        <w:t>самостійне</w:t>
      </w:r>
      <w:r>
        <w:t xml:space="preserve"> </w:t>
      </w:r>
      <w:r>
        <w:rPr>
          <w:rFonts w:hint="eastAsia"/>
        </w:rPr>
        <w:t>оцінювання</w:t>
      </w:r>
      <w:r>
        <w:t xml:space="preserve"> </w:t>
      </w:r>
      <w:r>
        <w:rPr>
          <w:rFonts w:hint="eastAsia"/>
        </w:rPr>
        <w:t>правових</w:t>
      </w:r>
      <w:r>
        <w:t xml:space="preserve"> </w:t>
      </w:r>
      <w:r>
        <w:rPr>
          <w:rFonts w:hint="eastAsia"/>
        </w:rPr>
        <w:t>дій</w:t>
      </w:r>
      <w:r>
        <w:t xml:space="preserve"> </w:t>
      </w:r>
      <w:r>
        <w:rPr>
          <w:rFonts w:hint="eastAsia"/>
        </w:rPr>
        <w:t>для</w:t>
      </w:r>
      <w:r>
        <w:t xml:space="preserve"> </w:t>
      </w:r>
      <w:r>
        <w:rPr>
          <w:rFonts w:hint="eastAsia"/>
        </w:rPr>
        <w:t>удосконалення</w:t>
      </w:r>
      <w:r>
        <w:t xml:space="preserve"> </w:t>
      </w:r>
      <w:r>
        <w:rPr>
          <w:rFonts w:hint="eastAsia"/>
        </w:rPr>
        <w:t>навчальної</w:t>
      </w:r>
      <w:r>
        <w:t xml:space="preserve"> </w:t>
      </w:r>
      <w:r>
        <w:rPr>
          <w:rFonts w:hint="eastAsia"/>
        </w:rPr>
        <w:t>і</w:t>
      </w:r>
      <w:r>
        <w:t xml:space="preserve"> </w:t>
      </w:r>
      <w:r>
        <w:rPr>
          <w:rFonts w:hint="eastAsia"/>
        </w:rPr>
        <w:t>виховної</w:t>
      </w:r>
      <w:r>
        <w:t xml:space="preserve"> </w:t>
      </w:r>
      <w:r>
        <w:rPr>
          <w:rFonts w:hint="eastAsia"/>
        </w:rPr>
        <w:t>діяльності</w:t>
      </w:r>
      <w:r>
        <w:t xml:space="preserve"> </w:t>
      </w:r>
      <w:r>
        <w:rPr>
          <w:rFonts w:hint="eastAsia"/>
        </w:rPr>
        <w:t>з</w:t>
      </w:r>
      <w:r>
        <w:t xml:space="preserve"> </w:t>
      </w:r>
      <w:r>
        <w:rPr>
          <w:rFonts w:hint="eastAsia"/>
        </w:rPr>
        <w:t>метою</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компоненти</w:t>
      </w:r>
      <w:r>
        <w:t xml:space="preserve">. </w:t>
      </w:r>
      <w:r>
        <w:rPr>
          <w:rFonts w:hint="eastAsia"/>
        </w:rPr>
        <w:t>Розроблено</w:t>
      </w:r>
      <w:r>
        <w:t xml:space="preserve"> </w:t>
      </w:r>
      <w:r>
        <w:rPr>
          <w:rFonts w:hint="eastAsia"/>
        </w:rPr>
        <w:t>і</w:t>
      </w:r>
      <w:r>
        <w:t xml:space="preserve"> </w:t>
      </w:r>
      <w:r>
        <w:rPr>
          <w:rFonts w:hint="eastAsia"/>
        </w:rPr>
        <w:t>обґрунтовано</w:t>
      </w:r>
      <w:r>
        <w:t xml:space="preserve"> </w:t>
      </w:r>
      <w:r>
        <w:rPr>
          <w:rFonts w:hint="eastAsia"/>
        </w:rPr>
        <w:t>критеріальною</w:t>
      </w:r>
      <w:r>
        <w:t>-</w:t>
      </w:r>
      <w:r>
        <w:rPr>
          <w:rFonts w:hint="eastAsia"/>
        </w:rPr>
        <w:t>оцінний</w:t>
      </w:r>
      <w:r>
        <w:t xml:space="preserve"> </w:t>
      </w:r>
      <w:r>
        <w:rPr>
          <w:rFonts w:hint="eastAsia"/>
        </w:rPr>
        <w:t>апарат</w:t>
      </w:r>
      <w:r>
        <w:t xml:space="preserve">, </w:t>
      </w:r>
      <w:r>
        <w:rPr>
          <w:rFonts w:hint="eastAsia"/>
        </w:rPr>
        <w:t>який</w:t>
      </w:r>
      <w:r>
        <w:t xml:space="preserve"> </w:t>
      </w:r>
      <w:r>
        <w:rPr>
          <w:rFonts w:hint="eastAsia"/>
        </w:rPr>
        <w:t>дозволяє</w:t>
      </w:r>
      <w:r>
        <w:t xml:space="preserve"> </w:t>
      </w:r>
      <w:r>
        <w:rPr>
          <w:rFonts w:hint="eastAsia"/>
        </w:rPr>
        <w:t>чітко</w:t>
      </w:r>
      <w:r>
        <w:t xml:space="preserve"> </w:t>
      </w:r>
      <w:r>
        <w:rPr>
          <w:rFonts w:hint="eastAsia"/>
        </w:rPr>
        <w:t>визначити</w:t>
      </w:r>
      <w:r>
        <w:t xml:space="preserve"> </w:t>
      </w:r>
      <w:r>
        <w:rPr>
          <w:rFonts w:hint="eastAsia"/>
        </w:rPr>
        <w:t>рівні</w:t>
      </w:r>
      <w:r>
        <w:t xml:space="preserve"> (</w:t>
      </w:r>
      <w:r>
        <w:rPr>
          <w:rFonts w:hint="eastAsia"/>
        </w:rPr>
        <w:t>особистісно</w:t>
      </w:r>
      <w:r>
        <w:t>-</w:t>
      </w:r>
      <w:r>
        <w:rPr>
          <w:rFonts w:hint="eastAsia"/>
        </w:rPr>
        <w:t>розвивальний</w:t>
      </w:r>
      <w:r>
        <w:t xml:space="preserve"> (</w:t>
      </w:r>
      <w:r>
        <w:rPr>
          <w:rFonts w:hint="eastAsia"/>
        </w:rPr>
        <w:t>високий</w:t>
      </w:r>
      <w:r>
        <w:t xml:space="preserve">), </w:t>
      </w:r>
      <w:r>
        <w:rPr>
          <w:rFonts w:hint="eastAsia"/>
        </w:rPr>
        <w:t>системно</w:t>
      </w:r>
      <w:r>
        <w:t>-</w:t>
      </w:r>
      <w:r>
        <w:rPr>
          <w:rFonts w:hint="eastAsia"/>
        </w:rPr>
        <w:t>професійний</w:t>
      </w:r>
      <w:r>
        <w:t xml:space="preserve"> (</w:t>
      </w:r>
      <w:r>
        <w:rPr>
          <w:rFonts w:hint="eastAsia"/>
        </w:rPr>
        <w:t>достатній</w:t>
      </w:r>
      <w:r>
        <w:t xml:space="preserve">), </w:t>
      </w:r>
      <w:r>
        <w:rPr>
          <w:rFonts w:hint="eastAsia"/>
        </w:rPr>
        <w:t>функціонально</w:t>
      </w:r>
      <w:r>
        <w:t>-</w:t>
      </w:r>
      <w:r>
        <w:rPr>
          <w:rFonts w:hint="eastAsia"/>
        </w:rPr>
        <w:t>технологічний</w:t>
      </w:r>
      <w:r>
        <w:t xml:space="preserve"> (</w:t>
      </w:r>
      <w:r>
        <w:rPr>
          <w:rFonts w:hint="eastAsia"/>
        </w:rPr>
        <w:t>задовільний</w:t>
      </w:r>
      <w:r>
        <w:t xml:space="preserve">), </w:t>
      </w:r>
      <w:r>
        <w:rPr>
          <w:rFonts w:hint="eastAsia"/>
        </w:rPr>
        <w:t>адаптивно</w:t>
      </w:r>
      <w:r>
        <w:t>-</w:t>
      </w:r>
      <w:r>
        <w:rPr>
          <w:rFonts w:hint="eastAsia"/>
        </w:rPr>
        <w:t>базовий</w:t>
      </w:r>
      <w:r>
        <w:t xml:space="preserve"> (</w:t>
      </w:r>
      <w:r>
        <w:rPr>
          <w:rFonts w:hint="eastAsia"/>
        </w:rPr>
        <w:t>низький</w:t>
      </w:r>
      <w:r>
        <w:t xml:space="preserve">)) </w:t>
      </w:r>
      <w:r>
        <w:rPr>
          <w:rFonts w:hint="eastAsia"/>
        </w:rPr>
        <w:t>готовності</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згідно</w:t>
      </w:r>
      <w:r>
        <w:t xml:space="preserve"> </w:t>
      </w:r>
      <w:r>
        <w:rPr>
          <w:rFonts w:hint="eastAsia"/>
        </w:rPr>
        <w:t>з</w:t>
      </w:r>
      <w:r>
        <w:t xml:space="preserve"> </w:t>
      </w:r>
      <w:r>
        <w:rPr>
          <w:rFonts w:hint="eastAsia"/>
        </w:rPr>
        <w:t>виокремленими</w:t>
      </w:r>
      <w:r>
        <w:t xml:space="preserve"> </w:t>
      </w:r>
      <w:r>
        <w:rPr>
          <w:rFonts w:hint="eastAsia"/>
        </w:rPr>
        <w:t>показниками</w:t>
      </w:r>
      <w:r>
        <w:t xml:space="preserve"> </w:t>
      </w:r>
      <w:r>
        <w:rPr>
          <w:rFonts w:hint="eastAsia"/>
        </w:rPr>
        <w:t>її</w:t>
      </w:r>
      <w:r>
        <w:t xml:space="preserve"> </w:t>
      </w:r>
      <w:r>
        <w:rPr>
          <w:rFonts w:hint="eastAsia"/>
        </w:rPr>
        <w:t>сформованості</w:t>
      </w:r>
      <w:r>
        <w:t xml:space="preserve"> </w:t>
      </w:r>
      <w:r>
        <w:rPr>
          <w:rFonts w:hint="eastAsia"/>
        </w:rPr>
        <w:t>за</w:t>
      </w:r>
      <w:r>
        <w:t xml:space="preserve"> </w:t>
      </w:r>
      <w:r>
        <w:rPr>
          <w:rFonts w:hint="eastAsia"/>
        </w:rPr>
        <w:t>допомогою</w:t>
      </w:r>
      <w:r>
        <w:t xml:space="preserve"> </w:t>
      </w:r>
      <w:r>
        <w:rPr>
          <w:rFonts w:hint="eastAsia"/>
        </w:rPr>
        <w:t>ціннісно</w:t>
      </w:r>
      <w:r>
        <w:t>-</w:t>
      </w:r>
      <w:r>
        <w:rPr>
          <w:rFonts w:hint="eastAsia"/>
        </w:rPr>
        <w:t>смислового</w:t>
      </w:r>
      <w:r>
        <w:t xml:space="preserve">, </w:t>
      </w:r>
      <w:r>
        <w:rPr>
          <w:rFonts w:hint="eastAsia"/>
        </w:rPr>
        <w:t>змістовно</w:t>
      </w:r>
      <w:r>
        <w:t>-</w:t>
      </w:r>
      <w:r>
        <w:rPr>
          <w:rFonts w:hint="eastAsia"/>
        </w:rPr>
        <w:t>правового</w:t>
      </w:r>
      <w:r>
        <w:t xml:space="preserve">, </w:t>
      </w:r>
      <w:r>
        <w:rPr>
          <w:rFonts w:hint="eastAsia"/>
        </w:rPr>
        <w:t>функціонально</w:t>
      </w:r>
      <w:r>
        <w:t>-</w:t>
      </w:r>
      <w:r>
        <w:rPr>
          <w:rFonts w:hint="eastAsia"/>
        </w:rPr>
        <w:t>діяльнісного</w:t>
      </w:r>
      <w:r>
        <w:t xml:space="preserve"> </w:t>
      </w:r>
      <w:r>
        <w:rPr>
          <w:rFonts w:hint="eastAsia"/>
        </w:rPr>
        <w:t>та</w:t>
      </w:r>
      <w:r>
        <w:t xml:space="preserve"> </w:t>
      </w:r>
      <w:r>
        <w:rPr>
          <w:rFonts w:hint="eastAsia"/>
        </w:rPr>
        <w:t>рефлексивно</w:t>
      </w:r>
      <w:r>
        <w:t>-</w:t>
      </w:r>
      <w:r>
        <w:rPr>
          <w:rFonts w:hint="eastAsia"/>
        </w:rPr>
        <w:t>оцінювального</w:t>
      </w:r>
      <w:r>
        <w:t xml:space="preserve"> </w:t>
      </w:r>
      <w:r>
        <w:rPr>
          <w:rFonts w:hint="eastAsia"/>
        </w:rPr>
        <w:t>критеріїв</w:t>
      </w:r>
      <w:r>
        <w:t>.</w:t>
      </w:r>
    </w:p>
    <w:p w14:paraId="28F99782" w14:textId="77777777" w:rsidR="000D0A15" w:rsidRDefault="000D0A15" w:rsidP="000D0A15">
      <w:r>
        <w:t>4.</w:t>
      </w:r>
      <w:r>
        <w:tab/>
      </w:r>
      <w:r>
        <w:rPr>
          <w:rFonts w:hint="eastAsia"/>
        </w:rPr>
        <w:t>З</w:t>
      </w:r>
      <w:r>
        <w:t xml:space="preserve"> </w:t>
      </w:r>
      <w:r>
        <w:rPr>
          <w:rFonts w:hint="eastAsia"/>
        </w:rPr>
        <w:t>метою</w:t>
      </w:r>
      <w:r>
        <w:t xml:space="preserve"> </w:t>
      </w:r>
      <w:r>
        <w:rPr>
          <w:rFonts w:hint="eastAsia"/>
        </w:rPr>
        <w:t>підвищення</w:t>
      </w:r>
      <w:r>
        <w:t xml:space="preserve"> </w:t>
      </w:r>
      <w:r>
        <w:rPr>
          <w:rFonts w:hint="eastAsia"/>
        </w:rPr>
        <w:t>якості</w:t>
      </w:r>
      <w:r>
        <w:t xml:space="preserve"> </w:t>
      </w:r>
      <w:r>
        <w:rPr>
          <w:rFonts w:hint="eastAsia"/>
        </w:rPr>
        <w:t>професійно</w:t>
      </w:r>
      <w:r>
        <w:t>-</w:t>
      </w:r>
      <w:r>
        <w:rPr>
          <w:rFonts w:hint="eastAsia"/>
        </w:rPr>
        <w:t>правової</w:t>
      </w:r>
      <w:r>
        <w:t xml:space="preserve"> </w:t>
      </w:r>
      <w:r>
        <w:rPr>
          <w:rFonts w:hint="eastAsia"/>
        </w:rPr>
        <w:t>педагогічної</w:t>
      </w:r>
      <w:r>
        <w:t xml:space="preserve"> </w:t>
      </w:r>
      <w:r>
        <w:rPr>
          <w:rFonts w:hint="eastAsia"/>
        </w:rPr>
        <w:t>підготовки</w:t>
      </w:r>
      <w:r>
        <w:t xml:space="preserve"> </w:t>
      </w:r>
      <w:r>
        <w:rPr>
          <w:rFonts w:hint="eastAsia"/>
        </w:rPr>
        <w:t>студентів</w:t>
      </w:r>
      <w:r>
        <w:t xml:space="preserve"> </w:t>
      </w:r>
      <w:r>
        <w:rPr>
          <w:rFonts w:hint="eastAsia"/>
        </w:rPr>
        <w:t>виявлено</w:t>
      </w:r>
      <w:r>
        <w:t xml:space="preserve"> </w:t>
      </w:r>
      <w:r>
        <w:rPr>
          <w:rFonts w:hint="eastAsia"/>
        </w:rPr>
        <w:t>та</w:t>
      </w:r>
      <w:r>
        <w:t xml:space="preserve"> </w:t>
      </w:r>
      <w:r>
        <w:rPr>
          <w:rFonts w:hint="eastAsia"/>
        </w:rPr>
        <w:t>теоретично</w:t>
      </w:r>
      <w:r>
        <w:t xml:space="preserve"> </w:t>
      </w:r>
      <w:r>
        <w:rPr>
          <w:rFonts w:hint="eastAsia"/>
        </w:rPr>
        <w:t>обґрунтовано</w:t>
      </w:r>
      <w:r>
        <w:t xml:space="preserve"> </w:t>
      </w:r>
      <w:r>
        <w:rPr>
          <w:rFonts w:hint="eastAsia"/>
        </w:rPr>
        <w:t>педагогічні</w:t>
      </w:r>
      <w:r>
        <w:t xml:space="preserve"> </w:t>
      </w:r>
      <w:r>
        <w:rPr>
          <w:rFonts w:hint="eastAsia"/>
        </w:rPr>
        <w:t>умови</w:t>
      </w:r>
      <w:r>
        <w:t xml:space="preserve"> </w:t>
      </w:r>
      <w:r>
        <w:rPr>
          <w:rFonts w:hint="eastAsia"/>
        </w:rPr>
        <w:t>підготовки</w:t>
      </w:r>
      <w:r>
        <w:t xml:space="preserve"> </w:t>
      </w:r>
      <w:r>
        <w:rPr>
          <w:rFonts w:hint="eastAsia"/>
        </w:rPr>
        <w:t>ма</w:t>
      </w:r>
      <w:r>
        <w:rPr>
          <w:rFonts w:hint="eastAsia"/>
        </w:rPr>
        <w:lastRenderedPageBreak/>
        <w:t>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w:t>
      </w:r>
      <w:r>
        <w:tab/>
      </w:r>
      <w:r>
        <w:rPr>
          <w:rFonts w:hint="eastAsia"/>
        </w:rPr>
        <w:t>стимулювання</w:t>
      </w:r>
      <w:r>
        <w:t xml:space="preserve"> </w:t>
      </w:r>
      <w:r>
        <w:rPr>
          <w:rFonts w:hint="eastAsia"/>
        </w:rPr>
        <w:t>пізнавальної</w:t>
      </w:r>
      <w:r>
        <w:t xml:space="preserve"> </w:t>
      </w:r>
      <w:r>
        <w:rPr>
          <w:rFonts w:hint="eastAsia"/>
        </w:rPr>
        <w:t>та</w:t>
      </w:r>
      <w:r>
        <w:t xml:space="preserve"> </w:t>
      </w:r>
      <w:r>
        <w:rPr>
          <w:rFonts w:hint="eastAsia"/>
        </w:rPr>
        <w:t>правової</w:t>
      </w:r>
    </w:p>
    <w:p w14:paraId="0A36231B" w14:textId="77777777" w:rsidR="000D0A15" w:rsidRDefault="000D0A15" w:rsidP="000D0A15">
      <w:r>
        <w:rPr>
          <w:rFonts w:hint="eastAsia"/>
        </w:rPr>
        <w:t>активності</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шляхом</w:t>
      </w:r>
      <w:r>
        <w:t xml:space="preserve"> </w:t>
      </w:r>
      <w:r>
        <w:rPr>
          <w:rFonts w:hint="eastAsia"/>
        </w:rPr>
        <w:t>використання</w:t>
      </w:r>
      <w:r>
        <w:t xml:space="preserve"> </w:t>
      </w:r>
      <w:r>
        <w:rPr>
          <w:rFonts w:hint="eastAsia"/>
        </w:rPr>
        <w:t>особистісно</w:t>
      </w:r>
      <w:r>
        <w:t xml:space="preserve"> </w:t>
      </w:r>
      <w:r>
        <w:rPr>
          <w:rFonts w:hint="eastAsia"/>
        </w:rPr>
        <w:t>зорієнтованих</w:t>
      </w:r>
      <w:r>
        <w:t xml:space="preserve"> </w:t>
      </w:r>
      <w:r>
        <w:rPr>
          <w:rFonts w:hint="eastAsia"/>
        </w:rPr>
        <w:t>технологій</w:t>
      </w:r>
      <w:r>
        <w:t xml:space="preserve">; </w:t>
      </w:r>
      <w:r>
        <w:rPr>
          <w:rFonts w:hint="eastAsia"/>
        </w:rPr>
        <w:t>актуалізація</w:t>
      </w:r>
      <w:r>
        <w:t xml:space="preserve"> </w:t>
      </w:r>
      <w:r>
        <w:rPr>
          <w:rFonts w:hint="eastAsia"/>
        </w:rPr>
        <w:t>правового</w:t>
      </w:r>
      <w:r>
        <w:t xml:space="preserve"> </w:t>
      </w:r>
      <w:r>
        <w:rPr>
          <w:rFonts w:hint="eastAsia"/>
        </w:rPr>
        <w:t>потенціалу</w:t>
      </w:r>
      <w:r>
        <w:t xml:space="preserve"> </w:t>
      </w:r>
      <w:r>
        <w:rPr>
          <w:rFonts w:hint="eastAsia"/>
        </w:rPr>
        <w:t>змісту</w:t>
      </w:r>
      <w:r>
        <w:t xml:space="preserve"> </w:t>
      </w:r>
      <w:r>
        <w:rPr>
          <w:rFonts w:hint="eastAsia"/>
        </w:rPr>
        <w:t>гуманітарних</w:t>
      </w:r>
      <w:r>
        <w:t xml:space="preserve"> </w:t>
      </w:r>
      <w:r>
        <w:rPr>
          <w:rFonts w:hint="eastAsia"/>
        </w:rPr>
        <w:t>дисциплін</w:t>
      </w:r>
      <w:r>
        <w:t xml:space="preserve"> </w:t>
      </w:r>
      <w:r>
        <w:rPr>
          <w:rFonts w:hint="eastAsia"/>
        </w:rPr>
        <w:t>в</w:t>
      </w:r>
      <w:r>
        <w:t xml:space="preserve"> </w:t>
      </w:r>
      <w:r>
        <w:rPr>
          <w:rFonts w:hint="eastAsia"/>
        </w:rPr>
        <w:t>підготовці</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практико</w:t>
      </w:r>
      <w:r>
        <w:t xml:space="preserve"> </w:t>
      </w:r>
      <w:r>
        <w:rPr>
          <w:rFonts w:hint="eastAsia"/>
        </w:rPr>
        <w:t>зорієнтована</w:t>
      </w:r>
      <w:r>
        <w:t xml:space="preserve"> </w:t>
      </w:r>
      <w:r>
        <w:rPr>
          <w:rFonts w:hint="eastAsia"/>
        </w:rPr>
        <w:t>спрямованість</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у</w:t>
      </w:r>
      <w:r>
        <w:t xml:space="preserve"> </w:t>
      </w:r>
      <w:r>
        <w:rPr>
          <w:rFonts w:hint="eastAsia"/>
        </w:rPr>
        <w:t>різних</w:t>
      </w:r>
      <w:r>
        <w:t xml:space="preserve"> </w:t>
      </w:r>
      <w:r>
        <w:rPr>
          <w:rFonts w:hint="eastAsia"/>
        </w:rPr>
        <w:t>видах</w:t>
      </w:r>
      <w:r>
        <w:t xml:space="preserve"> </w:t>
      </w:r>
      <w:r>
        <w:rPr>
          <w:rFonts w:hint="eastAsia"/>
        </w:rPr>
        <w:t>навчально</w:t>
      </w:r>
      <w:r>
        <w:t>-</w:t>
      </w:r>
      <w:r>
        <w:rPr>
          <w:rFonts w:hint="eastAsia"/>
        </w:rPr>
        <w:t>професійної</w:t>
      </w:r>
      <w:r>
        <w:t xml:space="preserve"> </w:t>
      </w:r>
      <w:r>
        <w:rPr>
          <w:rFonts w:hint="eastAsia"/>
        </w:rPr>
        <w:t>діяльності</w:t>
      </w:r>
      <w:r>
        <w:t xml:space="preserve">; </w:t>
      </w:r>
      <w:r>
        <w:rPr>
          <w:rFonts w:hint="eastAsia"/>
        </w:rPr>
        <w:t>залучення</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в</w:t>
      </w:r>
      <w:r>
        <w:t xml:space="preserve"> </w:t>
      </w:r>
      <w:r>
        <w:rPr>
          <w:rFonts w:hint="eastAsia"/>
        </w:rPr>
        <w:t>активну</w:t>
      </w:r>
      <w:r>
        <w:t xml:space="preserve"> </w:t>
      </w:r>
      <w:r>
        <w:rPr>
          <w:rFonts w:hint="eastAsia"/>
        </w:rPr>
        <w:t>самостійну</w:t>
      </w:r>
      <w:r>
        <w:t xml:space="preserve"> </w:t>
      </w:r>
      <w:r>
        <w:rPr>
          <w:rFonts w:hint="eastAsia"/>
        </w:rPr>
        <w:t>правопізнавальну</w:t>
      </w:r>
      <w:r>
        <w:t xml:space="preserve"> </w:t>
      </w:r>
      <w:r>
        <w:rPr>
          <w:rFonts w:hint="eastAsia"/>
        </w:rPr>
        <w:t>та</w:t>
      </w:r>
      <w:r>
        <w:t xml:space="preserve"> </w:t>
      </w:r>
      <w:r>
        <w:rPr>
          <w:rFonts w:hint="eastAsia"/>
        </w:rPr>
        <w:t>правореалізаційну</w:t>
      </w:r>
      <w:r>
        <w:t xml:space="preserve"> </w:t>
      </w:r>
      <w:r>
        <w:rPr>
          <w:rFonts w:hint="eastAsia"/>
        </w:rPr>
        <w:t>навчальну</w:t>
      </w:r>
      <w:r>
        <w:t xml:space="preserve"> </w:t>
      </w:r>
      <w:r>
        <w:rPr>
          <w:rFonts w:hint="eastAsia"/>
        </w:rPr>
        <w:t>та</w:t>
      </w:r>
      <w:r>
        <w:t xml:space="preserve"> </w:t>
      </w:r>
      <w:r>
        <w:rPr>
          <w:rFonts w:hint="eastAsia"/>
        </w:rPr>
        <w:t>позанавчальну</w:t>
      </w:r>
      <w:r>
        <w:t xml:space="preserve"> </w:t>
      </w:r>
      <w:r>
        <w:rPr>
          <w:rFonts w:hint="eastAsia"/>
        </w:rPr>
        <w:t>діяльність</w:t>
      </w:r>
      <w:r>
        <w:t>.</w:t>
      </w:r>
    </w:p>
    <w:p w14:paraId="59ED8438" w14:textId="77777777" w:rsidR="000D0A15" w:rsidRDefault="000D0A15" w:rsidP="000D0A15">
      <w:r>
        <w:rPr>
          <w:rFonts w:hint="eastAsia"/>
        </w:rPr>
        <w:t>Розроблено</w:t>
      </w:r>
      <w:r>
        <w:t xml:space="preserve"> </w:t>
      </w:r>
      <w:r>
        <w:rPr>
          <w:rFonts w:hint="eastAsia"/>
        </w:rPr>
        <w:t>структурно</w:t>
      </w:r>
      <w:r>
        <w:t>-</w:t>
      </w:r>
      <w:r>
        <w:rPr>
          <w:rFonts w:hint="eastAsia"/>
        </w:rPr>
        <w:t>функціональну</w:t>
      </w:r>
      <w:r>
        <w:t xml:space="preserve"> </w:t>
      </w:r>
      <w:r>
        <w:rPr>
          <w:rFonts w:hint="eastAsia"/>
        </w:rPr>
        <w:t>модель</w:t>
      </w:r>
      <w:r>
        <w:t xml:space="preserve"> </w:t>
      </w:r>
      <w:r>
        <w:rPr>
          <w:rFonts w:hint="eastAsia"/>
        </w:rPr>
        <w:t>підготовки</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як</w:t>
      </w:r>
      <w:r>
        <w:t xml:space="preserve"> </w:t>
      </w:r>
      <w:r>
        <w:rPr>
          <w:rFonts w:hint="eastAsia"/>
        </w:rPr>
        <w:t>складну</w:t>
      </w:r>
      <w:r>
        <w:t xml:space="preserve"> </w:t>
      </w:r>
      <w:r>
        <w:rPr>
          <w:rFonts w:hint="eastAsia"/>
        </w:rPr>
        <w:t>динамічну</w:t>
      </w:r>
      <w:r>
        <w:t xml:space="preserve"> </w:t>
      </w:r>
      <w:r>
        <w:rPr>
          <w:rFonts w:hint="eastAsia"/>
        </w:rPr>
        <w:t>структуру</w:t>
      </w:r>
      <w:r>
        <w:t xml:space="preserve">, </w:t>
      </w:r>
      <w:r>
        <w:rPr>
          <w:rFonts w:hint="eastAsia"/>
        </w:rPr>
        <w:t>що</w:t>
      </w:r>
      <w:r>
        <w:t xml:space="preserve"> </w:t>
      </w:r>
      <w:r>
        <w:rPr>
          <w:rFonts w:hint="eastAsia"/>
        </w:rPr>
        <w:t>охоплює</w:t>
      </w:r>
      <w:r>
        <w:t xml:space="preserve"> </w:t>
      </w:r>
      <w:r>
        <w:rPr>
          <w:rFonts w:hint="eastAsia"/>
        </w:rPr>
        <w:t>взаємозалежні</w:t>
      </w:r>
      <w:r>
        <w:t xml:space="preserve"> </w:t>
      </w:r>
      <w:r>
        <w:rPr>
          <w:rFonts w:hint="eastAsia"/>
        </w:rPr>
        <w:t>та</w:t>
      </w:r>
      <w:r>
        <w:t xml:space="preserve"> </w:t>
      </w:r>
      <w:r>
        <w:rPr>
          <w:rFonts w:hint="eastAsia"/>
        </w:rPr>
        <w:t>взаємозумовлені</w:t>
      </w:r>
      <w:r>
        <w:t xml:space="preserve"> </w:t>
      </w:r>
      <w:r>
        <w:rPr>
          <w:rFonts w:hint="eastAsia"/>
        </w:rPr>
        <w:t>елементи</w:t>
      </w:r>
      <w:r>
        <w:t xml:space="preserve"> - </w:t>
      </w:r>
      <w:r>
        <w:rPr>
          <w:rFonts w:hint="eastAsia"/>
        </w:rPr>
        <w:t>мету</w:t>
      </w:r>
      <w:r>
        <w:t xml:space="preserve">, </w:t>
      </w:r>
      <w:r>
        <w:rPr>
          <w:rFonts w:hint="eastAsia"/>
        </w:rPr>
        <w:t>зміст</w:t>
      </w:r>
      <w:r>
        <w:t xml:space="preserve">, </w:t>
      </w:r>
      <w:r>
        <w:rPr>
          <w:rFonts w:hint="eastAsia"/>
        </w:rPr>
        <w:t>організаційно</w:t>
      </w:r>
      <w:r>
        <w:t>-</w:t>
      </w:r>
      <w:r>
        <w:rPr>
          <w:rFonts w:hint="eastAsia"/>
        </w:rPr>
        <w:t>процесуальну</w:t>
      </w:r>
      <w:r>
        <w:t xml:space="preserve"> </w:t>
      </w:r>
      <w:r>
        <w:rPr>
          <w:rFonts w:hint="eastAsia"/>
        </w:rPr>
        <w:t>діяльність</w:t>
      </w:r>
      <w:r>
        <w:t xml:space="preserve">, </w:t>
      </w:r>
      <w:r>
        <w:rPr>
          <w:rFonts w:hint="eastAsia"/>
        </w:rPr>
        <w:t>критеріально</w:t>
      </w:r>
      <w:r>
        <w:t>-</w:t>
      </w:r>
      <w:r>
        <w:rPr>
          <w:rFonts w:hint="eastAsia"/>
        </w:rPr>
        <w:t>оцінний</w:t>
      </w:r>
      <w:r>
        <w:t xml:space="preserve"> </w:t>
      </w:r>
      <w:r>
        <w:rPr>
          <w:rFonts w:hint="eastAsia"/>
        </w:rPr>
        <w:t>інструментарій</w:t>
      </w:r>
      <w:r>
        <w:t xml:space="preserve"> </w:t>
      </w:r>
      <w:r>
        <w:rPr>
          <w:rFonts w:hint="eastAsia"/>
        </w:rPr>
        <w:t>та</w:t>
      </w:r>
      <w:r>
        <w:t xml:space="preserve"> </w:t>
      </w:r>
      <w:r>
        <w:rPr>
          <w:rFonts w:hint="eastAsia"/>
        </w:rPr>
        <w:t>результат</w:t>
      </w:r>
      <w:r>
        <w:t xml:space="preserve">, </w:t>
      </w:r>
      <w:r>
        <w:rPr>
          <w:rFonts w:hint="eastAsia"/>
        </w:rPr>
        <w:t>що</w:t>
      </w:r>
      <w:r>
        <w:t xml:space="preserve"> </w:t>
      </w:r>
      <w:r>
        <w:rPr>
          <w:rFonts w:hint="eastAsia"/>
        </w:rPr>
        <w:t>відображаються</w:t>
      </w:r>
      <w:r>
        <w:t xml:space="preserve"> </w:t>
      </w:r>
      <w:r>
        <w:rPr>
          <w:rFonts w:hint="eastAsia"/>
        </w:rPr>
        <w:t>в</w:t>
      </w:r>
      <w:r>
        <w:t xml:space="preserve"> </w:t>
      </w:r>
      <w:r>
        <w:rPr>
          <w:rFonts w:hint="eastAsia"/>
        </w:rPr>
        <w:t>цільовому</w:t>
      </w:r>
      <w:r>
        <w:t xml:space="preserve">, </w:t>
      </w:r>
      <w:r>
        <w:rPr>
          <w:rFonts w:hint="eastAsia"/>
        </w:rPr>
        <w:t>змістовому</w:t>
      </w:r>
      <w:r>
        <w:t xml:space="preserve">, </w:t>
      </w:r>
      <w:r>
        <w:rPr>
          <w:rFonts w:hint="eastAsia"/>
        </w:rPr>
        <w:t>організаційному</w:t>
      </w:r>
      <w:r>
        <w:t xml:space="preserve"> </w:t>
      </w:r>
      <w:r>
        <w:rPr>
          <w:rFonts w:hint="eastAsia"/>
        </w:rPr>
        <w:t>та</w:t>
      </w:r>
      <w:r>
        <w:t xml:space="preserve"> </w:t>
      </w:r>
      <w:r>
        <w:rPr>
          <w:rFonts w:hint="eastAsia"/>
        </w:rPr>
        <w:t>результативному</w:t>
      </w:r>
      <w:r>
        <w:t xml:space="preserve"> </w:t>
      </w:r>
      <w:r>
        <w:rPr>
          <w:rFonts w:hint="eastAsia"/>
        </w:rPr>
        <w:t>блоках</w:t>
      </w:r>
      <w:r>
        <w:t xml:space="preserve">. </w:t>
      </w:r>
      <w:r>
        <w:rPr>
          <w:rFonts w:hint="eastAsia"/>
        </w:rPr>
        <w:t>Цільовий</w:t>
      </w:r>
      <w:r>
        <w:t xml:space="preserve"> </w:t>
      </w:r>
      <w:r>
        <w:rPr>
          <w:rFonts w:hint="eastAsia"/>
        </w:rPr>
        <w:t>блок</w:t>
      </w:r>
      <w:r>
        <w:t xml:space="preserve"> </w:t>
      </w:r>
      <w:r>
        <w:rPr>
          <w:rFonts w:hint="eastAsia"/>
        </w:rPr>
        <w:t>моделі</w:t>
      </w:r>
      <w:r>
        <w:t xml:space="preserve"> </w:t>
      </w:r>
      <w:r>
        <w:rPr>
          <w:rFonts w:hint="eastAsia"/>
        </w:rPr>
        <w:t>охоплює</w:t>
      </w:r>
      <w:r>
        <w:t xml:space="preserve"> </w:t>
      </w:r>
      <w:r>
        <w:rPr>
          <w:rFonts w:hint="eastAsia"/>
        </w:rPr>
        <w:t>мету</w:t>
      </w:r>
      <w:r>
        <w:t xml:space="preserve">, </w:t>
      </w:r>
      <w:r>
        <w:rPr>
          <w:rFonts w:hint="eastAsia"/>
        </w:rPr>
        <w:t>завдання</w:t>
      </w:r>
      <w:r>
        <w:t xml:space="preserve"> </w:t>
      </w:r>
      <w:r>
        <w:rPr>
          <w:rFonts w:hint="eastAsia"/>
        </w:rPr>
        <w:t>і</w:t>
      </w:r>
      <w:r>
        <w:t xml:space="preserve"> </w:t>
      </w:r>
      <w:r>
        <w:rPr>
          <w:rFonts w:hint="eastAsia"/>
        </w:rPr>
        <w:t>принципи</w:t>
      </w:r>
      <w:r>
        <w:t xml:space="preserve"> </w:t>
      </w:r>
      <w:r>
        <w:rPr>
          <w:rFonts w:hint="eastAsia"/>
        </w:rPr>
        <w:t>організації</w:t>
      </w:r>
      <w:r>
        <w:t xml:space="preserve"> </w:t>
      </w:r>
      <w:r>
        <w:rPr>
          <w:rFonts w:hint="eastAsia"/>
        </w:rPr>
        <w:t>освітнього</w:t>
      </w:r>
      <w:r>
        <w:t xml:space="preserve"> </w:t>
      </w:r>
      <w:r>
        <w:rPr>
          <w:rFonts w:hint="eastAsia"/>
        </w:rPr>
        <w:t>процесу</w:t>
      </w:r>
      <w:r>
        <w:t xml:space="preserve">, </w:t>
      </w:r>
      <w:r>
        <w:rPr>
          <w:rFonts w:hint="eastAsia"/>
        </w:rPr>
        <w:t>комплексне</w:t>
      </w:r>
      <w:r>
        <w:t xml:space="preserve"> </w:t>
      </w:r>
      <w:r>
        <w:rPr>
          <w:rFonts w:hint="eastAsia"/>
        </w:rPr>
        <w:t>вирішення</w:t>
      </w:r>
      <w:r>
        <w:t xml:space="preserve"> </w:t>
      </w:r>
      <w:r>
        <w:rPr>
          <w:rFonts w:hint="eastAsia"/>
        </w:rPr>
        <w:t>яких</w:t>
      </w:r>
      <w:r>
        <w:t xml:space="preserve"> </w:t>
      </w:r>
      <w:r>
        <w:rPr>
          <w:rFonts w:hint="eastAsia"/>
        </w:rPr>
        <w:t>забезпечує</w:t>
      </w:r>
      <w:r>
        <w:t xml:space="preserve"> </w:t>
      </w:r>
      <w:r>
        <w:rPr>
          <w:rFonts w:hint="eastAsia"/>
        </w:rPr>
        <w:t>досягнення</w:t>
      </w:r>
      <w:r>
        <w:t xml:space="preserve"> </w:t>
      </w:r>
      <w:r>
        <w:rPr>
          <w:rFonts w:hint="eastAsia"/>
        </w:rPr>
        <w:t>поставленої</w:t>
      </w:r>
      <w:r>
        <w:t xml:space="preserve"> </w:t>
      </w:r>
      <w:r>
        <w:rPr>
          <w:rFonts w:hint="eastAsia"/>
        </w:rPr>
        <w:t>мети</w:t>
      </w:r>
      <w:r>
        <w:t xml:space="preserve">. </w:t>
      </w:r>
      <w:r>
        <w:rPr>
          <w:rFonts w:hint="eastAsia"/>
        </w:rPr>
        <w:t>Змістовий</w:t>
      </w:r>
      <w:r>
        <w:t xml:space="preserve"> </w:t>
      </w:r>
      <w:r>
        <w:rPr>
          <w:rFonts w:hint="eastAsia"/>
        </w:rPr>
        <w:t>блок</w:t>
      </w:r>
      <w:r>
        <w:t xml:space="preserve"> </w:t>
      </w:r>
      <w:r>
        <w:rPr>
          <w:rFonts w:hint="eastAsia"/>
        </w:rPr>
        <w:t>відображає</w:t>
      </w:r>
      <w:r>
        <w:t xml:space="preserve"> </w:t>
      </w:r>
      <w:r>
        <w:rPr>
          <w:rFonts w:hint="eastAsia"/>
        </w:rPr>
        <w:t>зміст</w:t>
      </w:r>
      <w:r>
        <w:t xml:space="preserve"> </w:t>
      </w:r>
      <w:r>
        <w:rPr>
          <w:rFonts w:hint="eastAsia"/>
        </w:rPr>
        <w:t>етапів</w:t>
      </w:r>
      <w:r>
        <w:t xml:space="preserve"> (</w:t>
      </w:r>
      <w:r>
        <w:rPr>
          <w:rFonts w:hint="eastAsia"/>
        </w:rPr>
        <w:t>інформаційно</w:t>
      </w:r>
      <w:r>
        <w:t xml:space="preserve"> -</w:t>
      </w:r>
      <w:r>
        <w:rPr>
          <w:rFonts w:hint="eastAsia"/>
        </w:rPr>
        <w:t>методичний</w:t>
      </w:r>
      <w:r>
        <w:t xml:space="preserve">, </w:t>
      </w:r>
      <w:r>
        <w:rPr>
          <w:rFonts w:hint="eastAsia"/>
        </w:rPr>
        <w:t>організаційно</w:t>
      </w:r>
      <w:r>
        <w:t xml:space="preserve">- </w:t>
      </w:r>
      <w:r>
        <w:rPr>
          <w:rFonts w:hint="eastAsia"/>
        </w:rPr>
        <w:t>діяльнісний</w:t>
      </w:r>
      <w:r>
        <w:t xml:space="preserve">, </w:t>
      </w:r>
      <w:r>
        <w:rPr>
          <w:rFonts w:hint="eastAsia"/>
        </w:rPr>
        <w:t>концептуально</w:t>
      </w:r>
      <w:r>
        <w:t>-</w:t>
      </w:r>
      <w:r>
        <w:rPr>
          <w:rFonts w:hint="eastAsia"/>
        </w:rPr>
        <w:t>стратегічний</w:t>
      </w:r>
      <w:r>
        <w:t xml:space="preserve">, </w:t>
      </w:r>
      <w:r>
        <w:rPr>
          <w:rFonts w:hint="eastAsia"/>
        </w:rPr>
        <w:t>дослідно</w:t>
      </w:r>
      <w:r>
        <w:t>-</w:t>
      </w:r>
      <w:r>
        <w:rPr>
          <w:rFonts w:hint="eastAsia"/>
        </w:rPr>
        <w:t>формувальний</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та</w:t>
      </w:r>
      <w:r>
        <w:t xml:space="preserve"> </w:t>
      </w:r>
      <w:r>
        <w:rPr>
          <w:rFonts w:hint="eastAsia"/>
        </w:rPr>
        <w:t>їхнє</w:t>
      </w:r>
      <w:r>
        <w:t xml:space="preserve"> </w:t>
      </w:r>
      <w:r>
        <w:rPr>
          <w:rFonts w:hint="eastAsia"/>
        </w:rPr>
        <w:t>методичне</w:t>
      </w:r>
      <w:r>
        <w:t xml:space="preserve"> </w:t>
      </w:r>
      <w:r>
        <w:rPr>
          <w:rFonts w:hint="eastAsia"/>
        </w:rPr>
        <w:t>забезпечення</w:t>
      </w:r>
      <w:r>
        <w:t xml:space="preserve"> </w:t>
      </w:r>
      <w:r>
        <w:rPr>
          <w:rFonts w:hint="eastAsia"/>
        </w:rPr>
        <w:t>під</w:t>
      </w:r>
      <w:r>
        <w:t xml:space="preserve"> </w:t>
      </w:r>
      <w:r>
        <w:rPr>
          <w:rFonts w:hint="eastAsia"/>
        </w:rPr>
        <w:t>час</w:t>
      </w:r>
      <w:r>
        <w:t xml:space="preserve"> </w:t>
      </w:r>
      <w:r>
        <w:rPr>
          <w:rFonts w:hint="eastAsia"/>
        </w:rPr>
        <w:t>вивчення</w:t>
      </w:r>
      <w:r>
        <w:t xml:space="preserve"> </w:t>
      </w:r>
      <w:r>
        <w:rPr>
          <w:rFonts w:hint="eastAsia"/>
        </w:rPr>
        <w:t>дисциплін</w:t>
      </w:r>
      <w:r>
        <w:t xml:space="preserve"> </w:t>
      </w:r>
      <w:r>
        <w:rPr>
          <w:rFonts w:hint="eastAsia"/>
        </w:rPr>
        <w:t>«</w:t>
      </w:r>
      <w:r>
        <w:rPr>
          <w:rFonts w:hint="eastAsia"/>
        </w:rPr>
        <w:t>Основи</w:t>
      </w:r>
      <w:r>
        <w:t xml:space="preserve"> </w:t>
      </w:r>
      <w:r>
        <w:rPr>
          <w:rFonts w:hint="eastAsia"/>
        </w:rPr>
        <w:t>правознавства</w:t>
      </w:r>
      <w:r>
        <w:rPr>
          <w:rFonts w:hint="eastAsia"/>
        </w:rPr>
        <w:t>»</w:t>
      </w:r>
      <w:r>
        <w:t xml:space="preserve">, </w:t>
      </w:r>
      <w:r>
        <w:rPr>
          <w:rFonts w:hint="eastAsia"/>
        </w:rPr>
        <w:t>«</w:t>
      </w:r>
      <w:r>
        <w:rPr>
          <w:rFonts w:hint="eastAsia"/>
        </w:rPr>
        <w:t>Методика</w:t>
      </w:r>
      <w:r>
        <w:t xml:space="preserve"> </w:t>
      </w:r>
      <w:r>
        <w:rPr>
          <w:rFonts w:hint="eastAsia"/>
        </w:rPr>
        <w:t>навчання</w:t>
      </w:r>
      <w:r>
        <w:t xml:space="preserve"> </w:t>
      </w:r>
      <w:r>
        <w:rPr>
          <w:rFonts w:hint="eastAsia"/>
        </w:rPr>
        <w:t>предмету</w:t>
      </w:r>
      <w:r>
        <w:t xml:space="preserve"> </w:t>
      </w:r>
      <w:r>
        <w:rPr>
          <w:rFonts w:hint="eastAsia"/>
        </w:rPr>
        <w:t>«</w:t>
      </w:r>
      <w:r>
        <w:rPr>
          <w:rFonts w:hint="eastAsia"/>
        </w:rPr>
        <w:t>Я</w:t>
      </w:r>
      <w:r>
        <w:t xml:space="preserve"> </w:t>
      </w:r>
      <w:r>
        <w:rPr>
          <w:rFonts w:hint="eastAsia"/>
        </w:rPr>
        <w:t>у</w:t>
      </w:r>
      <w:r>
        <w:t xml:space="preserve"> </w:t>
      </w:r>
      <w:r>
        <w:rPr>
          <w:rFonts w:hint="eastAsia"/>
        </w:rPr>
        <w:t>світі</w:t>
      </w:r>
      <w:r>
        <w:rPr>
          <w:rFonts w:hint="eastAsia"/>
        </w:rPr>
        <w:t>»»</w:t>
      </w:r>
      <w:r>
        <w:t xml:space="preserve">, </w:t>
      </w:r>
      <w:r>
        <w:rPr>
          <w:rFonts w:hint="eastAsia"/>
        </w:rPr>
        <w:t>«</w:t>
      </w:r>
      <w:r>
        <w:rPr>
          <w:rFonts w:hint="eastAsia"/>
        </w:rPr>
        <w:t>Педагогіка</w:t>
      </w:r>
      <w:r>
        <w:rPr>
          <w:rFonts w:hint="eastAsia"/>
        </w:rPr>
        <w:t>»</w:t>
      </w:r>
      <w:r>
        <w:t xml:space="preserve">, </w:t>
      </w:r>
      <w:r>
        <w:rPr>
          <w:rFonts w:hint="eastAsia"/>
        </w:rPr>
        <w:t>«</w:t>
      </w:r>
      <w:r>
        <w:rPr>
          <w:rFonts w:hint="eastAsia"/>
        </w:rPr>
        <w:t>Психологія</w:t>
      </w:r>
      <w:r>
        <w:t xml:space="preserve"> (</w:t>
      </w:r>
      <w:r>
        <w:rPr>
          <w:rFonts w:hint="eastAsia"/>
        </w:rPr>
        <w:t>загальна</w:t>
      </w:r>
      <w:r>
        <w:t xml:space="preserve">, </w:t>
      </w:r>
      <w:r>
        <w:rPr>
          <w:rFonts w:hint="eastAsia"/>
        </w:rPr>
        <w:t>вікова</w:t>
      </w:r>
      <w:r>
        <w:t xml:space="preserve">, </w:t>
      </w:r>
      <w:r>
        <w:rPr>
          <w:rFonts w:hint="eastAsia"/>
        </w:rPr>
        <w:t>педагогічна</w:t>
      </w:r>
      <w:r>
        <w:t>)</w:t>
      </w:r>
      <w:r>
        <w:rPr>
          <w:rFonts w:hint="eastAsia"/>
        </w:rPr>
        <w:t>»</w:t>
      </w:r>
      <w:r>
        <w:t xml:space="preserve">. </w:t>
      </w:r>
      <w:r>
        <w:rPr>
          <w:rFonts w:hint="eastAsia"/>
        </w:rPr>
        <w:t>Організаційний</w:t>
      </w:r>
      <w:r>
        <w:t xml:space="preserve"> </w:t>
      </w:r>
      <w:r>
        <w:rPr>
          <w:rFonts w:hint="eastAsia"/>
        </w:rPr>
        <w:t>блок</w:t>
      </w:r>
      <w:r>
        <w:t xml:space="preserve"> </w:t>
      </w:r>
      <w:r>
        <w:rPr>
          <w:rFonts w:hint="eastAsia"/>
        </w:rPr>
        <w:t>містить</w:t>
      </w:r>
      <w:r>
        <w:t xml:space="preserve"> </w:t>
      </w:r>
      <w:r>
        <w:rPr>
          <w:rFonts w:hint="eastAsia"/>
        </w:rPr>
        <w:t>педагогічні</w:t>
      </w:r>
      <w:r>
        <w:t xml:space="preserve"> </w:t>
      </w:r>
      <w:r>
        <w:rPr>
          <w:rFonts w:hint="eastAsia"/>
        </w:rPr>
        <w:t>умови</w:t>
      </w:r>
      <w:r>
        <w:t xml:space="preserve">, </w:t>
      </w:r>
      <w:r>
        <w:rPr>
          <w:rFonts w:hint="eastAsia"/>
        </w:rPr>
        <w:t>методи</w:t>
      </w:r>
      <w:r>
        <w:t xml:space="preserve">, </w:t>
      </w:r>
      <w:r>
        <w:rPr>
          <w:rFonts w:hint="eastAsia"/>
        </w:rPr>
        <w:t>форми</w:t>
      </w:r>
      <w:r>
        <w:t xml:space="preserve"> </w:t>
      </w:r>
      <w:r>
        <w:rPr>
          <w:rFonts w:hint="eastAsia"/>
        </w:rPr>
        <w:t>та</w:t>
      </w:r>
      <w:r>
        <w:t xml:space="preserve"> </w:t>
      </w:r>
      <w:r>
        <w:rPr>
          <w:rFonts w:hint="eastAsia"/>
        </w:rPr>
        <w:t>засоби</w:t>
      </w:r>
      <w:r>
        <w:t xml:space="preserve"> </w:t>
      </w:r>
      <w:r>
        <w:rPr>
          <w:rFonts w:hint="eastAsia"/>
        </w:rPr>
        <w:t>організації</w:t>
      </w:r>
      <w:r>
        <w:t xml:space="preserve"> </w:t>
      </w:r>
      <w:r>
        <w:rPr>
          <w:rFonts w:hint="eastAsia"/>
        </w:rPr>
        <w:t>процесу</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У</w:t>
      </w:r>
      <w:r>
        <w:t xml:space="preserve"> </w:t>
      </w:r>
      <w:r>
        <w:rPr>
          <w:rFonts w:hint="eastAsia"/>
        </w:rPr>
        <w:t>результативному</w:t>
      </w:r>
      <w:r>
        <w:t xml:space="preserve"> </w:t>
      </w:r>
      <w:r>
        <w:rPr>
          <w:rFonts w:hint="eastAsia"/>
        </w:rPr>
        <w:t>блоці</w:t>
      </w:r>
      <w:r>
        <w:t xml:space="preserve"> </w:t>
      </w:r>
      <w:r>
        <w:rPr>
          <w:rFonts w:hint="eastAsia"/>
        </w:rPr>
        <w:t>закріплені</w:t>
      </w:r>
      <w:r>
        <w:t xml:space="preserve"> </w:t>
      </w:r>
      <w:r>
        <w:rPr>
          <w:rFonts w:hint="eastAsia"/>
        </w:rPr>
        <w:t>компоненти</w:t>
      </w:r>
      <w:r>
        <w:t xml:space="preserve"> </w:t>
      </w:r>
      <w:r>
        <w:rPr>
          <w:rFonts w:hint="eastAsia"/>
        </w:rPr>
        <w:t>та</w:t>
      </w:r>
      <w:r>
        <w:t xml:space="preserve"> </w:t>
      </w:r>
      <w:r>
        <w:rPr>
          <w:rFonts w:hint="eastAsia"/>
        </w:rPr>
        <w:t>критерії</w:t>
      </w:r>
      <w:r>
        <w:t xml:space="preserve"> </w:t>
      </w:r>
      <w:r>
        <w:rPr>
          <w:rFonts w:hint="eastAsia"/>
        </w:rPr>
        <w:t>вияву</w:t>
      </w:r>
      <w:r>
        <w:t xml:space="preserve"> </w:t>
      </w:r>
      <w:r>
        <w:rPr>
          <w:rFonts w:hint="eastAsia"/>
        </w:rPr>
        <w:t>сформованості</w:t>
      </w:r>
      <w:r>
        <w:t xml:space="preserve"> </w:t>
      </w:r>
      <w:r>
        <w:rPr>
          <w:rFonts w:hint="eastAsia"/>
        </w:rPr>
        <w:t>рівнів</w:t>
      </w:r>
      <w:r>
        <w:t xml:space="preserve"> </w:t>
      </w:r>
      <w:r>
        <w:rPr>
          <w:rFonts w:hint="eastAsia"/>
        </w:rPr>
        <w:t>готовності</w:t>
      </w:r>
      <w:r>
        <w:t xml:space="preserve"> </w:t>
      </w:r>
      <w:r>
        <w:rPr>
          <w:rFonts w:hint="eastAsia"/>
        </w:rPr>
        <w:t>майбутніх</w:t>
      </w:r>
      <w:r>
        <w:t xml:space="preserve"> </w:t>
      </w:r>
      <w:r>
        <w:rPr>
          <w:rFonts w:hint="eastAsia"/>
        </w:rPr>
        <w:t>учителів</w:t>
      </w:r>
      <w:r>
        <w:t xml:space="preserve"> </w:t>
      </w:r>
      <w:r>
        <w:rPr>
          <w:rFonts w:hint="eastAsia"/>
        </w:rPr>
        <w:t>початкової</w:t>
      </w:r>
      <w:r>
        <w:t xml:space="preserve"> </w:t>
      </w:r>
      <w:r>
        <w:rPr>
          <w:rFonts w:hint="eastAsia"/>
        </w:rPr>
        <w:t>школи</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а</w:t>
      </w:r>
      <w:r>
        <w:t xml:space="preserve"> </w:t>
      </w:r>
      <w:r>
        <w:rPr>
          <w:rFonts w:hint="eastAsia"/>
        </w:rPr>
        <w:t>також</w:t>
      </w:r>
      <w:r>
        <w:t xml:space="preserve"> </w:t>
      </w:r>
      <w:r>
        <w:rPr>
          <w:rFonts w:hint="eastAsia"/>
        </w:rPr>
        <w:t>досягнутий</w:t>
      </w:r>
      <w:r>
        <w:t xml:space="preserve"> </w:t>
      </w:r>
      <w:r>
        <w:rPr>
          <w:rFonts w:hint="eastAsia"/>
        </w:rPr>
        <w:t>результат</w:t>
      </w:r>
      <w:r>
        <w:t>.</w:t>
      </w:r>
    </w:p>
    <w:p w14:paraId="07F64824" w14:textId="77777777" w:rsidR="000D0A15" w:rsidRDefault="000D0A15" w:rsidP="000D0A15">
      <w:r>
        <w:t>5.</w:t>
      </w:r>
      <w:r>
        <w:tab/>
      </w:r>
      <w:r>
        <w:rPr>
          <w:rFonts w:hint="eastAsia"/>
        </w:rPr>
        <w:t>Задля</w:t>
      </w:r>
      <w:r>
        <w:t xml:space="preserve"> </w:t>
      </w:r>
      <w:r>
        <w:rPr>
          <w:rFonts w:hint="eastAsia"/>
        </w:rPr>
        <w:t>доведення</w:t>
      </w:r>
      <w:r>
        <w:t xml:space="preserve"> </w:t>
      </w:r>
      <w:r>
        <w:rPr>
          <w:rFonts w:hint="eastAsia"/>
        </w:rPr>
        <w:t>дієвості</w:t>
      </w:r>
      <w:r>
        <w:t xml:space="preserve"> </w:t>
      </w:r>
      <w:r>
        <w:rPr>
          <w:rFonts w:hint="eastAsia"/>
        </w:rPr>
        <w:t>педагогічних</w:t>
      </w:r>
      <w:r>
        <w:t xml:space="preserve"> </w:t>
      </w:r>
      <w:r>
        <w:rPr>
          <w:rFonts w:hint="eastAsia"/>
        </w:rPr>
        <w:t>умов</w:t>
      </w:r>
      <w:r>
        <w:t xml:space="preserve"> </w:t>
      </w:r>
      <w:r>
        <w:rPr>
          <w:rFonts w:hint="eastAsia"/>
        </w:rPr>
        <w:t>та</w:t>
      </w:r>
      <w:r>
        <w:t xml:space="preserve"> </w:t>
      </w:r>
      <w:r>
        <w:rPr>
          <w:rFonts w:hint="eastAsia"/>
        </w:rPr>
        <w:t>результативності</w:t>
      </w:r>
      <w:r>
        <w:t xml:space="preserve"> </w:t>
      </w:r>
      <w:r>
        <w:rPr>
          <w:rFonts w:hint="eastAsia"/>
        </w:rPr>
        <w:t>імплементації</w:t>
      </w:r>
      <w:r>
        <w:t xml:space="preserve"> </w:t>
      </w:r>
      <w:r>
        <w:rPr>
          <w:rFonts w:hint="eastAsia"/>
        </w:rPr>
        <w:t>в</w:t>
      </w:r>
      <w:r>
        <w:t xml:space="preserve"> </w:t>
      </w:r>
      <w:r>
        <w:rPr>
          <w:rFonts w:hint="eastAsia"/>
        </w:rPr>
        <w:t>закладах</w:t>
      </w:r>
      <w:r>
        <w:t xml:space="preserve"> </w:t>
      </w:r>
      <w:r>
        <w:rPr>
          <w:rFonts w:hint="eastAsia"/>
        </w:rPr>
        <w:t>педагогічної</w:t>
      </w:r>
      <w:r>
        <w:t xml:space="preserve"> </w:t>
      </w:r>
      <w:r>
        <w:rPr>
          <w:rFonts w:hint="eastAsia"/>
        </w:rPr>
        <w:t>освіти</w:t>
      </w:r>
      <w:r>
        <w:t xml:space="preserve"> </w:t>
      </w:r>
      <w:r>
        <w:rPr>
          <w:rFonts w:hint="eastAsia"/>
        </w:rPr>
        <w:t>структурно</w:t>
      </w:r>
      <w:r>
        <w:t>-</w:t>
      </w:r>
      <w:r>
        <w:rPr>
          <w:rFonts w:hint="eastAsia"/>
        </w:rPr>
        <w:t>функціональної</w:t>
      </w:r>
      <w:r>
        <w:t xml:space="preserve"> </w:t>
      </w:r>
      <w:r>
        <w:rPr>
          <w:rFonts w:hint="eastAsia"/>
        </w:rPr>
        <w:t>моделі</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їхню</w:t>
      </w:r>
      <w:r>
        <w:t xml:space="preserve"> </w:t>
      </w:r>
      <w:r>
        <w:rPr>
          <w:rFonts w:hint="eastAsia"/>
        </w:rPr>
        <w:t>верифікацію</w:t>
      </w:r>
      <w:r>
        <w:t xml:space="preserve"> </w:t>
      </w:r>
      <w:r>
        <w:rPr>
          <w:rFonts w:hint="eastAsia"/>
        </w:rPr>
        <w:t>шляхом</w:t>
      </w:r>
      <w:r>
        <w:t xml:space="preserve"> </w:t>
      </w:r>
      <w:r>
        <w:rPr>
          <w:rFonts w:hint="eastAsia"/>
        </w:rPr>
        <w:t>аналітико</w:t>
      </w:r>
      <w:r>
        <w:t>-</w:t>
      </w:r>
      <w:r>
        <w:rPr>
          <w:rFonts w:hint="eastAsia"/>
        </w:rPr>
        <w:t>пошукової</w:t>
      </w:r>
      <w:r>
        <w:t xml:space="preserve"> </w:t>
      </w:r>
      <w:r>
        <w:rPr>
          <w:rFonts w:hint="eastAsia"/>
        </w:rPr>
        <w:t>роботи</w:t>
      </w:r>
      <w:r>
        <w:t>.</w:t>
      </w:r>
    </w:p>
    <w:p w14:paraId="0E3A40DB" w14:textId="77777777" w:rsidR="000D0A15" w:rsidRDefault="000D0A15" w:rsidP="000D0A15">
      <w:r>
        <w:rPr>
          <w:rFonts w:hint="eastAsia"/>
        </w:rPr>
        <w:t>Застосування</w:t>
      </w:r>
      <w:r>
        <w:t xml:space="preserve"> </w:t>
      </w:r>
      <w:r>
        <w:rPr>
          <w:rFonts w:hint="eastAsia"/>
        </w:rPr>
        <w:t>діагностичного</w:t>
      </w:r>
      <w:r>
        <w:t xml:space="preserve"> </w:t>
      </w:r>
      <w:r>
        <w:rPr>
          <w:rFonts w:hint="eastAsia"/>
        </w:rPr>
        <w:t>комплексу</w:t>
      </w:r>
      <w:r>
        <w:t xml:space="preserve"> </w:t>
      </w:r>
      <w:r>
        <w:rPr>
          <w:rFonts w:hint="eastAsia"/>
        </w:rPr>
        <w:t>засвідчило</w:t>
      </w:r>
      <w:r>
        <w:t xml:space="preserve"> </w:t>
      </w:r>
      <w:r>
        <w:rPr>
          <w:rFonts w:hint="eastAsia"/>
        </w:rPr>
        <w:t>суттєву</w:t>
      </w:r>
      <w:r>
        <w:t xml:space="preserve"> </w:t>
      </w:r>
      <w:r>
        <w:rPr>
          <w:rFonts w:hint="eastAsia"/>
        </w:rPr>
        <w:t>позитивну</w:t>
      </w:r>
      <w:r>
        <w:t xml:space="preserve"> </w:t>
      </w:r>
      <w:r>
        <w:rPr>
          <w:rFonts w:hint="eastAsia"/>
        </w:rPr>
        <w:t>динаміку</w:t>
      </w:r>
      <w:r>
        <w:t xml:space="preserve"> </w:t>
      </w:r>
      <w:r>
        <w:rPr>
          <w:rFonts w:hint="eastAsia"/>
        </w:rPr>
        <w:t>сформованості</w:t>
      </w:r>
      <w:r>
        <w:t xml:space="preserve"> </w:t>
      </w:r>
      <w:r>
        <w:rPr>
          <w:rFonts w:hint="eastAsia"/>
        </w:rPr>
        <w:t>готовн</w:t>
      </w:r>
      <w:r>
        <w:rPr>
          <w:rFonts w:hint="eastAsia"/>
        </w:rPr>
        <w:lastRenderedPageBreak/>
        <w:t>ості</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Статистичним</w:t>
      </w:r>
      <w:r>
        <w:t xml:space="preserve"> </w:t>
      </w:r>
      <w:r>
        <w:rPr>
          <w:rFonts w:hint="eastAsia"/>
        </w:rPr>
        <w:t>підтвердженням</w:t>
      </w:r>
      <w:r>
        <w:t xml:space="preserve"> </w:t>
      </w:r>
      <w:r>
        <w:rPr>
          <w:rFonts w:hint="eastAsia"/>
        </w:rPr>
        <w:t>цього</w:t>
      </w:r>
      <w:r>
        <w:t xml:space="preserve"> </w:t>
      </w:r>
      <w:r>
        <w:rPr>
          <w:rFonts w:hint="eastAsia"/>
        </w:rPr>
        <w:t>стали</w:t>
      </w:r>
      <w:r>
        <w:t xml:space="preserve"> </w:t>
      </w:r>
      <w:r>
        <w:rPr>
          <w:rFonts w:hint="eastAsia"/>
        </w:rPr>
        <w:t>кількісні</w:t>
      </w:r>
      <w:r>
        <w:t xml:space="preserve"> </w:t>
      </w:r>
      <w:r>
        <w:rPr>
          <w:rFonts w:hint="eastAsia"/>
        </w:rPr>
        <w:t>показники</w:t>
      </w:r>
      <w:r>
        <w:t xml:space="preserve"> </w:t>
      </w:r>
      <w:r>
        <w:rPr>
          <w:rFonts w:hint="eastAsia"/>
        </w:rPr>
        <w:t>сформованої</w:t>
      </w:r>
      <w:r>
        <w:t xml:space="preserve"> </w:t>
      </w:r>
      <w:r>
        <w:rPr>
          <w:rFonts w:hint="eastAsia"/>
        </w:rPr>
        <w:t>готовності</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в</w:t>
      </w:r>
      <w:r>
        <w:t xml:space="preserve"> </w:t>
      </w:r>
      <w:r>
        <w:rPr>
          <w:rFonts w:hint="eastAsia"/>
        </w:rPr>
        <w:t>ЕГ</w:t>
      </w:r>
      <w:r>
        <w:t xml:space="preserve">: </w:t>
      </w:r>
      <w:r>
        <w:rPr>
          <w:rFonts w:hint="eastAsia"/>
        </w:rPr>
        <w:t>з</w:t>
      </w:r>
      <w:r>
        <w:t xml:space="preserve"> 9,09 % </w:t>
      </w:r>
      <w:r>
        <w:rPr>
          <w:rFonts w:hint="eastAsia"/>
        </w:rPr>
        <w:t>до</w:t>
      </w:r>
      <w:r>
        <w:t xml:space="preserve"> 21,82 % </w:t>
      </w:r>
      <w:r>
        <w:rPr>
          <w:rFonts w:hint="eastAsia"/>
        </w:rPr>
        <w:t>зросла</w:t>
      </w:r>
      <w:r>
        <w:t xml:space="preserve"> </w:t>
      </w:r>
      <w:r>
        <w:rPr>
          <w:rFonts w:hint="eastAsia"/>
        </w:rPr>
        <w:t>кількість</w:t>
      </w:r>
      <w:r>
        <w:t xml:space="preserve"> </w:t>
      </w:r>
      <w:r>
        <w:rPr>
          <w:rFonts w:hint="eastAsia"/>
        </w:rPr>
        <w:t>майбутніх</w:t>
      </w:r>
      <w:r>
        <w:t xml:space="preserve"> </w:t>
      </w:r>
      <w:r>
        <w:rPr>
          <w:rFonts w:hint="eastAsia"/>
        </w:rPr>
        <w:t>УПШ</w:t>
      </w:r>
      <w:r>
        <w:t xml:space="preserve"> </w:t>
      </w:r>
      <w:r>
        <w:rPr>
          <w:rFonts w:hint="eastAsia"/>
        </w:rPr>
        <w:t>з</w:t>
      </w:r>
      <w:r>
        <w:t xml:space="preserve"> </w:t>
      </w:r>
      <w:r>
        <w:rPr>
          <w:rFonts w:hint="eastAsia"/>
        </w:rPr>
        <w:t>особистісно</w:t>
      </w:r>
      <w:r>
        <w:t>-</w:t>
      </w:r>
      <w:r>
        <w:rPr>
          <w:rFonts w:hint="eastAsia"/>
        </w:rPr>
        <w:t>розвивальним</w:t>
      </w:r>
      <w:r>
        <w:t xml:space="preserve"> </w:t>
      </w:r>
      <w:r>
        <w:rPr>
          <w:rFonts w:hint="eastAsia"/>
        </w:rPr>
        <w:t>рівнем</w:t>
      </w:r>
      <w:r>
        <w:t xml:space="preserve"> (</w:t>
      </w:r>
      <w:r>
        <w:rPr>
          <w:rFonts w:hint="eastAsia"/>
        </w:rPr>
        <w:t>в</w:t>
      </w:r>
      <w:r>
        <w:t xml:space="preserve"> </w:t>
      </w:r>
      <w:r>
        <w:rPr>
          <w:rFonts w:hint="eastAsia"/>
        </w:rPr>
        <w:t>КГ</w:t>
      </w:r>
      <w:r>
        <w:t xml:space="preserve"> - </w:t>
      </w:r>
      <w:r>
        <w:rPr>
          <w:rFonts w:hint="eastAsia"/>
        </w:rPr>
        <w:t>на</w:t>
      </w:r>
      <w:r>
        <w:t xml:space="preserve"> 3,6 %); </w:t>
      </w:r>
      <w:r>
        <w:rPr>
          <w:rFonts w:hint="eastAsia"/>
        </w:rPr>
        <w:t>з</w:t>
      </w:r>
      <w:r>
        <w:t xml:space="preserve"> 37,27 % </w:t>
      </w:r>
      <w:r>
        <w:rPr>
          <w:rFonts w:hint="eastAsia"/>
        </w:rPr>
        <w:t>до</w:t>
      </w:r>
      <w:r>
        <w:t xml:space="preserve"> 59,09 % </w:t>
      </w:r>
      <w:r>
        <w:rPr>
          <w:rFonts w:hint="eastAsia"/>
        </w:rPr>
        <w:t>збільшився</w:t>
      </w:r>
      <w:r>
        <w:t xml:space="preserve"> </w:t>
      </w:r>
      <w:r>
        <w:rPr>
          <w:rFonts w:hint="eastAsia"/>
        </w:rPr>
        <w:t>індекс</w:t>
      </w:r>
      <w:r>
        <w:t xml:space="preserve"> </w:t>
      </w:r>
      <w:r>
        <w:rPr>
          <w:rFonts w:hint="eastAsia"/>
        </w:rPr>
        <w:t>системно</w:t>
      </w:r>
      <w:r>
        <w:t>-</w:t>
      </w:r>
      <w:r>
        <w:rPr>
          <w:rFonts w:hint="eastAsia"/>
        </w:rPr>
        <w:t>професійного</w:t>
      </w:r>
      <w:r>
        <w:t xml:space="preserve"> </w:t>
      </w:r>
      <w:r>
        <w:rPr>
          <w:rFonts w:hint="eastAsia"/>
        </w:rPr>
        <w:t>рівня</w:t>
      </w:r>
      <w:r>
        <w:t xml:space="preserve"> (</w:t>
      </w:r>
      <w:r>
        <w:rPr>
          <w:rFonts w:hint="eastAsia"/>
        </w:rPr>
        <w:t>в</w:t>
      </w:r>
      <w:r>
        <w:t xml:space="preserve"> </w:t>
      </w:r>
      <w:r>
        <w:rPr>
          <w:rFonts w:hint="eastAsia"/>
        </w:rPr>
        <w:t>КГ</w:t>
      </w:r>
      <w:r>
        <w:t xml:space="preserve"> - </w:t>
      </w:r>
      <w:r>
        <w:rPr>
          <w:rFonts w:hint="eastAsia"/>
        </w:rPr>
        <w:t>на</w:t>
      </w:r>
      <w:r>
        <w:t xml:space="preserve"> 5,4 %); </w:t>
      </w:r>
      <w:r>
        <w:rPr>
          <w:rFonts w:hint="eastAsia"/>
        </w:rPr>
        <w:t>з</w:t>
      </w:r>
      <w:r>
        <w:t xml:space="preserve"> 48,18 % </w:t>
      </w:r>
      <w:r>
        <w:rPr>
          <w:rFonts w:hint="eastAsia"/>
        </w:rPr>
        <w:t>до</w:t>
      </w:r>
      <w:r>
        <w:t xml:space="preserve"> 19,09 % </w:t>
      </w:r>
      <w:r>
        <w:rPr>
          <w:rFonts w:hint="eastAsia"/>
        </w:rPr>
        <w:t>зменшилася</w:t>
      </w:r>
      <w:r>
        <w:t xml:space="preserve"> </w:t>
      </w:r>
      <w:r>
        <w:rPr>
          <w:rFonts w:hint="eastAsia"/>
        </w:rPr>
        <w:t>кількість</w:t>
      </w:r>
      <w:r>
        <w:t xml:space="preserve"> </w:t>
      </w:r>
      <w:r>
        <w:rPr>
          <w:rFonts w:hint="eastAsia"/>
        </w:rPr>
        <w:t>студентів</w:t>
      </w:r>
      <w:r>
        <w:t xml:space="preserve"> </w:t>
      </w:r>
      <w:r>
        <w:rPr>
          <w:rFonts w:hint="eastAsia"/>
        </w:rPr>
        <w:t>з</w:t>
      </w:r>
      <w:r>
        <w:t xml:space="preserve"> </w:t>
      </w:r>
      <w:r>
        <w:rPr>
          <w:rFonts w:hint="eastAsia"/>
        </w:rPr>
        <w:t>функціонально</w:t>
      </w:r>
      <w:r>
        <w:t xml:space="preserve"> - </w:t>
      </w:r>
      <w:r>
        <w:rPr>
          <w:rFonts w:hint="eastAsia"/>
        </w:rPr>
        <w:t>технологічним</w:t>
      </w:r>
      <w:r>
        <w:t xml:space="preserve"> </w:t>
      </w:r>
      <w:r>
        <w:rPr>
          <w:rFonts w:hint="eastAsia"/>
        </w:rPr>
        <w:t>рівнем</w:t>
      </w:r>
      <w:r>
        <w:t xml:space="preserve"> (</w:t>
      </w:r>
      <w:r>
        <w:rPr>
          <w:rFonts w:hint="eastAsia"/>
        </w:rPr>
        <w:t>в</w:t>
      </w:r>
      <w:r>
        <w:t xml:space="preserve"> </w:t>
      </w:r>
      <w:r>
        <w:rPr>
          <w:rFonts w:hint="eastAsia"/>
        </w:rPr>
        <w:t>КГ</w:t>
      </w:r>
      <w:r>
        <w:t xml:space="preserve"> - </w:t>
      </w:r>
      <w:r>
        <w:rPr>
          <w:rFonts w:hint="eastAsia"/>
        </w:rPr>
        <w:t>на</w:t>
      </w:r>
      <w:r>
        <w:t xml:space="preserve"> 5,4 %); </w:t>
      </w:r>
      <w:r>
        <w:rPr>
          <w:rFonts w:hint="eastAsia"/>
        </w:rPr>
        <w:t>з</w:t>
      </w:r>
      <w:r>
        <w:t xml:space="preserve"> 5,46 % </w:t>
      </w:r>
      <w:r>
        <w:rPr>
          <w:rFonts w:hint="eastAsia"/>
        </w:rPr>
        <w:t>до</w:t>
      </w:r>
      <w:r>
        <w:t xml:space="preserve"> 0 </w:t>
      </w:r>
      <w:r>
        <w:rPr>
          <w:rFonts w:hint="eastAsia"/>
        </w:rPr>
        <w:t>зменшилася</w:t>
      </w:r>
      <w:r>
        <w:t xml:space="preserve"> </w:t>
      </w:r>
      <w:r>
        <w:rPr>
          <w:rFonts w:hint="eastAsia"/>
        </w:rPr>
        <w:t>кількість</w:t>
      </w:r>
      <w:r>
        <w:t xml:space="preserve"> </w:t>
      </w:r>
      <w:r>
        <w:rPr>
          <w:rFonts w:hint="eastAsia"/>
        </w:rPr>
        <w:t>майбутніх</w:t>
      </w:r>
      <w:r>
        <w:t xml:space="preserve"> </w:t>
      </w:r>
      <w:r>
        <w:rPr>
          <w:rFonts w:hint="eastAsia"/>
        </w:rPr>
        <w:t>УПШ</w:t>
      </w:r>
      <w:r>
        <w:t xml:space="preserve"> </w:t>
      </w:r>
      <w:r>
        <w:rPr>
          <w:rFonts w:hint="eastAsia"/>
        </w:rPr>
        <w:t>з</w:t>
      </w:r>
      <w:r>
        <w:t xml:space="preserve"> </w:t>
      </w:r>
      <w:r>
        <w:rPr>
          <w:rFonts w:hint="eastAsia"/>
        </w:rPr>
        <w:t>адаптивно</w:t>
      </w:r>
      <w:r>
        <w:t>-</w:t>
      </w:r>
      <w:r>
        <w:rPr>
          <w:rFonts w:hint="eastAsia"/>
        </w:rPr>
        <w:t>базовим</w:t>
      </w:r>
      <w:r>
        <w:t xml:space="preserve"> </w:t>
      </w:r>
      <w:r>
        <w:rPr>
          <w:rFonts w:hint="eastAsia"/>
        </w:rPr>
        <w:t>рівнем</w:t>
      </w:r>
      <w:r>
        <w:t xml:space="preserve"> </w:t>
      </w:r>
      <w:r>
        <w:rPr>
          <w:rFonts w:hint="eastAsia"/>
        </w:rPr>
        <w:t>готовності</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в</w:t>
      </w:r>
      <w:r>
        <w:t xml:space="preserve"> </w:t>
      </w:r>
      <w:r>
        <w:rPr>
          <w:rFonts w:hint="eastAsia"/>
        </w:rPr>
        <w:t>КГ</w:t>
      </w:r>
      <w:r>
        <w:t xml:space="preserve"> - </w:t>
      </w:r>
      <w:r>
        <w:rPr>
          <w:rFonts w:hint="eastAsia"/>
        </w:rPr>
        <w:t>на</w:t>
      </w:r>
      <w:r>
        <w:t xml:space="preserve"> 3,6 %), </w:t>
      </w:r>
      <w:r>
        <w:rPr>
          <w:rFonts w:hint="eastAsia"/>
        </w:rPr>
        <w:t>що</w:t>
      </w:r>
      <w:r>
        <w:t xml:space="preserve"> </w:t>
      </w:r>
      <w:r>
        <w:rPr>
          <w:rFonts w:hint="eastAsia"/>
        </w:rPr>
        <w:t>свідчить</w:t>
      </w:r>
      <w:r>
        <w:t xml:space="preserve"> </w:t>
      </w:r>
      <w:r>
        <w:rPr>
          <w:rFonts w:hint="eastAsia"/>
        </w:rPr>
        <w:t>про</w:t>
      </w:r>
      <w:r>
        <w:t xml:space="preserve"> </w:t>
      </w:r>
      <w:r>
        <w:rPr>
          <w:rFonts w:hint="eastAsia"/>
        </w:rPr>
        <w:t>ефективність</w:t>
      </w:r>
      <w:r>
        <w:t xml:space="preserve"> </w:t>
      </w:r>
      <w:r>
        <w:rPr>
          <w:rFonts w:hint="eastAsia"/>
        </w:rPr>
        <w:t>формувальних</w:t>
      </w:r>
      <w:r>
        <w:t xml:space="preserve"> </w:t>
      </w:r>
      <w:r>
        <w:rPr>
          <w:rFonts w:hint="eastAsia"/>
        </w:rPr>
        <w:t>заходів</w:t>
      </w:r>
      <w:r>
        <w:t>.</w:t>
      </w:r>
    </w:p>
    <w:p w14:paraId="6BD6D8BD" w14:textId="77777777" w:rsidR="000D0A15" w:rsidRDefault="000D0A15" w:rsidP="000D0A15">
      <w:r>
        <w:rPr>
          <w:rFonts w:hint="eastAsia"/>
        </w:rPr>
        <w:t>Вірогідність</w:t>
      </w:r>
      <w:r>
        <w:t xml:space="preserve"> </w:t>
      </w:r>
      <w:r>
        <w:rPr>
          <w:rFonts w:hint="eastAsia"/>
        </w:rPr>
        <w:t>отриманих</w:t>
      </w:r>
      <w:r>
        <w:t xml:space="preserve"> </w:t>
      </w:r>
      <w:r>
        <w:rPr>
          <w:rFonts w:hint="eastAsia"/>
        </w:rPr>
        <w:t>результатів</w:t>
      </w:r>
      <w:r>
        <w:t xml:space="preserve"> </w:t>
      </w:r>
      <w:r>
        <w:rPr>
          <w:rFonts w:hint="eastAsia"/>
        </w:rPr>
        <w:t>і</w:t>
      </w:r>
      <w:r>
        <w:t xml:space="preserve"> </w:t>
      </w:r>
      <w:r>
        <w:rPr>
          <w:rFonts w:hint="eastAsia"/>
        </w:rPr>
        <w:t>достовірність</w:t>
      </w:r>
      <w:r>
        <w:t xml:space="preserve"> </w:t>
      </w:r>
      <w:r>
        <w:rPr>
          <w:rFonts w:hint="eastAsia"/>
        </w:rPr>
        <w:t>експериментального</w:t>
      </w:r>
      <w:r>
        <w:t xml:space="preserve"> </w:t>
      </w:r>
      <w:r>
        <w:rPr>
          <w:rFonts w:hint="eastAsia"/>
        </w:rPr>
        <w:t>дослідження</w:t>
      </w:r>
      <w:r>
        <w:t xml:space="preserve"> </w:t>
      </w:r>
      <w:r>
        <w:rPr>
          <w:rFonts w:hint="eastAsia"/>
        </w:rPr>
        <w:t>доведено</w:t>
      </w:r>
      <w:r>
        <w:t xml:space="preserve"> </w:t>
      </w:r>
      <w:r>
        <w:rPr>
          <w:rFonts w:hint="eastAsia"/>
        </w:rPr>
        <w:t>з</w:t>
      </w:r>
      <w:r>
        <w:t xml:space="preserve"> </w:t>
      </w:r>
      <w:r>
        <w:rPr>
          <w:rFonts w:hint="eastAsia"/>
        </w:rPr>
        <w:t>використанням</w:t>
      </w:r>
      <w:r>
        <w:t xml:space="preserve"> </w:t>
      </w:r>
      <w:r>
        <w:rPr>
          <w:rFonts w:hint="eastAsia"/>
        </w:rPr>
        <w:t>статистичних</w:t>
      </w:r>
      <w:r>
        <w:t xml:space="preserve"> </w:t>
      </w:r>
      <w:r>
        <w:rPr>
          <w:rFonts w:hint="eastAsia"/>
        </w:rPr>
        <w:t>методів</w:t>
      </w:r>
      <w:r>
        <w:t xml:space="preserve"> </w:t>
      </w:r>
      <w:r>
        <w:rPr>
          <w:rFonts w:hint="eastAsia"/>
        </w:rPr>
        <w:t>обробки</w:t>
      </w:r>
      <w:r>
        <w:t xml:space="preserve"> </w:t>
      </w:r>
      <w:r>
        <w:rPr>
          <w:rFonts w:hint="eastAsia"/>
        </w:rPr>
        <w:t>даних</w:t>
      </w:r>
      <w:r>
        <w:t xml:space="preserve"> </w:t>
      </w:r>
      <w:r>
        <w:rPr>
          <w:rFonts w:hint="eastAsia"/>
        </w:rPr>
        <w:t>експерименту</w:t>
      </w:r>
      <w:r>
        <w:t xml:space="preserve"> </w:t>
      </w:r>
      <w:r>
        <w:rPr>
          <w:rFonts w:hint="eastAsia"/>
        </w:rPr>
        <w:t>шляхом</w:t>
      </w:r>
      <w:r>
        <w:t xml:space="preserve"> </w:t>
      </w:r>
      <w:r>
        <w:rPr>
          <w:rFonts w:hint="eastAsia"/>
        </w:rPr>
        <w:t>порівняння</w:t>
      </w:r>
      <w:r>
        <w:t xml:space="preserve"> </w:t>
      </w:r>
      <w:r>
        <w:rPr>
          <w:rFonts w:hint="eastAsia"/>
        </w:rPr>
        <w:t>дисперсій</w:t>
      </w:r>
      <w:r>
        <w:t xml:space="preserve"> </w:t>
      </w:r>
      <w:r>
        <w:rPr>
          <w:rFonts w:hint="eastAsia"/>
        </w:rPr>
        <w:t>і</w:t>
      </w:r>
      <w:r>
        <w:t xml:space="preserve"> </w:t>
      </w:r>
      <w:r>
        <w:rPr>
          <w:rFonts w:hint="eastAsia"/>
        </w:rPr>
        <w:t>визначення</w:t>
      </w:r>
      <w:r>
        <w:t xml:space="preserve"> F -</w:t>
      </w:r>
      <w:r>
        <w:rPr>
          <w:rFonts w:hint="eastAsia"/>
        </w:rPr>
        <w:t>критерію</w:t>
      </w:r>
      <w:r>
        <w:t xml:space="preserve"> (</w:t>
      </w:r>
      <w:r>
        <w:rPr>
          <w:rFonts w:hint="eastAsia"/>
        </w:rPr>
        <w:t>критерію</w:t>
      </w:r>
      <w:r>
        <w:t xml:space="preserve"> </w:t>
      </w:r>
      <w:r>
        <w:rPr>
          <w:rFonts w:hint="eastAsia"/>
        </w:rPr>
        <w:t>Фішера</w:t>
      </w:r>
      <w:r>
        <w:t xml:space="preserve">). </w:t>
      </w:r>
      <w:r>
        <w:rPr>
          <w:rFonts w:hint="eastAsia"/>
        </w:rPr>
        <w:t>Так</w:t>
      </w:r>
      <w:r>
        <w:t xml:space="preserve">., </w:t>
      </w:r>
      <w:r>
        <w:rPr>
          <w:rFonts w:hint="eastAsia"/>
        </w:rPr>
        <w:t>для</w:t>
      </w:r>
      <w:r>
        <w:t xml:space="preserve"> </w:t>
      </w:r>
      <w:r>
        <w:rPr>
          <w:rFonts w:hint="eastAsia"/>
        </w:rPr>
        <w:t>ВК</w:t>
      </w:r>
      <w:r>
        <w:t xml:space="preserve"> </w:t>
      </w:r>
      <w:r>
        <w:rPr>
          <w:rFonts w:hint="eastAsia"/>
        </w:rPr>
        <w:t>в</w:t>
      </w:r>
      <w:r>
        <w:t xml:space="preserve"> </w:t>
      </w:r>
      <w:r>
        <w:rPr>
          <w:rFonts w:hint="eastAsia"/>
        </w:rPr>
        <w:t>КГ</w:t>
      </w:r>
      <w:r>
        <w:t xml:space="preserve"> </w:t>
      </w:r>
      <w:r>
        <w:rPr>
          <w:rFonts w:hint="eastAsia"/>
        </w:rPr>
        <w:t>має</w:t>
      </w:r>
      <w:r>
        <w:t xml:space="preserve"> </w:t>
      </w:r>
      <w:r>
        <w:rPr>
          <w:rFonts w:hint="eastAsia"/>
        </w:rPr>
        <w:t>значення</w:t>
      </w:r>
      <w:r>
        <w:t xml:space="preserve"> 0,5383, </w:t>
      </w:r>
      <w:r>
        <w:rPr>
          <w:rFonts w:hint="eastAsia"/>
        </w:rPr>
        <w:t>а</w:t>
      </w:r>
      <w:r>
        <w:t xml:space="preserve"> </w:t>
      </w:r>
      <w:r>
        <w:rPr>
          <w:rFonts w:hint="eastAsia"/>
        </w:rPr>
        <w:t>для</w:t>
      </w:r>
      <w:r>
        <w:t xml:space="preserve"> </w:t>
      </w:r>
      <w:r>
        <w:rPr>
          <w:rFonts w:hint="eastAsia"/>
        </w:rPr>
        <w:t>ПК</w:t>
      </w:r>
      <w:r>
        <w:t xml:space="preserve"> - 0,5105. </w:t>
      </w:r>
      <w:r>
        <w:rPr>
          <w:rFonts w:hint="eastAsia"/>
        </w:rPr>
        <w:t>Відповідно</w:t>
      </w:r>
      <w:r>
        <w:t xml:space="preserve"> F-</w:t>
      </w:r>
      <w:r>
        <w:rPr>
          <w:rFonts w:hint="eastAsia"/>
        </w:rPr>
        <w:t>критерій</w:t>
      </w:r>
      <w:r>
        <w:t xml:space="preserve"> </w:t>
      </w:r>
      <w:r>
        <w:rPr>
          <w:rFonts w:hint="eastAsia"/>
        </w:rPr>
        <w:t>для</w:t>
      </w:r>
      <w:r>
        <w:t xml:space="preserve"> </w:t>
      </w:r>
      <w:r>
        <w:rPr>
          <w:rFonts w:hint="eastAsia"/>
        </w:rPr>
        <w:t>контрольних</w:t>
      </w:r>
      <w:r>
        <w:t xml:space="preserve"> </w:t>
      </w:r>
      <w:r>
        <w:rPr>
          <w:rFonts w:hint="eastAsia"/>
        </w:rPr>
        <w:t>груп</w:t>
      </w:r>
      <w:r>
        <w:t xml:space="preserve"> </w:t>
      </w:r>
      <w:r>
        <w:rPr>
          <w:rFonts w:hint="eastAsia"/>
        </w:rPr>
        <w:t>має</w:t>
      </w:r>
      <w:r>
        <w:t xml:space="preserve"> </w:t>
      </w:r>
      <w:r>
        <w:rPr>
          <w:rFonts w:hint="eastAsia"/>
        </w:rPr>
        <w:t>значення</w:t>
      </w:r>
      <w:r>
        <w:t xml:space="preserve"> 1,05, </w:t>
      </w:r>
      <w:r>
        <w:rPr>
          <w:rFonts w:hint="eastAsia"/>
        </w:rPr>
        <w:t>що</w:t>
      </w:r>
      <w:r>
        <w:t xml:space="preserve"> </w:t>
      </w:r>
      <w:r>
        <w:rPr>
          <w:rFonts w:hint="eastAsia"/>
        </w:rPr>
        <w:t>виходить</w:t>
      </w:r>
      <w:r>
        <w:t xml:space="preserve"> </w:t>
      </w:r>
      <w:r>
        <w:rPr>
          <w:rFonts w:hint="eastAsia"/>
        </w:rPr>
        <w:t>за</w:t>
      </w:r>
      <w:r>
        <w:t xml:space="preserve"> </w:t>
      </w:r>
      <w:r>
        <w:rPr>
          <w:rFonts w:hint="eastAsia"/>
        </w:rPr>
        <w:t>межі</w:t>
      </w:r>
      <w:r>
        <w:t xml:space="preserve"> </w:t>
      </w:r>
      <w:r>
        <w:rPr>
          <w:rFonts w:hint="eastAsia"/>
        </w:rPr>
        <w:t>допустимого</w:t>
      </w:r>
      <w:r>
        <w:t xml:space="preserve"> </w:t>
      </w:r>
      <w:r>
        <w:rPr>
          <w:rFonts w:hint="eastAsia"/>
        </w:rPr>
        <w:t>значення</w:t>
      </w:r>
      <w:r>
        <w:t xml:space="preserve"> (</w:t>
      </w:r>
      <w:r>
        <w:rPr>
          <w:rFonts w:hint="eastAsia"/>
        </w:rPr>
        <w:t>у</w:t>
      </w:r>
      <w:r>
        <w:t xml:space="preserve"> </w:t>
      </w:r>
      <w:r>
        <w:rPr>
          <w:rFonts w:hint="eastAsia"/>
        </w:rPr>
        <w:t>межах</w:t>
      </w:r>
      <w:r>
        <w:t xml:space="preserve"> 1,7 - 1,3 </w:t>
      </w:r>
      <w:r>
        <w:rPr>
          <w:rFonts w:hint="eastAsia"/>
        </w:rPr>
        <w:t>для</w:t>
      </w:r>
      <w:r>
        <w:t xml:space="preserve"> </w:t>
      </w:r>
      <w:r>
        <w:rPr>
          <w:rFonts w:hint="eastAsia"/>
        </w:rPr>
        <w:t>кількості</w:t>
      </w:r>
      <w:r>
        <w:t xml:space="preserve"> </w:t>
      </w:r>
      <w:r>
        <w:rPr>
          <w:rFonts w:hint="eastAsia"/>
        </w:rPr>
        <w:t>студентів</w:t>
      </w:r>
      <w:r>
        <w:t xml:space="preserve"> </w:t>
      </w:r>
      <w:r>
        <w:rPr>
          <w:rFonts w:hint="eastAsia"/>
        </w:rPr>
        <w:t>до</w:t>
      </w:r>
      <w:r>
        <w:t xml:space="preserve"> 120 </w:t>
      </w:r>
      <w:r>
        <w:rPr>
          <w:rFonts w:hint="eastAsia"/>
        </w:rPr>
        <w:t>осіб</w:t>
      </w:r>
      <w:r>
        <w:t xml:space="preserve">). </w:t>
      </w:r>
      <w:r>
        <w:rPr>
          <w:rFonts w:hint="eastAsia"/>
        </w:rPr>
        <w:t>В</w:t>
      </w:r>
      <w:r>
        <w:t xml:space="preserve"> </w:t>
      </w:r>
      <w:r>
        <w:rPr>
          <w:rFonts w:hint="eastAsia"/>
        </w:rPr>
        <w:t>ЕГ</w:t>
      </w:r>
      <w:r>
        <w:t xml:space="preserve"> </w:t>
      </w:r>
      <w:r>
        <w:rPr>
          <w:rFonts w:hint="eastAsia"/>
        </w:rPr>
        <w:t>ст</w:t>
      </w:r>
      <w:r>
        <w:t xml:space="preserve">2 </w:t>
      </w:r>
      <w:r>
        <w:rPr>
          <w:rFonts w:hint="eastAsia"/>
        </w:rPr>
        <w:t>для</w:t>
      </w:r>
      <w:r>
        <w:t xml:space="preserve"> </w:t>
      </w:r>
      <w:r>
        <w:rPr>
          <w:rFonts w:hint="eastAsia"/>
        </w:rPr>
        <w:t>результатів</w:t>
      </w:r>
      <w:r>
        <w:t xml:space="preserve"> </w:t>
      </w:r>
      <w:r>
        <w:rPr>
          <w:rFonts w:hint="eastAsia"/>
        </w:rPr>
        <w:t>вхідного</w:t>
      </w:r>
      <w:r>
        <w:t xml:space="preserve"> </w:t>
      </w:r>
      <w:r>
        <w:rPr>
          <w:rFonts w:hint="eastAsia"/>
        </w:rPr>
        <w:t>контролю</w:t>
      </w:r>
      <w:r>
        <w:t xml:space="preserve"> </w:t>
      </w:r>
      <w:r>
        <w:rPr>
          <w:rFonts w:hint="eastAsia"/>
        </w:rPr>
        <w:t>становить</w:t>
      </w:r>
      <w:r>
        <w:t xml:space="preserve"> 0,5409, </w:t>
      </w:r>
      <w:r>
        <w:rPr>
          <w:rFonts w:hint="eastAsia"/>
        </w:rPr>
        <w:t>а</w:t>
      </w:r>
      <w:r>
        <w:t xml:space="preserve"> </w:t>
      </w:r>
      <w:r>
        <w:rPr>
          <w:rFonts w:hint="eastAsia"/>
        </w:rPr>
        <w:t>для</w:t>
      </w:r>
      <w:r>
        <w:t xml:space="preserve"> </w:t>
      </w:r>
      <w:r>
        <w:rPr>
          <w:rFonts w:hint="eastAsia"/>
        </w:rPr>
        <w:t>ПК</w:t>
      </w:r>
      <w:r>
        <w:t xml:space="preserve"> - 0,4083. F- </w:t>
      </w:r>
      <w:r>
        <w:rPr>
          <w:rFonts w:hint="eastAsia"/>
        </w:rPr>
        <w:t>критерій</w:t>
      </w:r>
      <w:r>
        <w:t xml:space="preserve"> </w:t>
      </w:r>
      <w:r>
        <w:rPr>
          <w:rFonts w:hint="eastAsia"/>
        </w:rPr>
        <w:t>для</w:t>
      </w:r>
      <w:r>
        <w:t xml:space="preserve"> </w:t>
      </w:r>
      <w:r>
        <w:rPr>
          <w:rFonts w:hint="eastAsia"/>
        </w:rPr>
        <w:t>ЕГ</w:t>
      </w:r>
      <w:r>
        <w:t xml:space="preserve"> = 1,32, </w:t>
      </w:r>
      <w:r>
        <w:rPr>
          <w:rFonts w:hint="eastAsia"/>
        </w:rPr>
        <w:t>тобто</w:t>
      </w:r>
      <w:r>
        <w:t xml:space="preserve"> </w:t>
      </w:r>
      <w:r>
        <w:rPr>
          <w:rFonts w:hint="eastAsia"/>
        </w:rPr>
        <w:t>він</w:t>
      </w:r>
      <w:r>
        <w:t xml:space="preserve"> </w:t>
      </w:r>
      <w:r>
        <w:rPr>
          <w:rFonts w:hint="eastAsia"/>
        </w:rPr>
        <w:t>є</w:t>
      </w:r>
      <w:r>
        <w:t xml:space="preserve"> </w:t>
      </w:r>
      <w:r>
        <w:rPr>
          <w:rFonts w:hint="eastAsia"/>
        </w:rPr>
        <w:t>в</w:t>
      </w:r>
      <w:r>
        <w:t xml:space="preserve"> </w:t>
      </w:r>
      <w:r>
        <w:rPr>
          <w:rFonts w:hint="eastAsia"/>
        </w:rPr>
        <w:t>межах</w:t>
      </w:r>
      <w:r>
        <w:t xml:space="preserve"> </w:t>
      </w:r>
      <w:r>
        <w:rPr>
          <w:rFonts w:hint="eastAsia"/>
        </w:rPr>
        <w:t>допустимого</w:t>
      </w:r>
      <w:r>
        <w:t xml:space="preserve"> </w:t>
      </w:r>
      <w:r>
        <w:rPr>
          <w:rFonts w:hint="eastAsia"/>
        </w:rPr>
        <w:t>значення</w:t>
      </w:r>
      <w:r>
        <w:t xml:space="preserve">, </w:t>
      </w:r>
      <w:r>
        <w:rPr>
          <w:rFonts w:hint="eastAsia"/>
        </w:rPr>
        <w:t>що</w:t>
      </w:r>
      <w:r>
        <w:t xml:space="preserve"> </w:t>
      </w:r>
      <w:r>
        <w:rPr>
          <w:rFonts w:hint="eastAsia"/>
        </w:rPr>
        <w:t>вказує</w:t>
      </w:r>
      <w:r>
        <w:t xml:space="preserve"> </w:t>
      </w:r>
      <w:r>
        <w:rPr>
          <w:rFonts w:hint="eastAsia"/>
        </w:rPr>
        <w:t>на</w:t>
      </w:r>
      <w:r>
        <w:t xml:space="preserve"> </w:t>
      </w:r>
      <w:r>
        <w:rPr>
          <w:rFonts w:hint="eastAsia"/>
        </w:rPr>
        <w:t>достовірність</w:t>
      </w:r>
      <w:r>
        <w:t xml:space="preserve"> </w:t>
      </w:r>
      <w:r>
        <w:rPr>
          <w:rFonts w:hint="eastAsia"/>
        </w:rPr>
        <w:t>отриманих</w:t>
      </w:r>
      <w:r>
        <w:t xml:space="preserve"> </w:t>
      </w:r>
      <w:r>
        <w:rPr>
          <w:rFonts w:hint="eastAsia"/>
        </w:rPr>
        <w:t>результатів</w:t>
      </w:r>
      <w:r>
        <w:t>.</w:t>
      </w:r>
    </w:p>
    <w:p w14:paraId="385204A0" w14:textId="2C45B9EE" w:rsidR="000D0A15" w:rsidRPr="000D0A15" w:rsidRDefault="000D0A15" w:rsidP="000D0A15">
      <w:r>
        <w:rPr>
          <w:rFonts w:hint="eastAsia"/>
        </w:rPr>
        <w:t>Проведене</w:t>
      </w:r>
      <w:r>
        <w:t xml:space="preserve"> </w:t>
      </w:r>
      <w:r>
        <w:rPr>
          <w:rFonts w:hint="eastAsia"/>
        </w:rPr>
        <w:t>дослідження</w:t>
      </w:r>
      <w:r>
        <w:t xml:space="preserve"> </w:t>
      </w:r>
      <w:r>
        <w:rPr>
          <w:rFonts w:hint="eastAsia"/>
        </w:rPr>
        <w:t>має</w:t>
      </w:r>
      <w:r>
        <w:t xml:space="preserve"> </w:t>
      </w:r>
      <w:r>
        <w:rPr>
          <w:rFonts w:hint="eastAsia"/>
        </w:rPr>
        <w:t>завершений</w:t>
      </w:r>
      <w:r>
        <w:t xml:space="preserve"> </w:t>
      </w:r>
      <w:r>
        <w:rPr>
          <w:rFonts w:hint="eastAsia"/>
        </w:rPr>
        <w:t>характер</w:t>
      </w:r>
      <w:r>
        <w:t xml:space="preserve">, </w:t>
      </w:r>
      <w:r>
        <w:rPr>
          <w:rFonts w:hint="eastAsia"/>
        </w:rPr>
        <w:t>однак</w:t>
      </w:r>
      <w:r>
        <w:t xml:space="preserve"> </w:t>
      </w:r>
      <w:r>
        <w:rPr>
          <w:rFonts w:hint="eastAsia"/>
        </w:rPr>
        <w:t>не</w:t>
      </w:r>
      <w:r>
        <w:t xml:space="preserve"> </w:t>
      </w:r>
      <w:r>
        <w:rPr>
          <w:rFonts w:hint="eastAsia"/>
        </w:rPr>
        <w:t>претендує</w:t>
      </w:r>
      <w:r>
        <w:t xml:space="preserve"> </w:t>
      </w:r>
      <w:r>
        <w:rPr>
          <w:rFonts w:hint="eastAsia"/>
        </w:rPr>
        <w:t>на</w:t>
      </w:r>
      <w:r>
        <w:t xml:space="preserve"> </w:t>
      </w:r>
      <w:r>
        <w:rPr>
          <w:rFonts w:hint="eastAsia"/>
        </w:rPr>
        <w:t>вичерпну</w:t>
      </w:r>
      <w:r>
        <w:t xml:space="preserve"> </w:t>
      </w:r>
      <w:r>
        <w:rPr>
          <w:rFonts w:hint="eastAsia"/>
        </w:rPr>
        <w:t>повноту</w:t>
      </w:r>
      <w:r>
        <w:t xml:space="preserve"> </w:t>
      </w:r>
      <w:r>
        <w:rPr>
          <w:rFonts w:hint="eastAsia"/>
        </w:rPr>
        <w:t>розробки</w:t>
      </w:r>
      <w:r>
        <w:t xml:space="preserve"> </w:t>
      </w:r>
      <w:r>
        <w:rPr>
          <w:rFonts w:hint="eastAsia"/>
        </w:rPr>
        <w:t>проблеми</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до</w:t>
      </w:r>
      <w:r>
        <w:t xml:space="preserve"> </w:t>
      </w:r>
      <w:r>
        <w:rPr>
          <w:rFonts w:hint="eastAsia"/>
        </w:rPr>
        <w:t>формування</w:t>
      </w:r>
      <w:r>
        <w:t xml:space="preserve"> </w:t>
      </w:r>
      <w:r>
        <w:rPr>
          <w:rFonts w:hint="eastAsia"/>
        </w:rPr>
        <w:t>правової</w:t>
      </w:r>
      <w:r>
        <w:t xml:space="preserve"> </w:t>
      </w:r>
      <w:r>
        <w:rPr>
          <w:rFonts w:hint="eastAsia"/>
        </w:rPr>
        <w:t>культури</w:t>
      </w:r>
      <w:r>
        <w:t xml:space="preserve"> </w:t>
      </w:r>
      <w:r>
        <w:rPr>
          <w:rFonts w:hint="eastAsia"/>
        </w:rPr>
        <w:t>молодших</w:t>
      </w:r>
      <w:r>
        <w:t xml:space="preserve"> </w:t>
      </w:r>
      <w:r>
        <w:rPr>
          <w:rFonts w:hint="eastAsia"/>
        </w:rPr>
        <w:t>школярів</w:t>
      </w:r>
      <w:r>
        <w:t xml:space="preserve">. </w:t>
      </w:r>
      <w:r>
        <w:rPr>
          <w:rFonts w:hint="eastAsia"/>
        </w:rPr>
        <w:t>Актуальним</w:t>
      </w:r>
      <w:r>
        <w:t xml:space="preserve"> </w:t>
      </w:r>
      <w:r>
        <w:rPr>
          <w:rFonts w:hint="eastAsia"/>
        </w:rPr>
        <w:t>є</w:t>
      </w:r>
      <w:r>
        <w:t xml:space="preserve"> </w:t>
      </w:r>
      <w:r>
        <w:rPr>
          <w:rFonts w:hint="eastAsia"/>
        </w:rPr>
        <w:t>розгляд</w:t>
      </w:r>
      <w:r>
        <w:t xml:space="preserve"> </w:t>
      </w:r>
      <w:r>
        <w:rPr>
          <w:rFonts w:hint="eastAsia"/>
        </w:rPr>
        <w:t>проблем</w:t>
      </w:r>
      <w:r>
        <w:t xml:space="preserve"> </w:t>
      </w:r>
      <w:r>
        <w:rPr>
          <w:rFonts w:hint="eastAsia"/>
        </w:rPr>
        <w:t>правової</w:t>
      </w:r>
      <w:r>
        <w:t xml:space="preserve"> </w:t>
      </w:r>
      <w:r>
        <w:rPr>
          <w:rFonts w:hint="eastAsia"/>
        </w:rPr>
        <w:t>підготовки</w:t>
      </w:r>
      <w:r>
        <w:t xml:space="preserve"> </w:t>
      </w:r>
      <w:r>
        <w:rPr>
          <w:rFonts w:hint="eastAsia"/>
        </w:rPr>
        <w:t>майбутніх</w:t>
      </w:r>
      <w:r>
        <w:t xml:space="preserve"> </w:t>
      </w:r>
      <w:r>
        <w:rPr>
          <w:rFonts w:hint="eastAsia"/>
        </w:rPr>
        <w:t>УПШ</w:t>
      </w:r>
      <w:r>
        <w:t xml:space="preserve"> </w:t>
      </w:r>
      <w:r>
        <w:rPr>
          <w:rFonts w:hint="eastAsia"/>
        </w:rPr>
        <w:t>у</w:t>
      </w:r>
      <w:r>
        <w:t xml:space="preserve"> </w:t>
      </w:r>
      <w:r>
        <w:rPr>
          <w:rFonts w:hint="eastAsia"/>
        </w:rPr>
        <w:t>системі</w:t>
      </w:r>
      <w:r>
        <w:t xml:space="preserve"> </w:t>
      </w:r>
      <w:r>
        <w:rPr>
          <w:rFonts w:hint="eastAsia"/>
        </w:rPr>
        <w:t>вищої</w:t>
      </w:r>
      <w:r>
        <w:t xml:space="preserve"> </w:t>
      </w:r>
      <w:r>
        <w:rPr>
          <w:rFonts w:hint="eastAsia"/>
        </w:rPr>
        <w:t>освіти</w:t>
      </w:r>
      <w:r>
        <w:t xml:space="preserve"> </w:t>
      </w:r>
      <w:r>
        <w:rPr>
          <w:rFonts w:hint="eastAsia"/>
        </w:rPr>
        <w:t>та</w:t>
      </w:r>
      <w:r>
        <w:t xml:space="preserve"> </w:t>
      </w:r>
      <w:r>
        <w:rPr>
          <w:rFonts w:hint="eastAsia"/>
        </w:rPr>
        <w:t>в</w:t>
      </w:r>
      <w:r>
        <w:t xml:space="preserve"> </w:t>
      </w:r>
      <w:r>
        <w:rPr>
          <w:rFonts w:hint="eastAsia"/>
        </w:rPr>
        <w:t>системі</w:t>
      </w:r>
      <w:r>
        <w:t xml:space="preserve"> </w:t>
      </w:r>
      <w:r>
        <w:rPr>
          <w:rFonts w:hint="eastAsia"/>
        </w:rPr>
        <w:t>підвищення</w:t>
      </w:r>
      <w:r>
        <w:t xml:space="preserve"> </w:t>
      </w:r>
      <w:r>
        <w:rPr>
          <w:rFonts w:hint="eastAsia"/>
        </w:rPr>
        <w:t>кваліфікації</w:t>
      </w:r>
      <w:r>
        <w:t xml:space="preserve">. </w:t>
      </w:r>
      <w:r>
        <w:rPr>
          <w:rFonts w:hint="eastAsia"/>
        </w:rPr>
        <w:t>Перспективними</w:t>
      </w:r>
      <w:r>
        <w:t xml:space="preserve"> </w:t>
      </w:r>
      <w:r>
        <w:rPr>
          <w:rFonts w:hint="eastAsia"/>
        </w:rPr>
        <w:t>напрямами</w:t>
      </w:r>
      <w:r>
        <w:t xml:space="preserve"> </w:t>
      </w:r>
      <w:r>
        <w:rPr>
          <w:rFonts w:hint="eastAsia"/>
        </w:rPr>
        <w:t>подальших</w:t>
      </w:r>
      <w:r>
        <w:t xml:space="preserve"> </w:t>
      </w:r>
      <w:r>
        <w:rPr>
          <w:rFonts w:hint="eastAsia"/>
        </w:rPr>
        <w:t>наукових</w:t>
      </w:r>
      <w:r>
        <w:t xml:space="preserve"> </w:t>
      </w:r>
      <w:r>
        <w:rPr>
          <w:rFonts w:hint="eastAsia"/>
        </w:rPr>
        <w:t>пошуків</w:t>
      </w:r>
      <w:r>
        <w:t xml:space="preserve"> </w:t>
      </w:r>
      <w:r>
        <w:rPr>
          <w:rFonts w:hint="eastAsia"/>
        </w:rPr>
        <w:t>є</w:t>
      </w:r>
      <w:r>
        <w:t xml:space="preserve"> </w:t>
      </w:r>
      <w:r>
        <w:rPr>
          <w:rFonts w:hint="eastAsia"/>
        </w:rPr>
        <w:t>диференціація</w:t>
      </w:r>
      <w:r>
        <w:t xml:space="preserve"> </w:t>
      </w:r>
      <w:r>
        <w:rPr>
          <w:rFonts w:hint="eastAsia"/>
        </w:rPr>
        <w:t>змісту</w:t>
      </w:r>
      <w:r>
        <w:t xml:space="preserve"> </w:t>
      </w:r>
      <w:r>
        <w:rPr>
          <w:rFonts w:hint="eastAsia"/>
        </w:rPr>
        <w:t>й</w:t>
      </w:r>
      <w:r>
        <w:t xml:space="preserve"> </w:t>
      </w:r>
      <w:r>
        <w:rPr>
          <w:rFonts w:hint="eastAsia"/>
        </w:rPr>
        <w:t>організаційних</w:t>
      </w:r>
      <w:r>
        <w:t xml:space="preserve"> </w:t>
      </w:r>
      <w:r>
        <w:rPr>
          <w:rFonts w:hint="eastAsia"/>
        </w:rPr>
        <w:t>форм</w:t>
      </w:r>
      <w:r>
        <w:t xml:space="preserve"> </w:t>
      </w:r>
      <w:r>
        <w:rPr>
          <w:rFonts w:hint="eastAsia"/>
        </w:rPr>
        <w:t>правової</w:t>
      </w:r>
      <w:r>
        <w:t xml:space="preserve"> </w:t>
      </w:r>
      <w:r>
        <w:rPr>
          <w:rFonts w:hint="eastAsia"/>
        </w:rPr>
        <w:t>підготовки</w:t>
      </w:r>
      <w:r>
        <w:t xml:space="preserve"> </w:t>
      </w:r>
      <w:r>
        <w:rPr>
          <w:rFonts w:hint="eastAsia"/>
        </w:rPr>
        <w:t>для</w:t>
      </w:r>
      <w:r>
        <w:t xml:space="preserve"> </w:t>
      </w:r>
      <w:r>
        <w:rPr>
          <w:rFonts w:hint="eastAsia"/>
        </w:rPr>
        <w:t>різних</w:t>
      </w:r>
      <w:r>
        <w:t xml:space="preserve"> </w:t>
      </w:r>
      <w:r>
        <w:rPr>
          <w:rFonts w:hint="eastAsia"/>
        </w:rPr>
        <w:t>категорій</w:t>
      </w:r>
      <w:r>
        <w:t xml:space="preserve"> </w:t>
      </w:r>
      <w:r>
        <w:rPr>
          <w:rFonts w:hint="eastAsia"/>
        </w:rPr>
        <w:t>науково</w:t>
      </w:r>
      <w:r>
        <w:t>-</w:t>
      </w:r>
      <w:r>
        <w:rPr>
          <w:rFonts w:hint="eastAsia"/>
        </w:rPr>
        <w:t>педагогічних</w:t>
      </w:r>
      <w:r>
        <w:t xml:space="preserve"> </w:t>
      </w:r>
      <w:r>
        <w:rPr>
          <w:rFonts w:hint="eastAsia"/>
        </w:rPr>
        <w:t>працівників</w:t>
      </w:r>
      <w:r>
        <w:t xml:space="preserve">; </w:t>
      </w:r>
      <w:r>
        <w:rPr>
          <w:rFonts w:hint="eastAsia"/>
        </w:rPr>
        <w:t>вивчення</w:t>
      </w:r>
      <w:r>
        <w:t xml:space="preserve"> </w:t>
      </w:r>
      <w:r>
        <w:rPr>
          <w:rFonts w:hint="eastAsia"/>
        </w:rPr>
        <w:t>можливостей</w:t>
      </w:r>
      <w:r>
        <w:t xml:space="preserve"> </w:t>
      </w:r>
      <w:r>
        <w:rPr>
          <w:rFonts w:hint="eastAsia"/>
        </w:rPr>
        <w:t>використання</w:t>
      </w:r>
      <w:r>
        <w:t xml:space="preserve"> </w:t>
      </w:r>
      <w:r>
        <w:rPr>
          <w:rFonts w:hint="eastAsia"/>
        </w:rPr>
        <w:t>професійно</w:t>
      </w:r>
      <w:r>
        <w:t xml:space="preserve"> </w:t>
      </w:r>
      <w:r>
        <w:rPr>
          <w:rFonts w:hint="eastAsia"/>
        </w:rPr>
        <w:t>зорієнтованих</w:t>
      </w:r>
      <w:r>
        <w:t xml:space="preserve"> </w:t>
      </w:r>
      <w:r>
        <w:rPr>
          <w:rFonts w:hint="eastAsia"/>
        </w:rPr>
        <w:t>правових</w:t>
      </w:r>
      <w:r>
        <w:t xml:space="preserve"> </w:t>
      </w:r>
      <w:r>
        <w:rPr>
          <w:rFonts w:hint="eastAsia"/>
        </w:rPr>
        <w:t>завдань</w:t>
      </w:r>
      <w:r>
        <w:t xml:space="preserve"> </w:t>
      </w:r>
      <w:r>
        <w:rPr>
          <w:rFonts w:hint="eastAsia"/>
        </w:rPr>
        <w:t>на</w:t>
      </w:r>
      <w:r>
        <w:t xml:space="preserve"> </w:t>
      </w:r>
      <w:r>
        <w:rPr>
          <w:rFonts w:hint="eastAsia"/>
        </w:rPr>
        <w:t>заняттях</w:t>
      </w:r>
      <w:r>
        <w:t xml:space="preserve"> </w:t>
      </w:r>
      <w:r>
        <w:rPr>
          <w:rFonts w:hint="eastAsia"/>
        </w:rPr>
        <w:t>з</w:t>
      </w:r>
      <w:r>
        <w:t xml:space="preserve"> </w:t>
      </w:r>
      <w:r>
        <w:rPr>
          <w:rFonts w:hint="eastAsia"/>
        </w:rPr>
        <w:t>педагогічних</w:t>
      </w:r>
      <w:r>
        <w:t xml:space="preserve"> </w:t>
      </w:r>
      <w:r>
        <w:rPr>
          <w:rFonts w:hint="eastAsia"/>
        </w:rPr>
        <w:t>дисциплін</w:t>
      </w:r>
      <w:r>
        <w:t xml:space="preserve"> </w:t>
      </w:r>
      <w:r>
        <w:rPr>
          <w:rFonts w:hint="eastAsia"/>
        </w:rPr>
        <w:t>з</w:t>
      </w:r>
      <w:r>
        <w:t xml:space="preserve"> </w:t>
      </w:r>
      <w:r>
        <w:rPr>
          <w:rFonts w:hint="eastAsia"/>
        </w:rPr>
        <w:t>метою</w:t>
      </w:r>
      <w:r>
        <w:t xml:space="preserve"> </w:t>
      </w:r>
      <w:r>
        <w:rPr>
          <w:rFonts w:hint="eastAsia"/>
        </w:rPr>
        <w:t>юридичного</w:t>
      </w:r>
      <w:r>
        <w:t xml:space="preserve"> </w:t>
      </w:r>
      <w:r>
        <w:rPr>
          <w:rFonts w:hint="eastAsia"/>
        </w:rPr>
        <w:t>обґрунтування</w:t>
      </w:r>
      <w:r>
        <w:t xml:space="preserve"> </w:t>
      </w:r>
      <w:r>
        <w:rPr>
          <w:rFonts w:hint="eastAsia"/>
        </w:rPr>
        <w:t>педагогічних</w:t>
      </w:r>
      <w:r>
        <w:t xml:space="preserve"> </w:t>
      </w:r>
      <w:r>
        <w:rPr>
          <w:rFonts w:hint="eastAsia"/>
        </w:rPr>
        <w:t>відносин</w:t>
      </w:r>
      <w:r>
        <w:t xml:space="preserve"> </w:t>
      </w:r>
      <w:r>
        <w:rPr>
          <w:rFonts w:hint="eastAsia"/>
        </w:rPr>
        <w:t>в</w:t>
      </w:r>
      <w:r>
        <w:t xml:space="preserve"> </w:t>
      </w:r>
      <w:r>
        <w:rPr>
          <w:rFonts w:hint="eastAsia"/>
        </w:rPr>
        <w:t>освітньому</w:t>
      </w:r>
      <w:r>
        <w:t xml:space="preserve"> </w:t>
      </w:r>
      <w:r>
        <w:rPr>
          <w:rFonts w:hint="eastAsia"/>
        </w:rPr>
        <w:t>процесі</w:t>
      </w:r>
      <w:r>
        <w:t xml:space="preserve"> </w:t>
      </w:r>
      <w:r>
        <w:rPr>
          <w:rFonts w:hint="eastAsia"/>
        </w:rPr>
        <w:t>загальноосвітньої</w:t>
      </w:r>
      <w:r>
        <w:t xml:space="preserve"> </w:t>
      </w:r>
      <w:r>
        <w:rPr>
          <w:rFonts w:hint="eastAsia"/>
        </w:rPr>
        <w:t>школи</w:t>
      </w:r>
      <w:r>
        <w:t>.</w:t>
      </w:r>
    </w:p>
    <w:sectPr w:rsidR="000D0A15" w:rsidRPr="000D0A15" w:rsidSect="008647A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478A" w14:textId="77777777" w:rsidR="008647A5" w:rsidRDefault="008647A5">
      <w:pPr>
        <w:spacing w:after="0" w:line="240" w:lineRule="auto"/>
      </w:pPr>
      <w:r>
        <w:separator/>
      </w:r>
    </w:p>
  </w:endnote>
  <w:endnote w:type="continuationSeparator" w:id="0">
    <w:p w14:paraId="5A006999" w14:textId="77777777" w:rsidR="008647A5" w:rsidRDefault="0086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C0DD9" w14:textId="77777777" w:rsidR="008647A5" w:rsidRDefault="008647A5"/>
    <w:p w14:paraId="7D8BFF8A" w14:textId="77777777" w:rsidR="008647A5" w:rsidRDefault="008647A5"/>
    <w:p w14:paraId="7ED75CCC" w14:textId="77777777" w:rsidR="008647A5" w:rsidRDefault="008647A5"/>
    <w:p w14:paraId="270FEE21" w14:textId="77777777" w:rsidR="008647A5" w:rsidRDefault="008647A5"/>
    <w:p w14:paraId="292F30BF" w14:textId="77777777" w:rsidR="008647A5" w:rsidRDefault="008647A5"/>
    <w:p w14:paraId="126DD12D" w14:textId="77777777" w:rsidR="008647A5" w:rsidRDefault="008647A5"/>
    <w:p w14:paraId="19FE7142" w14:textId="77777777" w:rsidR="008647A5" w:rsidRDefault="008647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A64163" wp14:editId="092766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B079B" w14:textId="77777777" w:rsidR="008647A5" w:rsidRDefault="008647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641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5B079B" w14:textId="77777777" w:rsidR="008647A5" w:rsidRDefault="008647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4BB682" w14:textId="77777777" w:rsidR="008647A5" w:rsidRDefault="008647A5"/>
    <w:p w14:paraId="60A588A5" w14:textId="77777777" w:rsidR="008647A5" w:rsidRDefault="008647A5"/>
    <w:p w14:paraId="4977FF9A" w14:textId="77777777" w:rsidR="008647A5" w:rsidRDefault="008647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9FFE4" wp14:editId="79FAA4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67101" w14:textId="77777777" w:rsidR="008647A5" w:rsidRDefault="008647A5"/>
                          <w:p w14:paraId="2F4A3990" w14:textId="77777777" w:rsidR="008647A5" w:rsidRDefault="008647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9FF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A67101" w14:textId="77777777" w:rsidR="008647A5" w:rsidRDefault="008647A5"/>
                    <w:p w14:paraId="2F4A3990" w14:textId="77777777" w:rsidR="008647A5" w:rsidRDefault="008647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9592BC" w14:textId="77777777" w:rsidR="008647A5" w:rsidRDefault="008647A5"/>
    <w:p w14:paraId="542AFD54" w14:textId="77777777" w:rsidR="008647A5" w:rsidRDefault="008647A5">
      <w:pPr>
        <w:rPr>
          <w:sz w:val="2"/>
          <w:szCs w:val="2"/>
        </w:rPr>
      </w:pPr>
    </w:p>
    <w:p w14:paraId="104560DA" w14:textId="77777777" w:rsidR="008647A5" w:rsidRDefault="008647A5"/>
    <w:p w14:paraId="50A13CCC" w14:textId="77777777" w:rsidR="008647A5" w:rsidRDefault="008647A5">
      <w:pPr>
        <w:spacing w:after="0" w:line="240" w:lineRule="auto"/>
      </w:pPr>
    </w:p>
  </w:footnote>
  <w:footnote w:type="continuationSeparator" w:id="0">
    <w:p w14:paraId="28D32342" w14:textId="77777777" w:rsidR="008647A5" w:rsidRDefault="0086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A5"/>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5290</TotalTime>
  <Pages>6</Pages>
  <Words>1740</Words>
  <Characters>9923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665</cp:revision>
  <cp:lastPrinted>2009-02-06T05:36:00Z</cp:lastPrinted>
  <dcterms:created xsi:type="dcterms:W3CDTF">2024-04-09T10:20:00Z</dcterms:created>
  <dcterms:modified xsi:type="dcterms:W3CDTF">2024-04-16T11:54:00Z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