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66BD" w14:textId="3E9D65E2" w:rsidR="005D476B" w:rsidRDefault="00437CA4" w:rsidP="00437CA4">
      <w:pPr>
        <w:rPr>
          <w:rFonts w:ascii="Times New Roman" w:eastAsia="Arial Unicode MS" w:hAnsi="Times New Roman" w:cs="Times New Roman"/>
          <w:b/>
          <w:bCs/>
          <w:color w:val="000000"/>
          <w:kern w:val="0"/>
          <w:sz w:val="28"/>
          <w:szCs w:val="28"/>
          <w:lang w:eastAsia="ru-RU" w:bidi="uk-UA"/>
        </w:rPr>
      </w:pPr>
      <w:r w:rsidRPr="00437CA4">
        <w:rPr>
          <w:rFonts w:ascii="Times New Roman" w:eastAsia="Arial Unicode MS" w:hAnsi="Times New Roman" w:cs="Times New Roman" w:hint="eastAsia"/>
          <w:b/>
          <w:bCs/>
          <w:color w:val="000000"/>
          <w:kern w:val="0"/>
          <w:sz w:val="28"/>
          <w:szCs w:val="28"/>
          <w:lang w:eastAsia="ru-RU" w:bidi="uk-UA"/>
        </w:rPr>
        <w:t>Першина</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Анна</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Оценивание</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параметра</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распределения</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длительности</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непродлевающегося</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случайного</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мёртвого</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времени</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в</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обобщённом</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асинхронном</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потоке</w:t>
      </w:r>
      <w:r w:rsidRPr="00437CA4">
        <w:rPr>
          <w:rFonts w:ascii="Times New Roman" w:eastAsia="Arial Unicode MS" w:hAnsi="Times New Roman" w:cs="Times New Roman"/>
          <w:b/>
          <w:bCs/>
          <w:color w:val="000000"/>
          <w:kern w:val="0"/>
          <w:sz w:val="28"/>
          <w:szCs w:val="28"/>
          <w:lang w:eastAsia="ru-RU" w:bidi="uk-UA"/>
        </w:rPr>
        <w:t xml:space="preserve"> </w:t>
      </w:r>
      <w:r w:rsidRPr="00437CA4">
        <w:rPr>
          <w:rFonts w:ascii="Times New Roman" w:eastAsia="Arial Unicode MS" w:hAnsi="Times New Roman" w:cs="Times New Roman" w:hint="eastAsia"/>
          <w:b/>
          <w:bCs/>
          <w:color w:val="000000"/>
          <w:kern w:val="0"/>
          <w:sz w:val="28"/>
          <w:szCs w:val="28"/>
          <w:lang w:eastAsia="ru-RU" w:bidi="uk-UA"/>
        </w:rPr>
        <w:t>событий</w:t>
      </w:r>
    </w:p>
    <w:p w14:paraId="0AD2A7E4" w14:textId="77777777" w:rsidR="00437CA4" w:rsidRDefault="00437CA4" w:rsidP="00437CA4">
      <w:r>
        <w:rPr>
          <w:rFonts w:hint="eastAsia"/>
        </w:rPr>
        <w:t>ОГЛАВЛЕНИЕ</w:t>
      </w:r>
      <w:r>
        <w:t xml:space="preserve"> </w:t>
      </w:r>
      <w:r>
        <w:rPr>
          <w:rFonts w:hint="eastAsia"/>
        </w:rPr>
        <w:t>ДИССЕРТАЦИИ</w:t>
      </w:r>
    </w:p>
    <w:p w14:paraId="4E7F8EFF" w14:textId="77777777" w:rsidR="00437CA4" w:rsidRDefault="00437CA4" w:rsidP="00437CA4">
      <w:r>
        <w:rPr>
          <w:rFonts w:hint="eastAsia"/>
        </w:rPr>
        <w:t>кандидат</w:t>
      </w:r>
      <w:r>
        <w:t xml:space="preserve"> </w:t>
      </w:r>
      <w:r>
        <w:rPr>
          <w:rFonts w:hint="eastAsia"/>
        </w:rPr>
        <w:t>наук</w:t>
      </w:r>
      <w:r>
        <w:t xml:space="preserve"> </w:t>
      </w:r>
      <w:r>
        <w:rPr>
          <w:rFonts w:hint="eastAsia"/>
        </w:rPr>
        <w:t>Першина</w:t>
      </w:r>
      <w:r>
        <w:t xml:space="preserve"> </w:t>
      </w:r>
      <w:r>
        <w:rPr>
          <w:rFonts w:hint="eastAsia"/>
        </w:rPr>
        <w:t>Анна</w:t>
      </w:r>
      <w:r>
        <w:t xml:space="preserve"> </w:t>
      </w:r>
      <w:r>
        <w:rPr>
          <w:rFonts w:hint="eastAsia"/>
        </w:rPr>
        <w:t>Александровна</w:t>
      </w:r>
    </w:p>
    <w:p w14:paraId="0E9DBD2F" w14:textId="77777777" w:rsidR="00437CA4" w:rsidRDefault="00437CA4" w:rsidP="00437CA4">
      <w:r>
        <w:rPr>
          <w:rFonts w:hint="eastAsia"/>
        </w:rPr>
        <w:t>Введение</w:t>
      </w:r>
    </w:p>
    <w:p w14:paraId="546F60CE" w14:textId="77777777" w:rsidR="00437CA4" w:rsidRDefault="00437CA4" w:rsidP="00437CA4"/>
    <w:p w14:paraId="4FE1A988" w14:textId="77777777" w:rsidR="00437CA4" w:rsidRDefault="00437CA4" w:rsidP="00437CA4">
      <w:r>
        <w:t xml:space="preserve">1. </w:t>
      </w:r>
      <w:r>
        <w:rPr>
          <w:rFonts w:hint="eastAsia"/>
        </w:rPr>
        <w:t>Математическая</w:t>
      </w:r>
      <w:r>
        <w:t xml:space="preserve"> </w:t>
      </w:r>
      <w:r>
        <w:rPr>
          <w:rFonts w:hint="eastAsia"/>
        </w:rPr>
        <w:t>модель</w:t>
      </w:r>
      <w:r>
        <w:t xml:space="preserve"> </w:t>
      </w:r>
      <w:r>
        <w:rPr>
          <w:rFonts w:hint="eastAsia"/>
        </w:rPr>
        <w:t>коррелированного</w:t>
      </w:r>
      <w:r>
        <w:t xml:space="preserve"> </w:t>
      </w:r>
      <w:r>
        <w:rPr>
          <w:rFonts w:hint="eastAsia"/>
        </w:rPr>
        <w:t>обобщённого</w:t>
      </w:r>
      <w:r>
        <w:t xml:space="preserve"> </w:t>
      </w:r>
      <w:r>
        <w:rPr>
          <w:rFonts w:hint="eastAsia"/>
        </w:rPr>
        <w:t>асинхронного</w:t>
      </w:r>
      <w:r>
        <w:t xml:space="preserve"> </w:t>
      </w:r>
      <w:r>
        <w:rPr>
          <w:rFonts w:hint="eastAsia"/>
        </w:rPr>
        <w:t>потока</w:t>
      </w:r>
      <w:r>
        <w:t xml:space="preserve"> </w:t>
      </w:r>
      <w:r>
        <w:rPr>
          <w:rFonts w:hint="eastAsia"/>
        </w:rPr>
        <w:t>событий</w:t>
      </w:r>
      <w:r>
        <w:t xml:space="preserve"> </w:t>
      </w:r>
      <w:r>
        <w:rPr>
          <w:rFonts w:hint="eastAsia"/>
        </w:rPr>
        <w:t>с</w:t>
      </w:r>
      <w:r>
        <w:t xml:space="preserve"> </w:t>
      </w:r>
      <w:r>
        <w:rPr>
          <w:rFonts w:hint="eastAsia"/>
        </w:rPr>
        <w:t>двумя</w:t>
      </w:r>
      <w:r>
        <w:t xml:space="preserve"> </w:t>
      </w:r>
      <w:r>
        <w:rPr>
          <w:rFonts w:hint="eastAsia"/>
        </w:rPr>
        <w:t>состояниями</w:t>
      </w:r>
      <w:r>
        <w:t xml:space="preserve">, </w:t>
      </w:r>
      <w:r>
        <w:rPr>
          <w:rFonts w:hint="eastAsia"/>
        </w:rPr>
        <w:t>функционирующего</w:t>
      </w:r>
      <w:r>
        <w:t xml:space="preserve"> </w:t>
      </w:r>
      <w:r>
        <w:rPr>
          <w:rFonts w:hint="eastAsia"/>
        </w:rPr>
        <w:t>в</w:t>
      </w:r>
      <w:r>
        <w:t xml:space="preserve"> </w:t>
      </w:r>
      <w:r>
        <w:rPr>
          <w:rFonts w:hint="eastAsia"/>
        </w:rPr>
        <w:t>стационарном</w:t>
      </w:r>
      <w:r>
        <w:t xml:space="preserve"> </w:t>
      </w:r>
      <w:r>
        <w:rPr>
          <w:rFonts w:hint="eastAsia"/>
        </w:rPr>
        <w:t>режиме</w:t>
      </w:r>
      <w:r>
        <w:t xml:space="preserve"> </w:t>
      </w:r>
      <w:r>
        <w:rPr>
          <w:rFonts w:hint="eastAsia"/>
        </w:rPr>
        <w:t>в</w:t>
      </w:r>
      <w:r>
        <w:t xml:space="preserve"> </w:t>
      </w:r>
      <w:r>
        <w:rPr>
          <w:rFonts w:hint="eastAsia"/>
        </w:rPr>
        <w:t>условиях</w:t>
      </w:r>
      <w:r>
        <w:t xml:space="preserve"> </w:t>
      </w:r>
      <w:r>
        <w:rPr>
          <w:rFonts w:hint="eastAsia"/>
        </w:rPr>
        <w:t>непродлевающегося</w:t>
      </w:r>
      <w:r>
        <w:t xml:space="preserve"> </w:t>
      </w:r>
      <w:r>
        <w:rPr>
          <w:rFonts w:hint="eastAsia"/>
        </w:rPr>
        <w:t>случайного</w:t>
      </w:r>
      <w:r>
        <w:t xml:space="preserve"> </w:t>
      </w:r>
      <w:r>
        <w:rPr>
          <w:rFonts w:hint="eastAsia"/>
        </w:rPr>
        <w:t>мёртвого</w:t>
      </w:r>
      <w:r>
        <w:t xml:space="preserve"> </w:t>
      </w:r>
      <w:r>
        <w:rPr>
          <w:rFonts w:hint="eastAsia"/>
        </w:rPr>
        <w:t>времени</w:t>
      </w:r>
      <w:r>
        <w:t xml:space="preserve">, </w:t>
      </w:r>
      <w:r>
        <w:rPr>
          <w:rFonts w:hint="eastAsia"/>
        </w:rPr>
        <w:t>распределённого</w:t>
      </w:r>
      <w:r>
        <w:t xml:space="preserve"> </w:t>
      </w:r>
      <w:r>
        <w:rPr>
          <w:rFonts w:hint="eastAsia"/>
        </w:rPr>
        <w:t>по</w:t>
      </w:r>
      <w:r>
        <w:t xml:space="preserve"> </w:t>
      </w:r>
      <w:r>
        <w:rPr>
          <w:rFonts w:hint="eastAsia"/>
        </w:rPr>
        <w:t>равномерному</w:t>
      </w:r>
      <w:r>
        <w:t xml:space="preserve"> </w:t>
      </w:r>
      <w:r>
        <w:rPr>
          <w:rFonts w:hint="eastAsia"/>
        </w:rPr>
        <w:t>закону</w:t>
      </w:r>
    </w:p>
    <w:p w14:paraId="1F31B96C" w14:textId="77777777" w:rsidR="00437CA4" w:rsidRDefault="00437CA4" w:rsidP="00437CA4"/>
    <w:p w14:paraId="51A3371B" w14:textId="77777777" w:rsidR="00437CA4" w:rsidRDefault="00437CA4" w:rsidP="00437CA4">
      <w:r>
        <w:t xml:space="preserve">1.1 </w:t>
      </w:r>
      <w:r>
        <w:rPr>
          <w:rFonts w:hint="eastAsia"/>
        </w:rPr>
        <w:t>Математическая</w:t>
      </w:r>
      <w:r>
        <w:t xml:space="preserve"> </w:t>
      </w:r>
      <w:r>
        <w:rPr>
          <w:rFonts w:hint="eastAsia"/>
        </w:rPr>
        <w:t>модель</w:t>
      </w:r>
      <w:r>
        <w:t xml:space="preserve"> </w:t>
      </w:r>
      <w:r>
        <w:rPr>
          <w:rFonts w:hint="eastAsia"/>
        </w:rPr>
        <w:t>потока</w:t>
      </w:r>
      <w:r>
        <w:t xml:space="preserve"> </w:t>
      </w:r>
      <w:r>
        <w:rPr>
          <w:rFonts w:hint="eastAsia"/>
        </w:rPr>
        <w:t>событий</w:t>
      </w:r>
      <w:r>
        <w:t xml:space="preserve"> </w:t>
      </w:r>
      <w:r>
        <w:rPr>
          <w:rFonts w:hint="eastAsia"/>
        </w:rPr>
        <w:t>при</w:t>
      </w:r>
      <w:r>
        <w:t xml:space="preserve"> </w:t>
      </w:r>
      <w:r>
        <w:rPr>
          <w:rFonts w:hint="eastAsia"/>
        </w:rPr>
        <w:t>его</w:t>
      </w:r>
      <w:r>
        <w:t xml:space="preserve"> </w:t>
      </w:r>
      <w:r>
        <w:rPr>
          <w:rFonts w:hint="eastAsia"/>
        </w:rPr>
        <w:t>частичной</w:t>
      </w:r>
      <w:r>
        <w:t xml:space="preserve"> </w:t>
      </w:r>
      <w:r>
        <w:rPr>
          <w:rFonts w:hint="eastAsia"/>
        </w:rPr>
        <w:t>наблюдаемости</w:t>
      </w:r>
    </w:p>
    <w:p w14:paraId="7D85DC99" w14:textId="77777777" w:rsidR="00437CA4" w:rsidRDefault="00437CA4" w:rsidP="00437CA4"/>
    <w:p w14:paraId="136CD8F7" w14:textId="77777777" w:rsidR="00437CA4" w:rsidRDefault="00437CA4" w:rsidP="00437CA4">
      <w:r>
        <w:t xml:space="preserve">1.2 </w:t>
      </w:r>
      <w:r>
        <w:rPr>
          <w:rFonts w:hint="eastAsia"/>
        </w:rPr>
        <w:t>Основные</w:t>
      </w:r>
      <w:r>
        <w:t xml:space="preserve"> </w:t>
      </w:r>
      <w:r>
        <w:rPr>
          <w:rFonts w:hint="eastAsia"/>
        </w:rPr>
        <w:t>свойства</w:t>
      </w:r>
      <w:r>
        <w:t xml:space="preserve"> </w:t>
      </w:r>
      <w:r>
        <w:rPr>
          <w:rFonts w:hint="eastAsia"/>
        </w:rPr>
        <w:t>потока</w:t>
      </w:r>
      <w:r>
        <w:t xml:space="preserve"> </w:t>
      </w:r>
      <w:r>
        <w:rPr>
          <w:rFonts w:hint="eastAsia"/>
        </w:rPr>
        <w:t>событий</w:t>
      </w:r>
      <w:r>
        <w:t xml:space="preserve"> </w:t>
      </w:r>
      <w:r>
        <w:rPr>
          <w:rFonts w:hint="eastAsia"/>
        </w:rPr>
        <w:t>и</w:t>
      </w:r>
      <w:r>
        <w:t xml:space="preserve"> </w:t>
      </w:r>
      <w:r>
        <w:rPr>
          <w:rFonts w:hint="eastAsia"/>
        </w:rPr>
        <w:t>сопровождающего</w:t>
      </w:r>
      <w:r>
        <w:t xml:space="preserve"> </w:t>
      </w:r>
      <w:r>
        <w:rPr>
          <w:rFonts w:hint="eastAsia"/>
        </w:rPr>
        <w:t>процесса</w:t>
      </w:r>
    </w:p>
    <w:p w14:paraId="51CC271D" w14:textId="77777777" w:rsidR="00437CA4" w:rsidRDefault="00437CA4" w:rsidP="00437CA4"/>
    <w:p w14:paraId="200563E5" w14:textId="77777777" w:rsidR="00437CA4" w:rsidRDefault="00437CA4" w:rsidP="00437CA4">
      <w:r>
        <w:t xml:space="preserve">1.3 </w:t>
      </w:r>
      <w:r>
        <w:rPr>
          <w:rFonts w:hint="eastAsia"/>
        </w:rPr>
        <w:t>Матрицы</w:t>
      </w:r>
      <w:r>
        <w:t xml:space="preserve"> </w:t>
      </w:r>
      <w:r>
        <w:rPr>
          <w:rFonts w:hint="eastAsia"/>
        </w:rPr>
        <w:t>инфинитезимальных</w:t>
      </w:r>
      <w:r>
        <w:t xml:space="preserve"> </w:t>
      </w:r>
      <w:r>
        <w:rPr>
          <w:rFonts w:hint="eastAsia"/>
        </w:rPr>
        <w:t>характеристик</w:t>
      </w:r>
    </w:p>
    <w:p w14:paraId="09D6124D" w14:textId="77777777" w:rsidR="00437CA4" w:rsidRDefault="00437CA4" w:rsidP="00437CA4"/>
    <w:p w14:paraId="7488B9BC" w14:textId="77777777" w:rsidR="00437CA4" w:rsidRDefault="00437CA4" w:rsidP="00437CA4">
      <w:r>
        <w:t xml:space="preserve">1.4 </w:t>
      </w:r>
      <w:r>
        <w:rPr>
          <w:rFonts w:hint="eastAsia"/>
        </w:rPr>
        <w:t>Стационарные</w:t>
      </w:r>
      <w:r>
        <w:t xml:space="preserve"> </w:t>
      </w:r>
      <w:r>
        <w:rPr>
          <w:rFonts w:hint="eastAsia"/>
        </w:rPr>
        <w:t>априорные</w:t>
      </w:r>
      <w:r>
        <w:t xml:space="preserve"> </w:t>
      </w:r>
      <w:r>
        <w:rPr>
          <w:rFonts w:hint="eastAsia"/>
        </w:rPr>
        <w:t>вероятности</w:t>
      </w:r>
      <w:r>
        <w:t xml:space="preserve"> </w:t>
      </w:r>
      <w:r>
        <w:rPr>
          <w:rFonts w:hint="eastAsia"/>
        </w:rPr>
        <w:t>состояний</w:t>
      </w:r>
      <w:r>
        <w:t xml:space="preserve"> </w:t>
      </w:r>
      <w:r>
        <w:rPr>
          <w:rFonts w:hint="eastAsia"/>
        </w:rPr>
        <w:t>сопровождающего</w:t>
      </w:r>
      <w:r>
        <w:t xml:space="preserve"> </w:t>
      </w:r>
      <w:r>
        <w:rPr>
          <w:rFonts w:hint="eastAsia"/>
        </w:rPr>
        <w:t>процесса</w:t>
      </w:r>
      <w:r>
        <w:t xml:space="preserve"> (</w:t>
      </w:r>
      <w:r>
        <w:rPr>
          <w:rFonts w:hint="eastAsia"/>
        </w:rPr>
        <w:t>потока</w:t>
      </w:r>
      <w:r>
        <w:t>)</w:t>
      </w:r>
    </w:p>
    <w:p w14:paraId="3C4A501E" w14:textId="77777777" w:rsidR="00437CA4" w:rsidRDefault="00437CA4" w:rsidP="00437CA4"/>
    <w:p w14:paraId="09F05B41" w14:textId="77777777" w:rsidR="00437CA4" w:rsidRDefault="00437CA4" w:rsidP="00437CA4">
      <w:r>
        <w:t xml:space="preserve">1.5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первой</w:t>
      </w:r>
      <w:r>
        <w:t xml:space="preserve"> </w:t>
      </w:r>
      <w:r>
        <w:rPr>
          <w:rFonts w:hint="eastAsia"/>
        </w:rPr>
        <w:t>главе</w:t>
      </w:r>
    </w:p>
    <w:p w14:paraId="64E9839C" w14:textId="77777777" w:rsidR="00437CA4" w:rsidRDefault="00437CA4" w:rsidP="00437CA4"/>
    <w:p w14:paraId="6D6ADDF2" w14:textId="77777777" w:rsidR="00437CA4" w:rsidRDefault="00437CA4" w:rsidP="00437CA4">
      <w:r>
        <w:t xml:space="preserve">2 </w:t>
      </w:r>
      <w:r>
        <w:rPr>
          <w:rFonts w:hint="eastAsia"/>
        </w:rPr>
        <w:t>Оценивание</w:t>
      </w:r>
      <w:r>
        <w:t xml:space="preserve"> </w:t>
      </w:r>
      <w:r>
        <w:rPr>
          <w:rFonts w:hint="eastAsia"/>
        </w:rPr>
        <w:t>параметра</w:t>
      </w:r>
      <w:r>
        <w:t xml:space="preserve"> </w:t>
      </w:r>
      <w:r>
        <w:rPr>
          <w:rFonts w:hint="eastAsia"/>
        </w:rPr>
        <w:t>равномерного</w:t>
      </w:r>
      <w:r>
        <w:t xml:space="preserve"> </w:t>
      </w:r>
      <w:r>
        <w:rPr>
          <w:rFonts w:hint="eastAsia"/>
        </w:rPr>
        <w:t>распределения</w:t>
      </w:r>
      <w:r>
        <w:t xml:space="preserve"> </w:t>
      </w:r>
      <w:r>
        <w:rPr>
          <w:rFonts w:hint="eastAsia"/>
        </w:rPr>
        <w:t>длительности</w:t>
      </w:r>
      <w:r>
        <w:t xml:space="preserve"> </w:t>
      </w:r>
      <w:r>
        <w:rPr>
          <w:rFonts w:hint="eastAsia"/>
        </w:rPr>
        <w:t>случайного</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коррелированном</w:t>
      </w:r>
      <w:r>
        <w:t xml:space="preserve"> </w:t>
      </w:r>
      <w:r>
        <w:rPr>
          <w:rFonts w:hint="eastAsia"/>
        </w:rPr>
        <w:t>обобщённом</w:t>
      </w:r>
      <w:r>
        <w:t xml:space="preserve"> </w:t>
      </w:r>
      <w:r>
        <w:rPr>
          <w:rFonts w:hint="eastAsia"/>
        </w:rPr>
        <w:t>асинхронном</w:t>
      </w:r>
      <w:r>
        <w:t xml:space="preserve"> </w:t>
      </w:r>
      <w:r>
        <w:rPr>
          <w:rFonts w:hint="eastAsia"/>
        </w:rPr>
        <w:t>потоке</w:t>
      </w:r>
      <w:r>
        <w:t xml:space="preserve"> </w:t>
      </w:r>
      <w:r>
        <w:rPr>
          <w:rFonts w:hint="eastAsia"/>
        </w:rPr>
        <w:t>событий</w:t>
      </w:r>
      <w:r>
        <w:t xml:space="preserve"> </w:t>
      </w:r>
      <w:r>
        <w:rPr>
          <w:rFonts w:hint="eastAsia"/>
        </w:rPr>
        <w:t>методом</w:t>
      </w:r>
      <w:r>
        <w:t xml:space="preserve"> </w:t>
      </w:r>
      <w:r>
        <w:rPr>
          <w:rFonts w:hint="eastAsia"/>
        </w:rPr>
        <w:t>моментов</w:t>
      </w:r>
    </w:p>
    <w:p w14:paraId="37D18ACB" w14:textId="77777777" w:rsidR="00437CA4" w:rsidRDefault="00437CA4" w:rsidP="00437CA4"/>
    <w:p w14:paraId="7CC66D93" w14:textId="77777777" w:rsidR="00437CA4" w:rsidRDefault="00437CA4" w:rsidP="00437CA4">
      <w:r>
        <w:t xml:space="preserve">2.1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коррелированном</w:t>
      </w:r>
      <w:r>
        <w:t xml:space="preserve"> </w:t>
      </w:r>
      <w:r>
        <w:rPr>
          <w:rFonts w:hint="eastAsia"/>
        </w:rPr>
        <w:t>потоке</w:t>
      </w:r>
      <w:r>
        <w:t xml:space="preserve"> - </w:t>
      </w:r>
      <w:r>
        <w:rPr>
          <w:rFonts w:hint="eastAsia"/>
        </w:rPr>
        <w:t>детерминированная</w:t>
      </w:r>
      <w:r>
        <w:t xml:space="preserve"> </w:t>
      </w:r>
      <w:r>
        <w:rPr>
          <w:rFonts w:hint="eastAsia"/>
        </w:rPr>
        <w:t>величина</w:t>
      </w:r>
      <w:r>
        <w:t xml:space="preserve"> (</w:t>
      </w:r>
      <w:r>
        <w:rPr>
          <w:rFonts w:hint="eastAsia"/>
        </w:rPr>
        <w:t>общий</w:t>
      </w:r>
      <w:r>
        <w:t xml:space="preserve"> </w:t>
      </w:r>
      <w:r>
        <w:rPr>
          <w:rFonts w:hint="eastAsia"/>
        </w:rPr>
        <w:t>случай</w:t>
      </w:r>
      <w:r>
        <w:t>)</w:t>
      </w:r>
    </w:p>
    <w:p w14:paraId="6366ACD1" w14:textId="77777777" w:rsidR="00437CA4" w:rsidRDefault="00437CA4" w:rsidP="00437CA4"/>
    <w:p w14:paraId="7500B70C" w14:textId="77777777" w:rsidR="00437CA4" w:rsidRDefault="00437CA4" w:rsidP="00437CA4">
      <w:r>
        <w:lastRenderedPageBreak/>
        <w:t xml:space="preserve">2.2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коррелированном</w:t>
      </w:r>
      <w:r>
        <w:t xml:space="preserve"> </w:t>
      </w:r>
      <w:r>
        <w:rPr>
          <w:rFonts w:hint="eastAsia"/>
        </w:rPr>
        <w:t>потоке</w:t>
      </w:r>
      <w:r>
        <w:t xml:space="preserve"> - </w:t>
      </w:r>
      <w:r>
        <w:rPr>
          <w:rFonts w:hint="eastAsia"/>
        </w:rPr>
        <w:t>случайная</w:t>
      </w:r>
      <w:r>
        <w:t xml:space="preserve"> </w:t>
      </w:r>
      <w:r>
        <w:rPr>
          <w:rFonts w:hint="eastAsia"/>
        </w:rPr>
        <w:t>величина</w:t>
      </w:r>
      <w:r>
        <w:t xml:space="preserve"> (</w:t>
      </w:r>
      <w:r>
        <w:rPr>
          <w:rFonts w:hint="eastAsia"/>
        </w:rPr>
        <w:t>общий</w:t>
      </w:r>
      <w:r>
        <w:t xml:space="preserve"> </w:t>
      </w:r>
      <w:r>
        <w:rPr>
          <w:rFonts w:hint="eastAsia"/>
        </w:rPr>
        <w:t>случай</w:t>
      </w:r>
      <w:r>
        <w:t>)</w:t>
      </w:r>
    </w:p>
    <w:p w14:paraId="377B417E" w14:textId="77777777" w:rsidR="00437CA4" w:rsidRDefault="00437CA4" w:rsidP="00437CA4"/>
    <w:p w14:paraId="0E8C5B9D" w14:textId="77777777" w:rsidR="00437CA4" w:rsidRDefault="00437CA4" w:rsidP="00437CA4">
      <w:r>
        <w:t xml:space="preserve">2.3 </w:t>
      </w:r>
      <w:r>
        <w:rPr>
          <w:rFonts w:hint="eastAsia"/>
        </w:rPr>
        <w:t>ММ</w:t>
      </w:r>
      <w:r>
        <w:t>-</w:t>
      </w:r>
      <w:r>
        <w:rPr>
          <w:rFonts w:hint="eastAsia"/>
        </w:rPr>
        <w:t>оценка</w:t>
      </w:r>
      <w:r>
        <w:t xml:space="preserve"> </w:t>
      </w:r>
      <w:r>
        <w:rPr>
          <w:rFonts w:hint="eastAsia"/>
        </w:rPr>
        <w:t>параметра</w:t>
      </w:r>
      <w:r>
        <w:t xml:space="preserve"> </w:t>
      </w:r>
      <w:r>
        <w:rPr>
          <w:rFonts w:hint="eastAsia"/>
        </w:rPr>
        <w:t>Т</w:t>
      </w:r>
      <w:r>
        <w:t xml:space="preserve"> </w:t>
      </w:r>
      <w:r>
        <w:rPr>
          <w:rFonts w:hint="eastAsia"/>
        </w:rPr>
        <w:t>в</w:t>
      </w:r>
      <w:r>
        <w:t xml:space="preserve"> </w:t>
      </w:r>
      <w:r>
        <w:rPr>
          <w:rFonts w:hint="eastAsia"/>
        </w:rPr>
        <w:t>коррелированном</w:t>
      </w:r>
      <w:r>
        <w:t xml:space="preserve"> </w:t>
      </w:r>
      <w:r>
        <w:rPr>
          <w:rFonts w:hint="eastAsia"/>
        </w:rPr>
        <w:t>потоке</w:t>
      </w:r>
      <w:r>
        <w:t xml:space="preserve"> (</w:t>
      </w:r>
      <w:r>
        <w:rPr>
          <w:rFonts w:hint="eastAsia"/>
        </w:rPr>
        <w:t>общий</w:t>
      </w:r>
      <w:r>
        <w:t xml:space="preserve"> </w:t>
      </w:r>
      <w:r>
        <w:rPr>
          <w:rFonts w:hint="eastAsia"/>
        </w:rPr>
        <w:t>случай</w:t>
      </w:r>
      <w:r>
        <w:t>)</w:t>
      </w:r>
    </w:p>
    <w:p w14:paraId="39A34B89" w14:textId="77777777" w:rsidR="00437CA4" w:rsidRDefault="00437CA4" w:rsidP="00437CA4"/>
    <w:p w14:paraId="489594C5" w14:textId="77777777" w:rsidR="00437CA4" w:rsidRDefault="00437CA4" w:rsidP="00437CA4">
      <w:r>
        <w:t xml:space="preserve">2.4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коррелированного</w:t>
      </w:r>
      <w:r>
        <w:t xml:space="preserve"> </w:t>
      </w:r>
      <w:r>
        <w:rPr>
          <w:rFonts w:hint="eastAsia"/>
        </w:rPr>
        <w:t>наблюдаемого</w:t>
      </w:r>
      <w:r>
        <w:t xml:space="preserve"> </w:t>
      </w:r>
      <w:r>
        <w:rPr>
          <w:rFonts w:hint="eastAsia"/>
        </w:rPr>
        <w:t>потока</w:t>
      </w:r>
      <w:r>
        <w:t xml:space="preserve"> </w:t>
      </w:r>
      <w:r>
        <w:rPr>
          <w:rFonts w:hint="eastAsia"/>
        </w:rPr>
        <w:t>в</w:t>
      </w:r>
      <w:r>
        <w:t xml:space="preserve"> </w:t>
      </w:r>
      <w:r>
        <w:rPr>
          <w:rFonts w:hint="eastAsia"/>
        </w:rPr>
        <w:t>общем</w:t>
      </w:r>
      <w:r>
        <w:t xml:space="preserve"> </w:t>
      </w:r>
      <w:r>
        <w:rPr>
          <w:rFonts w:hint="eastAsia"/>
        </w:rPr>
        <w:t>случае</w:t>
      </w:r>
    </w:p>
    <w:p w14:paraId="2D7926C7" w14:textId="77777777" w:rsidR="00437CA4" w:rsidRDefault="00437CA4" w:rsidP="00437CA4"/>
    <w:p w14:paraId="1BD178A3" w14:textId="77777777" w:rsidR="00437CA4" w:rsidRDefault="00437CA4" w:rsidP="00437CA4">
      <w:r>
        <w:t xml:space="preserve">2.5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коррелированном</w:t>
      </w:r>
      <w:r>
        <w:t xml:space="preserve"> </w:t>
      </w:r>
      <w:r>
        <w:rPr>
          <w:rFonts w:hint="eastAsia"/>
        </w:rPr>
        <w:t>потоке</w:t>
      </w:r>
      <w:r>
        <w:t xml:space="preserve"> - </w:t>
      </w:r>
      <w:r>
        <w:rPr>
          <w:rFonts w:hint="eastAsia"/>
        </w:rPr>
        <w:t>детерминированная</w:t>
      </w:r>
      <w:r>
        <w:t xml:space="preserve"> </w:t>
      </w:r>
      <w:r>
        <w:rPr>
          <w:rFonts w:hint="eastAsia"/>
        </w:rPr>
        <w:t>величина</w:t>
      </w:r>
      <w:r>
        <w:t xml:space="preserve"> (</w:t>
      </w:r>
      <w:r>
        <w:rPr>
          <w:rFonts w:hint="eastAsia"/>
        </w:rPr>
        <w:t>особый</w:t>
      </w:r>
      <w:r>
        <w:t xml:space="preserve"> </w:t>
      </w:r>
      <w:r>
        <w:rPr>
          <w:rFonts w:hint="eastAsia"/>
        </w:rPr>
        <w:t>случай</w:t>
      </w:r>
      <w:r>
        <w:t>)</w:t>
      </w:r>
    </w:p>
    <w:p w14:paraId="4E0DBE9C" w14:textId="77777777" w:rsidR="00437CA4" w:rsidRDefault="00437CA4" w:rsidP="00437CA4"/>
    <w:p w14:paraId="005645C3" w14:textId="77777777" w:rsidR="00437CA4" w:rsidRDefault="00437CA4" w:rsidP="00437CA4">
      <w:r>
        <w:t xml:space="preserve">2.6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коррелированном</w:t>
      </w:r>
      <w:r>
        <w:t xml:space="preserve"> </w:t>
      </w:r>
      <w:r>
        <w:rPr>
          <w:rFonts w:hint="eastAsia"/>
        </w:rPr>
        <w:t>потоке</w:t>
      </w:r>
      <w:r>
        <w:t xml:space="preserve"> - </w:t>
      </w:r>
      <w:r>
        <w:rPr>
          <w:rFonts w:hint="eastAsia"/>
        </w:rPr>
        <w:t>случайная</w:t>
      </w:r>
      <w:r>
        <w:t xml:space="preserve"> </w:t>
      </w:r>
      <w:r>
        <w:rPr>
          <w:rFonts w:hint="eastAsia"/>
        </w:rPr>
        <w:t>величина</w:t>
      </w:r>
      <w:r>
        <w:t xml:space="preserve"> (</w:t>
      </w:r>
      <w:r>
        <w:rPr>
          <w:rFonts w:hint="eastAsia"/>
        </w:rPr>
        <w:t>особый</w:t>
      </w:r>
      <w:r>
        <w:t xml:space="preserve"> </w:t>
      </w:r>
      <w:r>
        <w:rPr>
          <w:rFonts w:hint="eastAsia"/>
        </w:rPr>
        <w:t>случай</w:t>
      </w:r>
      <w:r>
        <w:t>)</w:t>
      </w:r>
    </w:p>
    <w:p w14:paraId="08BEEA36" w14:textId="77777777" w:rsidR="00437CA4" w:rsidRDefault="00437CA4" w:rsidP="00437CA4"/>
    <w:p w14:paraId="1F2BDF14" w14:textId="77777777" w:rsidR="00437CA4" w:rsidRDefault="00437CA4" w:rsidP="00437CA4">
      <w:r>
        <w:t xml:space="preserve">2.7 </w:t>
      </w:r>
      <w:r>
        <w:rPr>
          <w:rFonts w:hint="eastAsia"/>
        </w:rPr>
        <w:t>ММ</w:t>
      </w:r>
      <w:r>
        <w:t>-</w:t>
      </w:r>
      <w:r>
        <w:rPr>
          <w:rFonts w:hint="eastAsia"/>
        </w:rPr>
        <w:t>оценка</w:t>
      </w:r>
      <w:r>
        <w:t xml:space="preserve"> </w:t>
      </w:r>
      <w:r>
        <w:rPr>
          <w:rFonts w:hint="eastAsia"/>
        </w:rPr>
        <w:t>параметра</w:t>
      </w:r>
      <w:r>
        <w:t xml:space="preserve"> T </w:t>
      </w:r>
      <w:r>
        <w:rPr>
          <w:rFonts w:hint="eastAsia"/>
        </w:rPr>
        <w:t>в</w:t>
      </w:r>
      <w:r>
        <w:t xml:space="preserve"> </w:t>
      </w:r>
      <w:r>
        <w:rPr>
          <w:rFonts w:hint="eastAsia"/>
        </w:rPr>
        <w:t>коррелированном</w:t>
      </w:r>
      <w:r>
        <w:t xml:space="preserve"> </w:t>
      </w:r>
      <w:r>
        <w:rPr>
          <w:rFonts w:hint="eastAsia"/>
        </w:rPr>
        <w:t>потоке</w:t>
      </w:r>
      <w:r>
        <w:t xml:space="preserve"> (</w:t>
      </w:r>
      <w:r>
        <w:rPr>
          <w:rFonts w:hint="eastAsia"/>
        </w:rPr>
        <w:t>особый</w:t>
      </w:r>
      <w:r>
        <w:t xml:space="preserve"> </w:t>
      </w:r>
      <w:r>
        <w:rPr>
          <w:rFonts w:hint="eastAsia"/>
        </w:rPr>
        <w:t>случай</w:t>
      </w:r>
      <w:r>
        <w:t>)</w:t>
      </w:r>
    </w:p>
    <w:p w14:paraId="7119D2BA" w14:textId="77777777" w:rsidR="00437CA4" w:rsidRDefault="00437CA4" w:rsidP="00437CA4"/>
    <w:p w14:paraId="06B61DAD" w14:textId="77777777" w:rsidR="00437CA4" w:rsidRDefault="00437CA4" w:rsidP="00437CA4">
      <w:r>
        <w:t xml:space="preserve">2.8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коррелированного</w:t>
      </w:r>
      <w:r>
        <w:t xml:space="preserve"> </w:t>
      </w:r>
      <w:r>
        <w:rPr>
          <w:rFonts w:hint="eastAsia"/>
        </w:rPr>
        <w:t>наблюдаемого</w:t>
      </w:r>
      <w:r>
        <w:t xml:space="preserve"> </w:t>
      </w:r>
      <w:r>
        <w:rPr>
          <w:rFonts w:hint="eastAsia"/>
        </w:rPr>
        <w:t>потока</w:t>
      </w:r>
      <w:r>
        <w:t xml:space="preserve"> (</w:t>
      </w:r>
      <w:r>
        <w:rPr>
          <w:rFonts w:hint="eastAsia"/>
        </w:rPr>
        <w:t>особый</w:t>
      </w:r>
      <w:r>
        <w:t xml:space="preserve"> </w:t>
      </w:r>
      <w:r>
        <w:rPr>
          <w:rFonts w:hint="eastAsia"/>
        </w:rPr>
        <w:t>случай</w:t>
      </w:r>
      <w:r>
        <w:t>)</w:t>
      </w:r>
    </w:p>
    <w:p w14:paraId="139D2787" w14:textId="77777777" w:rsidR="00437CA4" w:rsidRDefault="00437CA4" w:rsidP="00437CA4"/>
    <w:p w14:paraId="0F0229EE" w14:textId="77777777" w:rsidR="00437CA4" w:rsidRDefault="00437CA4" w:rsidP="00437CA4">
      <w:r>
        <w:t xml:space="preserve">2.9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второй</w:t>
      </w:r>
      <w:r>
        <w:t xml:space="preserve"> </w:t>
      </w:r>
      <w:r>
        <w:rPr>
          <w:rFonts w:hint="eastAsia"/>
        </w:rPr>
        <w:t>главе</w:t>
      </w:r>
    </w:p>
    <w:p w14:paraId="610F58AA" w14:textId="77777777" w:rsidR="00437CA4" w:rsidRDefault="00437CA4" w:rsidP="00437CA4"/>
    <w:p w14:paraId="24C95D5B" w14:textId="77777777" w:rsidR="00437CA4" w:rsidRDefault="00437CA4" w:rsidP="00437CA4">
      <w:r>
        <w:t xml:space="preserve">3 </w:t>
      </w:r>
      <w:r>
        <w:rPr>
          <w:rFonts w:hint="eastAsia"/>
        </w:rPr>
        <w:t>Оценивание</w:t>
      </w:r>
      <w:r>
        <w:t xml:space="preserve"> </w:t>
      </w:r>
      <w:r>
        <w:rPr>
          <w:rFonts w:hint="eastAsia"/>
        </w:rPr>
        <w:t>параметра</w:t>
      </w:r>
      <w:r>
        <w:t xml:space="preserve"> </w:t>
      </w:r>
      <w:r>
        <w:rPr>
          <w:rFonts w:hint="eastAsia"/>
        </w:rPr>
        <w:t>равномерного</w:t>
      </w:r>
      <w:r>
        <w:t xml:space="preserve"> </w:t>
      </w:r>
      <w:r>
        <w:rPr>
          <w:rFonts w:hint="eastAsia"/>
        </w:rPr>
        <w:t>распределения</w:t>
      </w:r>
      <w:r>
        <w:t xml:space="preserve"> </w:t>
      </w:r>
      <w:r>
        <w:rPr>
          <w:rFonts w:hint="eastAsia"/>
        </w:rPr>
        <w:t>длительности</w:t>
      </w:r>
      <w:r>
        <w:t xml:space="preserve"> </w:t>
      </w:r>
      <w:r>
        <w:rPr>
          <w:rFonts w:hint="eastAsia"/>
        </w:rPr>
        <w:t>случайного</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обобщённом</w:t>
      </w:r>
      <w:r>
        <w:t xml:space="preserve"> </w:t>
      </w:r>
      <w:r>
        <w:rPr>
          <w:rFonts w:hint="eastAsia"/>
        </w:rPr>
        <w:t>асинхронном</w:t>
      </w:r>
      <w:r>
        <w:t xml:space="preserve"> </w:t>
      </w:r>
      <w:r>
        <w:rPr>
          <w:rFonts w:hint="eastAsia"/>
        </w:rPr>
        <w:t>потоке</w:t>
      </w:r>
      <w:r>
        <w:t xml:space="preserve"> </w:t>
      </w:r>
      <w:r>
        <w:rPr>
          <w:rFonts w:hint="eastAsia"/>
        </w:rPr>
        <w:t>событий</w:t>
      </w:r>
      <w:r>
        <w:t xml:space="preserve"> </w:t>
      </w:r>
      <w:r>
        <w:rPr>
          <w:rFonts w:hint="eastAsia"/>
        </w:rPr>
        <w:t>методом</w:t>
      </w:r>
      <w:r>
        <w:t xml:space="preserve"> </w:t>
      </w:r>
      <w:r>
        <w:rPr>
          <w:rFonts w:hint="eastAsia"/>
        </w:rPr>
        <w:t>моментов</w:t>
      </w:r>
    </w:p>
    <w:p w14:paraId="5C0F3F9A" w14:textId="77777777" w:rsidR="00437CA4" w:rsidRDefault="00437CA4" w:rsidP="00437CA4"/>
    <w:p w14:paraId="5007E517" w14:textId="77777777" w:rsidR="00437CA4" w:rsidRDefault="00437CA4" w:rsidP="00437CA4">
      <w:r>
        <w:t xml:space="preserve">3.1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 </w:t>
      </w:r>
      <w:r>
        <w:rPr>
          <w:rFonts w:hint="eastAsia"/>
        </w:rPr>
        <w:t>детерминированная</w:t>
      </w:r>
      <w:r>
        <w:t xml:space="preserve"> </w:t>
      </w:r>
      <w:r>
        <w:rPr>
          <w:rFonts w:hint="eastAsia"/>
        </w:rPr>
        <w:t>величина</w:t>
      </w:r>
      <w:r>
        <w:t xml:space="preserve"> (</w:t>
      </w:r>
      <w:r>
        <w:rPr>
          <w:rFonts w:hint="eastAsia"/>
        </w:rPr>
        <w:t>общий</w:t>
      </w:r>
      <w:r>
        <w:t xml:space="preserve"> </w:t>
      </w:r>
      <w:r>
        <w:rPr>
          <w:rFonts w:hint="eastAsia"/>
        </w:rPr>
        <w:t>случай</w:t>
      </w:r>
      <w:r>
        <w:t>)</w:t>
      </w:r>
    </w:p>
    <w:p w14:paraId="59EC7DA5" w14:textId="77777777" w:rsidR="00437CA4" w:rsidRDefault="00437CA4" w:rsidP="00437CA4"/>
    <w:p w14:paraId="609CF80F" w14:textId="77777777" w:rsidR="00437CA4" w:rsidRDefault="00437CA4" w:rsidP="00437CA4">
      <w:r>
        <w:lastRenderedPageBreak/>
        <w:t xml:space="preserve">3.2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 </w:t>
      </w:r>
      <w:r>
        <w:rPr>
          <w:rFonts w:hint="eastAsia"/>
        </w:rPr>
        <w:t>случайная</w:t>
      </w:r>
      <w:r>
        <w:t xml:space="preserve"> </w:t>
      </w:r>
      <w:r>
        <w:rPr>
          <w:rFonts w:hint="eastAsia"/>
        </w:rPr>
        <w:t>величина</w:t>
      </w:r>
      <w:r>
        <w:t xml:space="preserve"> (</w:t>
      </w:r>
      <w:r>
        <w:rPr>
          <w:rFonts w:hint="eastAsia"/>
        </w:rPr>
        <w:t>общий</w:t>
      </w:r>
      <w:r>
        <w:t xml:space="preserve"> </w:t>
      </w:r>
      <w:r>
        <w:rPr>
          <w:rFonts w:hint="eastAsia"/>
        </w:rPr>
        <w:t>случай</w:t>
      </w:r>
      <w:r>
        <w:t>)</w:t>
      </w:r>
    </w:p>
    <w:p w14:paraId="00E53E7B" w14:textId="77777777" w:rsidR="00437CA4" w:rsidRDefault="00437CA4" w:rsidP="00437CA4"/>
    <w:p w14:paraId="759A9ECA" w14:textId="77777777" w:rsidR="00437CA4" w:rsidRDefault="00437CA4" w:rsidP="00437CA4">
      <w:r>
        <w:t xml:space="preserve">3.3 </w:t>
      </w:r>
      <w:r>
        <w:rPr>
          <w:rFonts w:hint="eastAsia"/>
        </w:rPr>
        <w:t>ММ</w:t>
      </w:r>
      <w:r>
        <w:t>-</w:t>
      </w:r>
      <w:r>
        <w:rPr>
          <w:rFonts w:hint="eastAsia"/>
        </w:rPr>
        <w:t>оценка</w:t>
      </w:r>
      <w:r>
        <w:t xml:space="preserve"> </w:t>
      </w:r>
      <w:r>
        <w:rPr>
          <w:rFonts w:hint="eastAsia"/>
        </w:rPr>
        <w:t>параметра</w:t>
      </w:r>
      <w:r>
        <w:t xml:space="preserve"> T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общий</w:t>
      </w:r>
      <w:r>
        <w:t xml:space="preserve"> </w:t>
      </w:r>
      <w:r>
        <w:rPr>
          <w:rFonts w:hint="eastAsia"/>
        </w:rPr>
        <w:t>случай</w:t>
      </w:r>
      <w:r>
        <w:t>)</w:t>
      </w:r>
    </w:p>
    <w:p w14:paraId="47CAAEBC" w14:textId="77777777" w:rsidR="00437CA4" w:rsidRDefault="00437CA4" w:rsidP="00437CA4"/>
    <w:p w14:paraId="459E3159" w14:textId="77777777" w:rsidR="00437CA4" w:rsidRDefault="00437CA4" w:rsidP="00437CA4">
      <w:r>
        <w:t xml:space="preserve">3.4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рекуррентного</w:t>
      </w:r>
      <w:r>
        <w:t xml:space="preserve"> </w:t>
      </w:r>
      <w:r>
        <w:rPr>
          <w:rFonts w:hint="eastAsia"/>
        </w:rPr>
        <w:t>наблюдаемого</w:t>
      </w:r>
      <w:r>
        <w:t xml:space="preserve"> </w:t>
      </w:r>
      <w:r>
        <w:rPr>
          <w:rFonts w:hint="eastAsia"/>
        </w:rPr>
        <w:t>потока</w:t>
      </w:r>
      <w:r>
        <w:t xml:space="preserve"> (</w:t>
      </w:r>
      <w:r>
        <w:rPr>
          <w:rFonts w:hint="eastAsia"/>
        </w:rPr>
        <w:t>общий</w:t>
      </w:r>
      <w:r>
        <w:t xml:space="preserve"> </w:t>
      </w:r>
      <w:r>
        <w:rPr>
          <w:rFonts w:hint="eastAsia"/>
        </w:rPr>
        <w:t>случай</w:t>
      </w:r>
      <w:r>
        <w:t>)</w:t>
      </w:r>
    </w:p>
    <w:p w14:paraId="60D7EF02" w14:textId="77777777" w:rsidR="00437CA4" w:rsidRDefault="00437CA4" w:rsidP="00437CA4"/>
    <w:p w14:paraId="56F90B19" w14:textId="77777777" w:rsidR="00437CA4" w:rsidRDefault="00437CA4" w:rsidP="00437CA4">
      <w:r>
        <w:t xml:space="preserve">3.5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 </w:t>
      </w:r>
      <w:r>
        <w:rPr>
          <w:rFonts w:hint="eastAsia"/>
        </w:rPr>
        <w:t>детерминированная</w:t>
      </w:r>
      <w:r>
        <w:t xml:space="preserve"> </w:t>
      </w:r>
      <w:r>
        <w:rPr>
          <w:rFonts w:hint="eastAsia"/>
        </w:rPr>
        <w:t>величина</w:t>
      </w:r>
      <w:r>
        <w:t xml:space="preserve"> (</w:t>
      </w:r>
      <w:r>
        <w:rPr>
          <w:rFonts w:hint="eastAsia"/>
        </w:rPr>
        <w:t>особый</w:t>
      </w:r>
      <w:r>
        <w:t xml:space="preserve"> </w:t>
      </w:r>
      <w:r>
        <w:rPr>
          <w:rFonts w:hint="eastAsia"/>
        </w:rPr>
        <w:t>случай</w:t>
      </w:r>
      <w:r>
        <w:t>)</w:t>
      </w:r>
    </w:p>
    <w:p w14:paraId="2B2BA316" w14:textId="77777777" w:rsidR="00437CA4" w:rsidRDefault="00437CA4" w:rsidP="00437CA4"/>
    <w:p w14:paraId="441C5723" w14:textId="77777777" w:rsidR="00437CA4" w:rsidRDefault="00437CA4" w:rsidP="00437CA4">
      <w:r>
        <w:t xml:space="preserve">3.6 </w:t>
      </w:r>
      <w:r>
        <w:rPr>
          <w:rFonts w:hint="eastAsia"/>
        </w:rPr>
        <w:t>Длительность</w:t>
      </w:r>
      <w:r>
        <w:t xml:space="preserve"> </w:t>
      </w:r>
      <w:r>
        <w:rPr>
          <w:rFonts w:hint="eastAsia"/>
        </w:rPr>
        <w:t>непродлевающегося</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 </w:t>
      </w:r>
      <w:r>
        <w:rPr>
          <w:rFonts w:hint="eastAsia"/>
        </w:rPr>
        <w:t>случайная</w:t>
      </w:r>
      <w:r>
        <w:t xml:space="preserve"> </w:t>
      </w:r>
      <w:r>
        <w:rPr>
          <w:rFonts w:hint="eastAsia"/>
        </w:rPr>
        <w:t>величина</w:t>
      </w:r>
      <w:r>
        <w:t xml:space="preserve"> (</w:t>
      </w:r>
      <w:r>
        <w:rPr>
          <w:rFonts w:hint="eastAsia"/>
        </w:rPr>
        <w:t>особый</w:t>
      </w:r>
      <w:r>
        <w:t xml:space="preserve"> </w:t>
      </w:r>
      <w:r>
        <w:rPr>
          <w:rFonts w:hint="eastAsia"/>
        </w:rPr>
        <w:t>случай</w:t>
      </w:r>
      <w:r>
        <w:t>)</w:t>
      </w:r>
    </w:p>
    <w:p w14:paraId="0E47B2E2" w14:textId="77777777" w:rsidR="00437CA4" w:rsidRDefault="00437CA4" w:rsidP="00437CA4"/>
    <w:p w14:paraId="6FA6416B" w14:textId="77777777" w:rsidR="00437CA4" w:rsidRDefault="00437CA4" w:rsidP="00437CA4">
      <w:r>
        <w:t xml:space="preserve">3.7 </w:t>
      </w:r>
      <w:r>
        <w:rPr>
          <w:rFonts w:hint="eastAsia"/>
        </w:rPr>
        <w:t>ММ</w:t>
      </w:r>
      <w:r>
        <w:t>-</w:t>
      </w:r>
      <w:r>
        <w:rPr>
          <w:rFonts w:hint="eastAsia"/>
        </w:rPr>
        <w:t>оценка</w:t>
      </w:r>
      <w:r>
        <w:t xml:space="preserve"> </w:t>
      </w:r>
      <w:r>
        <w:rPr>
          <w:rFonts w:hint="eastAsia"/>
        </w:rPr>
        <w:t>параметра</w:t>
      </w:r>
      <w:r>
        <w:t xml:space="preserve"> T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особый</w:t>
      </w:r>
      <w:r>
        <w:t xml:space="preserve"> </w:t>
      </w:r>
      <w:r>
        <w:rPr>
          <w:rFonts w:hint="eastAsia"/>
        </w:rPr>
        <w:t>случай</w:t>
      </w:r>
      <w:r>
        <w:t>)</w:t>
      </w:r>
    </w:p>
    <w:p w14:paraId="5828A459" w14:textId="77777777" w:rsidR="00437CA4" w:rsidRDefault="00437CA4" w:rsidP="00437CA4"/>
    <w:p w14:paraId="2A35DB8D" w14:textId="77777777" w:rsidR="00437CA4" w:rsidRDefault="00437CA4" w:rsidP="00437CA4">
      <w:r>
        <w:t xml:space="preserve">3.8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рекуррентного</w:t>
      </w:r>
      <w:r>
        <w:t xml:space="preserve"> </w:t>
      </w:r>
      <w:r>
        <w:rPr>
          <w:rFonts w:hint="eastAsia"/>
        </w:rPr>
        <w:t>наблюдаемого</w:t>
      </w:r>
      <w:r>
        <w:t xml:space="preserve"> </w:t>
      </w:r>
      <w:r>
        <w:rPr>
          <w:rFonts w:hint="eastAsia"/>
        </w:rPr>
        <w:t>потока</w:t>
      </w:r>
      <w:r>
        <w:t xml:space="preserve"> (</w:t>
      </w:r>
      <w:r>
        <w:rPr>
          <w:rFonts w:hint="eastAsia"/>
        </w:rPr>
        <w:t>особый</w:t>
      </w:r>
      <w:r>
        <w:t xml:space="preserve"> </w:t>
      </w:r>
      <w:r>
        <w:rPr>
          <w:rFonts w:hint="eastAsia"/>
        </w:rPr>
        <w:t>случай</w:t>
      </w:r>
      <w:r>
        <w:t>)</w:t>
      </w:r>
    </w:p>
    <w:p w14:paraId="6F34754E" w14:textId="77777777" w:rsidR="00437CA4" w:rsidRDefault="00437CA4" w:rsidP="00437CA4"/>
    <w:p w14:paraId="4A851D4F" w14:textId="77777777" w:rsidR="00437CA4" w:rsidRDefault="00437CA4" w:rsidP="00437CA4">
      <w:r>
        <w:t xml:space="preserve">3.9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третьей</w:t>
      </w:r>
      <w:r>
        <w:t xml:space="preserve"> </w:t>
      </w:r>
      <w:r>
        <w:rPr>
          <w:rFonts w:hint="eastAsia"/>
        </w:rPr>
        <w:t>главе</w:t>
      </w:r>
    </w:p>
    <w:p w14:paraId="6FC22FCC" w14:textId="77777777" w:rsidR="00437CA4" w:rsidRDefault="00437CA4" w:rsidP="00437CA4"/>
    <w:p w14:paraId="07B0859F" w14:textId="77777777" w:rsidR="00437CA4" w:rsidRDefault="00437CA4" w:rsidP="00437CA4">
      <w:r>
        <w:t xml:space="preserve">4 </w:t>
      </w:r>
      <w:r>
        <w:rPr>
          <w:rFonts w:hint="eastAsia"/>
        </w:rPr>
        <w:t>Оценивание</w:t>
      </w:r>
      <w:r>
        <w:t xml:space="preserve"> </w:t>
      </w:r>
      <w:r>
        <w:rPr>
          <w:rFonts w:hint="eastAsia"/>
        </w:rPr>
        <w:t>параметра</w:t>
      </w:r>
      <w:r>
        <w:t xml:space="preserve"> </w:t>
      </w:r>
      <w:r>
        <w:rPr>
          <w:rFonts w:hint="eastAsia"/>
        </w:rPr>
        <w:t>равномерного</w:t>
      </w:r>
      <w:r>
        <w:t xml:space="preserve"> </w:t>
      </w:r>
      <w:r>
        <w:rPr>
          <w:rFonts w:hint="eastAsia"/>
        </w:rPr>
        <w:t>распределения</w:t>
      </w:r>
      <w:r>
        <w:t xml:space="preserve"> </w:t>
      </w:r>
      <w:r>
        <w:rPr>
          <w:rFonts w:hint="eastAsia"/>
        </w:rPr>
        <w:t>длительности</w:t>
      </w:r>
      <w:r>
        <w:t xml:space="preserve"> </w:t>
      </w:r>
      <w:r>
        <w:rPr>
          <w:rFonts w:hint="eastAsia"/>
        </w:rPr>
        <w:t>случайного</w:t>
      </w:r>
      <w:r>
        <w:t xml:space="preserve"> </w:t>
      </w:r>
      <w:r>
        <w:rPr>
          <w:rFonts w:hint="eastAsia"/>
        </w:rPr>
        <w:t>мёртвого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обобщённом</w:t>
      </w:r>
      <w:r>
        <w:t xml:space="preserve"> </w:t>
      </w:r>
      <w:r>
        <w:rPr>
          <w:rFonts w:hint="eastAsia"/>
        </w:rPr>
        <w:t>асинхронном</w:t>
      </w:r>
      <w:r>
        <w:t xml:space="preserve"> </w:t>
      </w:r>
      <w:r>
        <w:rPr>
          <w:rFonts w:hint="eastAsia"/>
        </w:rPr>
        <w:t>потоке</w:t>
      </w:r>
      <w:r>
        <w:t xml:space="preserve"> </w:t>
      </w:r>
      <w:r>
        <w:rPr>
          <w:rFonts w:hint="eastAsia"/>
        </w:rPr>
        <w:t>событий</w:t>
      </w:r>
      <w:r>
        <w:t xml:space="preserve"> </w:t>
      </w:r>
      <w:r>
        <w:rPr>
          <w:rFonts w:hint="eastAsia"/>
        </w:rPr>
        <w:t>методом</w:t>
      </w:r>
      <w:r>
        <w:t xml:space="preserve"> </w:t>
      </w:r>
      <w:r>
        <w:rPr>
          <w:rFonts w:hint="eastAsia"/>
        </w:rPr>
        <w:t>максимального</w:t>
      </w:r>
      <w:r>
        <w:t xml:space="preserve"> </w:t>
      </w:r>
      <w:r>
        <w:rPr>
          <w:rFonts w:hint="eastAsia"/>
        </w:rPr>
        <w:t>правдоподобия</w:t>
      </w:r>
    </w:p>
    <w:p w14:paraId="1A02D671" w14:textId="77777777" w:rsidR="00437CA4" w:rsidRDefault="00437CA4" w:rsidP="00437CA4"/>
    <w:p w14:paraId="79E970EF" w14:textId="77777777" w:rsidR="00437CA4" w:rsidRDefault="00437CA4" w:rsidP="00437CA4">
      <w:r>
        <w:t xml:space="preserve">4.1 </w:t>
      </w:r>
      <w:r>
        <w:rPr>
          <w:rFonts w:hint="eastAsia"/>
        </w:rPr>
        <w:t>Приближённая</w:t>
      </w:r>
      <w:r>
        <w:t xml:space="preserve"> </w:t>
      </w:r>
      <w:r>
        <w:rPr>
          <w:rFonts w:hint="eastAsia"/>
        </w:rPr>
        <w:t>МП</w:t>
      </w:r>
      <w:r>
        <w:t>-</w:t>
      </w:r>
      <w:r>
        <w:rPr>
          <w:rFonts w:hint="eastAsia"/>
        </w:rPr>
        <w:t>оценка</w:t>
      </w:r>
      <w:r>
        <w:t xml:space="preserve"> </w:t>
      </w:r>
      <w:r>
        <w:rPr>
          <w:rFonts w:hint="eastAsia"/>
        </w:rPr>
        <w:t>параметра</w:t>
      </w:r>
      <w:r>
        <w:t xml:space="preserve"> </w:t>
      </w:r>
      <w:r>
        <w:rPr>
          <w:rFonts w:hint="eastAsia"/>
        </w:rPr>
        <w:t>Т</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общий</w:t>
      </w:r>
      <w:r>
        <w:t xml:space="preserve"> </w:t>
      </w:r>
      <w:r>
        <w:rPr>
          <w:rFonts w:hint="eastAsia"/>
        </w:rPr>
        <w:t>случай</w:t>
      </w:r>
      <w:r>
        <w:t>)</w:t>
      </w:r>
    </w:p>
    <w:p w14:paraId="0B9E7065" w14:textId="77777777" w:rsidR="00437CA4" w:rsidRDefault="00437CA4" w:rsidP="00437CA4"/>
    <w:p w14:paraId="584A9800" w14:textId="77777777" w:rsidR="00437CA4" w:rsidRDefault="00437CA4" w:rsidP="00437CA4">
      <w:r>
        <w:t xml:space="preserve">4.2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рекуррентного</w:t>
      </w:r>
      <w:r>
        <w:t xml:space="preserve"> </w:t>
      </w:r>
      <w:r>
        <w:rPr>
          <w:rFonts w:hint="eastAsia"/>
        </w:rPr>
        <w:t>наблюдаемого</w:t>
      </w:r>
      <w:r>
        <w:t xml:space="preserve"> </w:t>
      </w:r>
      <w:r>
        <w:rPr>
          <w:rFonts w:hint="eastAsia"/>
        </w:rPr>
        <w:t>потока</w:t>
      </w:r>
      <w:r>
        <w:t xml:space="preserve"> (</w:t>
      </w:r>
      <w:r>
        <w:rPr>
          <w:rFonts w:hint="eastAsia"/>
        </w:rPr>
        <w:t>общий</w:t>
      </w:r>
      <w:r>
        <w:t xml:space="preserve"> </w:t>
      </w:r>
      <w:r>
        <w:rPr>
          <w:rFonts w:hint="eastAsia"/>
        </w:rPr>
        <w:t>случай</w:t>
      </w:r>
      <w:r>
        <w:t xml:space="preserve">; </w:t>
      </w:r>
      <w:r>
        <w:rPr>
          <w:rFonts w:hint="eastAsia"/>
        </w:rPr>
        <w:t>метод</w:t>
      </w:r>
      <w:r>
        <w:t xml:space="preserve"> </w:t>
      </w:r>
      <w:r>
        <w:rPr>
          <w:rFonts w:hint="eastAsia"/>
        </w:rPr>
        <w:t>максимального</w:t>
      </w:r>
      <w:r>
        <w:t xml:space="preserve"> </w:t>
      </w:r>
      <w:r>
        <w:rPr>
          <w:rFonts w:hint="eastAsia"/>
        </w:rPr>
        <w:t>правдоподобия</w:t>
      </w:r>
      <w:r>
        <w:t>)</w:t>
      </w:r>
    </w:p>
    <w:p w14:paraId="40B61283" w14:textId="77777777" w:rsidR="00437CA4" w:rsidRDefault="00437CA4" w:rsidP="00437CA4"/>
    <w:p w14:paraId="23F1159E" w14:textId="77777777" w:rsidR="00437CA4" w:rsidRDefault="00437CA4" w:rsidP="00437CA4">
      <w:r>
        <w:t xml:space="preserve">4.3 </w:t>
      </w:r>
      <w:r>
        <w:rPr>
          <w:rFonts w:hint="eastAsia"/>
        </w:rPr>
        <w:t>Приближённая</w:t>
      </w:r>
      <w:r>
        <w:t xml:space="preserve"> </w:t>
      </w:r>
      <w:r>
        <w:rPr>
          <w:rFonts w:hint="eastAsia"/>
        </w:rPr>
        <w:t>МП</w:t>
      </w:r>
      <w:r>
        <w:t>-</w:t>
      </w:r>
      <w:r>
        <w:rPr>
          <w:rFonts w:hint="eastAsia"/>
        </w:rPr>
        <w:t>оценка</w:t>
      </w:r>
      <w:r>
        <w:t xml:space="preserve"> </w:t>
      </w:r>
      <w:r>
        <w:rPr>
          <w:rFonts w:hint="eastAsia"/>
        </w:rPr>
        <w:t>параметра</w:t>
      </w:r>
      <w:r>
        <w:t xml:space="preserve"> </w:t>
      </w:r>
      <w:r>
        <w:rPr>
          <w:rFonts w:hint="eastAsia"/>
        </w:rPr>
        <w:t>Т</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особый</w:t>
      </w:r>
      <w:r>
        <w:t xml:space="preserve"> </w:t>
      </w:r>
      <w:r>
        <w:rPr>
          <w:rFonts w:hint="eastAsia"/>
        </w:rPr>
        <w:t>случай</w:t>
      </w:r>
      <w:r>
        <w:t>)</w:t>
      </w:r>
    </w:p>
    <w:p w14:paraId="72D702B2" w14:textId="77777777" w:rsidR="00437CA4" w:rsidRDefault="00437CA4" w:rsidP="00437CA4"/>
    <w:p w14:paraId="3D8F5EA0" w14:textId="77777777" w:rsidR="00437CA4" w:rsidRDefault="00437CA4" w:rsidP="00437CA4">
      <w:r>
        <w:t xml:space="preserve">4.4 </w:t>
      </w:r>
      <w:r>
        <w:rPr>
          <w:rFonts w:hint="eastAsia"/>
        </w:rPr>
        <w:t>Результаты</w:t>
      </w:r>
      <w:r>
        <w:t xml:space="preserve"> </w:t>
      </w:r>
      <w:r>
        <w:rPr>
          <w:rFonts w:hint="eastAsia"/>
        </w:rPr>
        <w:t>статистических</w:t>
      </w:r>
      <w:r>
        <w:t xml:space="preserve"> </w:t>
      </w:r>
      <w:r>
        <w:rPr>
          <w:rFonts w:hint="eastAsia"/>
        </w:rPr>
        <w:t>экспериментов</w:t>
      </w:r>
      <w:r>
        <w:t xml:space="preserve"> </w:t>
      </w:r>
      <w:r>
        <w:rPr>
          <w:rFonts w:hint="eastAsia"/>
        </w:rPr>
        <w:t>для</w:t>
      </w:r>
      <w:r>
        <w:t xml:space="preserve"> </w:t>
      </w:r>
      <w:r>
        <w:rPr>
          <w:rFonts w:hint="eastAsia"/>
        </w:rPr>
        <w:t>рекуррентного</w:t>
      </w:r>
      <w:r>
        <w:t xml:space="preserve"> </w:t>
      </w:r>
      <w:r>
        <w:rPr>
          <w:rFonts w:hint="eastAsia"/>
        </w:rPr>
        <w:t>наблюдаемого</w:t>
      </w:r>
      <w:r>
        <w:t xml:space="preserve"> </w:t>
      </w:r>
      <w:r>
        <w:rPr>
          <w:rFonts w:hint="eastAsia"/>
        </w:rPr>
        <w:t>потока</w:t>
      </w:r>
      <w:r>
        <w:t xml:space="preserve"> (</w:t>
      </w:r>
      <w:r>
        <w:rPr>
          <w:rFonts w:hint="eastAsia"/>
        </w:rPr>
        <w:t>особый</w:t>
      </w:r>
      <w:r>
        <w:t xml:space="preserve"> </w:t>
      </w:r>
      <w:r>
        <w:rPr>
          <w:rFonts w:hint="eastAsia"/>
        </w:rPr>
        <w:t>случай</w:t>
      </w:r>
      <w:r>
        <w:t xml:space="preserve">; </w:t>
      </w:r>
      <w:r>
        <w:rPr>
          <w:rFonts w:hint="eastAsia"/>
        </w:rPr>
        <w:t>метод</w:t>
      </w:r>
      <w:r>
        <w:t xml:space="preserve"> </w:t>
      </w:r>
      <w:r>
        <w:rPr>
          <w:rFonts w:hint="eastAsia"/>
        </w:rPr>
        <w:t>максимального</w:t>
      </w:r>
      <w:r>
        <w:t xml:space="preserve"> </w:t>
      </w:r>
      <w:r>
        <w:rPr>
          <w:rFonts w:hint="eastAsia"/>
        </w:rPr>
        <w:t>правдоподобия</w:t>
      </w:r>
      <w:r>
        <w:t>)</w:t>
      </w:r>
    </w:p>
    <w:p w14:paraId="402DF29F" w14:textId="77777777" w:rsidR="00437CA4" w:rsidRDefault="00437CA4" w:rsidP="00437CA4"/>
    <w:p w14:paraId="3DC19714" w14:textId="77777777" w:rsidR="00437CA4" w:rsidRDefault="00437CA4" w:rsidP="00437CA4">
      <w:r>
        <w:t xml:space="preserve">4.5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четвертой</w:t>
      </w:r>
      <w:r>
        <w:t xml:space="preserve"> </w:t>
      </w:r>
      <w:r>
        <w:rPr>
          <w:rFonts w:hint="eastAsia"/>
        </w:rPr>
        <w:t>главе</w:t>
      </w:r>
    </w:p>
    <w:p w14:paraId="46CDA186" w14:textId="77777777" w:rsidR="00437CA4" w:rsidRDefault="00437CA4" w:rsidP="00437CA4"/>
    <w:p w14:paraId="59BA618D" w14:textId="77777777" w:rsidR="00437CA4" w:rsidRDefault="00437CA4" w:rsidP="00437CA4">
      <w:r>
        <w:rPr>
          <w:rFonts w:hint="eastAsia"/>
        </w:rPr>
        <w:t>Заключение</w:t>
      </w:r>
    </w:p>
    <w:p w14:paraId="5E3D5030" w14:textId="77777777" w:rsidR="00437CA4" w:rsidRDefault="00437CA4" w:rsidP="00437CA4"/>
    <w:p w14:paraId="713A25D7" w14:textId="77777777" w:rsidR="00437CA4" w:rsidRDefault="00437CA4" w:rsidP="00437CA4">
      <w:r>
        <w:rPr>
          <w:rFonts w:hint="eastAsia"/>
        </w:rPr>
        <w:t>Список</w:t>
      </w:r>
      <w:r>
        <w:t xml:space="preserve"> </w:t>
      </w:r>
      <w:r>
        <w:rPr>
          <w:rFonts w:hint="eastAsia"/>
        </w:rPr>
        <w:t>использованной</w:t>
      </w:r>
      <w:r>
        <w:t xml:space="preserve"> </w:t>
      </w:r>
      <w:r>
        <w:rPr>
          <w:rFonts w:hint="eastAsia"/>
        </w:rPr>
        <w:t>литературы</w:t>
      </w:r>
    </w:p>
    <w:p w14:paraId="5ECA923A" w14:textId="77777777" w:rsidR="00437CA4" w:rsidRDefault="00437CA4" w:rsidP="00437CA4"/>
    <w:p w14:paraId="1C58B548" w14:textId="77777777" w:rsidR="00437CA4" w:rsidRDefault="00437CA4" w:rsidP="00437CA4">
      <w:r>
        <w:rPr>
          <w:rFonts w:hint="eastAsia"/>
        </w:rPr>
        <w:t>Приложение</w:t>
      </w:r>
      <w:r>
        <w:t xml:space="preserve"> </w:t>
      </w:r>
      <w:r>
        <w:rPr>
          <w:rFonts w:hint="eastAsia"/>
        </w:rPr>
        <w:t>А</w:t>
      </w:r>
      <w:r>
        <w:t xml:space="preserve"> </w:t>
      </w:r>
      <w:r>
        <w:rPr>
          <w:rFonts w:hint="eastAsia"/>
        </w:rPr>
        <w:t>Имитационное</w:t>
      </w:r>
      <w:r>
        <w:t xml:space="preserve"> </w:t>
      </w:r>
      <w:r>
        <w:rPr>
          <w:rFonts w:hint="eastAsia"/>
        </w:rPr>
        <w:t>моделирование</w:t>
      </w:r>
    </w:p>
    <w:p w14:paraId="122F4873" w14:textId="77777777" w:rsidR="00437CA4" w:rsidRDefault="00437CA4" w:rsidP="00437CA4"/>
    <w:p w14:paraId="3AFB2D95" w14:textId="77777777" w:rsidR="00437CA4" w:rsidRDefault="00437CA4" w:rsidP="00437CA4">
      <w:r>
        <w:rPr>
          <w:rFonts w:hint="eastAsia"/>
        </w:rPr>
        <w:t>Приложение</w:t>
      </w:r>
      <w:r>
        <w:t xml:space="preserve"> </w:t>
      </w:r>
      <w:r>
        <w:rPr>
          <w:rFonts w:hint="eastAsia"/>
        </w:rPr>
        <w:t>Б</w:t>
      </w:r>
      <w:r>
        <w:t xml:space="preserve"> </w:t>
      </w:r>
      <w:r>
        <w:rPr>
          <w:rFonts w:hint="eastAsia"/>
        </w:rPr>
        <w:t>Блок</w:t>
      </w:r>
      <w:r>
        <w:t>-</w:t>
      </w:r>
      <w:r>
        <w:rPr>
          <w:rFonts w:hint="eastAsia"/>
        </w:rPr>
        <w:t>схема</w:t>
      </w:r>
      <w:r>
        <w:t xml:space="preserve"> </w:t>
      </w:r>
      <w:r>
        <w:rPr>
          <w:rFonts w:hint="eastAsia"/>
        </w:rPr>
        <w:t>имитационной</w:t>
      </w:r>
      <w:r>
        <w:t xml:space="preserve"> </w:t>
      </w:r>
      <w:r>
        <w:rPr>
          <w:rFonts w:hint="eastAsia"/>
        </w:rPr>
        <w:t>модели</w:t>
      </w:r>
    </w:p>
    <w:p w14:paraId="511083BF" w14:textId="77777777" w:rsidR="00437CA4" w:rsidRDefault="00437CA4" w:rsidP="00437CA4"/>
    <w:p w14:paraId="019B0F55" w14:textId="77777777" w:rsidR="00437CA4" w:rsidRDefault="00437CA4" w:rsidP="00437CA4">
      <w:r>
        <w:rPr>
          <w:rFonts w:hint="eastAsia"/>
        </w:rPr>
        <w:t>Приложение</w:t>
      </w:r>
      <w:r>
        <w:t xml:space="preserve"> </w:t>
      </w:r>
      <w:r>
        <w:rPr>
          <w:rFonts w:hint="eastAsia"/>
        </w:rPr>
        <w:t>В</w:t>
      </w:r>
      <w:r>
        <w:t xml:space="preserve"> </w:t>
      </w:r>
      <w:r>
        <w:rPr>
          <w:rFonts w:hint="eastAsia"/>
        </w:rPr>
        <w:t>Алгоритмы</w:t>
      </w:r>
      <w:r>
        <w:t xml:space="preserve"> </w:t>
      </w:r>
      <w:r>
        <w:rPr>
          <w:rFonts w:hint="eastAsia"/>
        </w:rPr>
        <w:t>оценивания</w:t>
      </w:r>
      <w:r>
        <w:t xml:space="preserve"> </w:t>
      </w:r>
      <w:r>
        <w:rPr>
          <w:rFonts w:hint="eastAsia"/>
        </w:rPr>
        <w:t>параметра</w:t>
      </w:r>
      <w:r>
        <w:t xml:space="preserve"> </w:t>
      </w:r>
      <w:r>
        <w:rPr>
          <w:rFonts w:hint="eastAsia"/>
        </w:rPr>
        <w:t>Т</w:t>
      </w:r>
    </w:p>
    <w:p w14:paraId="34A7D44C" w14:textId="77777777" w:rsidR="00437CA4" w:rsidRDefault="00437CA4" w:rsidP="00437CA4"/>
    <w:p w14:paraId="20CF4A5D" w14:textId="258825BA" w:rsidR="00437CA4" w:rsidRPr="00437CA4" w:rsidRDefault="00437CA4" w:rsidP="00437CA4">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Национального</w:t>
      </w:r>
      <w:r>
        <w:t xml:space="preserve"> </w:t>
      </w:r>
      <w:r>
        <w:rPr>
          <w:rFonts w:hint="eastAsia"/>
        </w:rPr>
        <w:t>исследовательского</w:t>
      </w:r>
      <w:r>
        <w:t xml:space="preserve"> </w:t>
      </w:r>
      <w:r>
        <w:rPr>
          <w:rFonts w:hint="eastAsia"/>
        </w:rPr>
        <w:t>Томского</w:t>
      </w:r>
      <w:r>
        <w:t xml:space="preserve"> </w:t>
      </w:r>
      <w:r>
        <w:rPr>
          <w:rFonts w:hint="eastAsia"/>
        </w:rPr>
        <w:t>государственного</w:t>
      </w:r>
      <w:r>
        <w:t xml:space="preserve"> </w:t>
      </w:r>
      <w:r>
        <w:rPr>
          <w:rFonts w:hint="eastAsia"/>
        </w:rPr>
        <w:t>университета</w:t>
      </w:r>
    </w:p>
    <w:sectPr w:rsidR="00437CA4" w:rsidRPr="00437CA4" w:rsidSect="00B740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1D3C" w14:textId="77777777" w:rsidR="00B740A6" w:rsidRDefault="00B740A6">
      <w:pPr>
        <w:spacing w:after="0" w:line="240" w:lineRule="auto"/>
      </w:pPr>
      <w:r>
        <w:separator/>
      </w:r>
    </w:p>
  </w:endnote>
  <w:endnote w:type="continuationSeparator" w:id="0">
    <w:p w14:paraId="5223FCBE" w14:textId="77777777" w:rsidR="00B740A6" w:rsidRDefault="00B7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D148" w14:textId="77777777" w:rsidR="00B740A6" w:rsidRDefault="00B740A6"/>
    <w:p w14:paraId="3F6FA1C8" w14:textId="77777777" w:rsidR="00B740A6" w:rsidRDefault="00B740A6"/>
    <w:p w14:paraId="389E3B6A" w14:textId="77777777" w:rsidR="00B740A6" w:rsidRDefault="00B740A6"/>
    <w:p w14:paraId="295A2F78" w14:textId="77777777" w:rsidR="00B740A6" w:rsidRDefault="00B740A6"/>
    <w:p w14:paraId="03DBDFE5" w14:textId="77777777" w:rsidR="00B740A6" w:rsidRDefault="00B740A6"/>
    <w:p w14:paraId="25290ABE" w14:textId="77777777" w:rsidR="00B740A6" w:rsidRDefault="00B740A6"/>
    <w:p w14:paraId="328DD77E" w14:textId="77777777" w:rsidR="00B740A6" w:rsidRDefault="00B740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15AAB" wp14:editId="1E8002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BEDE" w14:textId="77777777" w:rsidR="00B740A6" w:rsidRDefault="00B74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15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7BEDE" w14:textId="77777777" w:rsidR="00B740A6" w:rsidRDefault="00B74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0C6A8" w14:textId="77777777" w:rsidR="00B740A6" w:rsidRDefault="00B740A6"/>
    <w:p w14:paraId="7B21D240" w14:textId="77777777" w:rsidR="00B740A6" w:rsidRDefault="00B740A6"/>
    <w:p w14:paraId="5B8BDC6E" w14:textId="77777777" w:rsidR="00B740A6" w:rsidRDefault="00B740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E23613" wp14:editId="144149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00B4" w14:textId="77777777" w:rsidR="00B740A6" w:rsidRDefault="00B740A6"/>
                          <w:p w14:paraId="41BCA333" w14:textId="77777777" w:rsidR="00B740A6" w:rsidRDefault="00B740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236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900B4" w14:textId="77777777" w:rsidR="00B740A6" w:rsidRDefault="00B740A6"/>
                    <w:p w14:paraId="41BCA333" w14:textId="77777777" w:rsidR="00B740A6" w:rsidRDefault="00B740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94597B" w14:textId="77777777" w:rsidR="00B740A6" w:rsidRDefault="00B740A6"/>
    <w:p w14:paraId="19397E48" w14:textId="77777777" w:rsidR="00B740A6" w:rsidRDefault="00B740A6">
      <w:pPr>
        <w:rPr>
          <w:sz w:val="2"/>
          <w:szCs w:val="2"/>
        </w:rPr>
      </w:pPr>
    </w:p>
    <w:p w14:paraId="4DAE4548" w14:textId="77777777" w:rsidR="00B740A6" w:rsidRDefault="00B740A6"/>
    <w:p w14:paraId="31A4ACAE" w14:textId="77777777" w:rsidR="00B740A6" w:rsidRDefault="00B740A6">
      <w:pPr>
        <w:spacing w:after="0" w:line="240" w:lineRule="auto"/>
      </w:pPr>
    </w:p>
  </w:footnote>
  <w:footnote w:type="continuationSeparator" w:id="0">
    <w:p w14:paraId="36739401" w14:textId="77777777" w:rsidR="00B740A6" w:rsidRDefault="00B7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0A6"/>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14920</TotalTime>
  <Pages>4</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1651</cp:revision>
  <cp:lastPrinted>2009-02-06T05:36:00Z</cp:lastPrinted>
  <dcterms:created xsi:type="dcterms:W3CDTF">2024-01-07T13:43:00Z</dcterms:created>
  <dcterms:modified xsi:type="dcterms:W3CDTF">2024-02-01T13:24:00Z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