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0F31"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Боков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Евгений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Валентинович</w:t>
      </w:r>
      <w:r w:rsidRPr="00103A08">
        <w:rPr>
          <w:rFonts w:ascii="Helvetica" w:hAnsi="Helvetica" w:cs="Helvetica"/>
          <w:b/>
          <w:bCs/>
          <w:color w:val="222222"/>
          <w:sz w:val="21"/>
          <w:szCs w:val="21"/>
        </w:rPr>
        <w:t>.</w:t>
      </w:r>
    </w:p>
    <w:p w14:paraId="11B5D39F"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Значение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секреторной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функции</w:t>
      </w:r>
      <w:r w:rsidRPr="00103A08">
        <w:rPr>
          <w:rFonts w:ascii="Helvetica" w:hAnsi="Helvetica" w:cs="Helvetica"/>
          <w:b/>
          <w:bCs/>
          <w:color w:val="222222"/>
          <w:sz w:val="21"/>
          <w:szCs w:val="21"/>
        </w:rPr>
        <w:t xml:space="preserve"> : </w:t>
      </w:r>
      <w:r w:rsidRPr="00103A08">
        <w:rPr>
          <w:rFonts w:ascii="Helvetica" w:hAnsi="Helvetica" w:cs="Helvetica" w:hint="eastAsia"/>
          <w:b/>
          <w:bCs/>
          <w:color w:val="222222"/>
          <w:sz w:val="21"/>
          <w:szCs w:val="21"/>
        </w:rPr>
        <w:t>диссертация</w:t>
      </w:r>
      <w:r w:rsidRPr="00103A08">
        <w:rPr>
          <w:rFonts w:ascii="Helvetica" w:hAnsi="Helvetica" w:cs="Helvetica"/>
          <w:b/>
          <w:bCs/>
          <w:color w:val="222222"/>
          <w:sz w:val="21"/>
          <w:szCs w:val="21"/>
        </w:rPr>
        <w:t xml:space="preserve"> ... </w:t>
      </w:r>
      <w:r w:rsidRPr="00103A08">
        <w:rPr>
          <w:rFonts w:ascii="Helvetica" w:hAnsi="Helvetica" w:cs="Helvetica" w:hint="eastAsia"/>
          <w:b/>
          <w:bCs/>
          <w:color w:val="222222"/>
          <w:sz w:val="21"/>
          <w:szCs w:val="21"/>
        </w:rPr>
        <w:t>кандидата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биологических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наук</w:t>
      </w:r>
      <w:r w:rsidRPr="00103A08">
        <w:rPr>
          <w:rFonts w:ascii="Helvetica" w:hAnsi="Helvetica" w:cs="Helvetica"/>
          <w:b/>
          <w:bCs/>
          <w:color w:val="222222"/>
          <w:sz w:val="21"/>
          <w:szCs w:val="21"/>
        </w:rPr>
        <w:t xml:space="preserve"> : 03.00.13. - </w:t>
      </w:r>
      <w:r w:rsidRPr="00103A08">
        <w:rPr>
          <w:rFonts w:ascii="Helvetica" w:hAnsi="Helvetica" w:cs="Helvetica" w:hint="eastAsia"/>
          <w:b/>
          <w:bCs/>
          <w:color w:val="222222"/>
          <w:sz w:val="21"/>
          <w:szCs w:val="21"/>
        </w:rPr>
        <w:t>Боровск</w:t>
      </w:r>
      <w:r w:rsidRPr="00103A08">
        <w:rPr>
          <w:rFonts w:ascii="Helvetica" w:hAnsi="Helvetica" w:cs="Helvetica"/>
          <w:b/>
          <w:bCs/>
          <w:color w:val="222222"/>
          <w:sz w:val="21"/>
          <w:szCs w:val="21"/>
        </w:rPr>
        <w:t xml:space="preserve">, 1984. - 176 </w:t>
      </w:r>
      <w:r w:rsidRPr="00103A08">
        <w:rPr>
          <w:rFonts w:ascii="Helvetica" w:hAnsi="Helvetica" w:cs="Helvetica" w:hint="eastAsia"/>
          <w:b/>
          <w:bCs/>
          <w:color w:val="222222"/>
          <w:sz w:val="21"/>
          <w:szCs w:val="21"/>
        </w:rPr>
        <w:t>с</w:t>
      </w:r>
      <w:r w:rsidRPr="00103A08">
        <w:rPr>
          <w:rFonts w:ascii="Helvetica" w:hAnsi="Helvetica" w:cs="Helvetica"/>
          <w:b/>
          <w:bCs/>
          <w:color w:val="222222"/>
          <w:sz w:val="21"/>
          <w:szCs w:val="21"/>
        </w:rPr>
        <w:t xml:space="preserve">. : </w:t>
      </w:r>
      <w:r w:rsidRPr="00103A08">
        <w:rPr>
          <w:rFonts w:ascii="Helvetica" w:hAnsi="Helvetica" w:cs="Helvetica" w:hint="eastAsia"/>
          <w:b/>
          <w:bCs/>
          <w:color w:val="222222"/>
          <w:sz w:val="21"/>
          <w:szCs w:val="21"/>
        </w:rPr>
        <w:t>ил</w:t>
      </w:r>
      <w:r w:rsidRPr="00103A08">
        <w:rPr>
          <w:rFonts w:ascii="Helvetica" w:hAnsi="Helvetica" w:cs="Helvetica"/>
          <w:b/>
          <w:bCs/>
          <w:color w:val="222222"/>
          <w:sz w:val="21"/>
          <w:szCs w:val="21"/>
        </w:rPr>
        <w:t>.</w:t>
      </w:r>
    </w:p>
    <w:p w14:paraId="07844851"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больше</w:t>
      </w:r>
    </w:p>
    <w:p w14:paraId="78D6FED3"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Цитаты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текста</w:t>
      </w:r>
      <w:r w:rsidRPr="00103A08">
        <w:rPr>
          <w:rFonts w:ascii="Helvetica" w:hAnsi="Helvetica" w:cs="Helvetica"/>
          <w:b/>
          <w:bCs/>
          <w:color w:val="222222"/>
          <w:sz w:val="21"/>
          <w:szCs w:val="21"/>
        </w:rPr>
        <w:t>:</w:t>
      </w:r>
    </w:p>
    <w:p w14:paraId="6AFAD5B8"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стр</w:t>
      </w:r>
      <w:r w:rsidRPr="00103A08">
        <w:rPr>
          <w:rFonts w:ascii="Helvetica" w:hAnsi="Helvetica" w:cs="Helvetica"/>
          <w:b/>
          <w:bCs/>
          <w:color w:val="222222"/>
          <w:sz w:val="21"/>
          <w:szCs w:val="21"/>
        </w:rPr>
        <w:t>. 1</w:t>
      </w:r>
    </w:p>
    <w:p w14:paraId="33E5D16E"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ВСЕСОЮЗНЫЙ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НАУЧНО</w:t>
      </w:r>
      <w:r w:rsidRPr="00103A08">
        <w:rPr>
          <w:rFonts w:ascii="Helvetica" w:hAnsi="Helvetica" w:cs="Helvetica"/>
          <w:b/>
          <w:bCs/>
          <w:color w:val="222222"/>
          <w:sz w:val="21"/>
          <w:szCs w:val="21"/>
        </w:rPr>
        <w:t>-</w:t>
      </w:r>
      <w:r w:rsidRPr="00103A08">
        <w:rPr>
          <w:rFonts w:ascii="Helvetica" w:hAnsi="Helvetica" w:cs="Helvetica" w:hint="eastAsia"/>
          <w:b/>
          <w:bCs/>
          <w:color w:val="222222"/>
          <w:sz w:val="21"/>
          <w:szCs w:val="21"/>
        </w:rPr>
        <w:t>ИССЛЕДОВАТЕЛЬСКИЙ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ШСТИТУТ</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ФИЗИОЛОГИИ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Ш</w:t>
      </w:r>
      <w:r w:rsidRPr="00103A08">
        <w:rPr>
          <w:rFonts w:ascii="Helvetica" w:hAnsi="Helvetica" w:cs="Helvetica"/>
          <w:b/>
          <w:bCs/>
          <w:color w:val="222222"/>
          <w:sz w:val="21"/>
          <w:szCs w:val="21"/>
        </w:rPr>
        <w:t xml:space="preserve"> - </w:t>
      </w:r>
      <w:r w:rsidRPr="00103A08">
        <w:rPr>
          <w:rFonts w:ascii="Helvetica" w:hAnsi="Helvetica" w:cs="Helvetica" w:hint="eastAsia"/>
          <w:b/>
          <w:bCs/>
          <w:color w:val="222222"/>
          <w:sz w:val="21"/>
          <w:szCs w:val="21"/>
        </w:rPr>
        <w:t>Ш</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ПИТАНИЯ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СЕЛЬСКОХОЗЯЙСТВЕННЫХ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ЖИВОТНЫХ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правах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рукописи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БОКОВ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Евгений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Валентинович</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УДК</w:t>
      </w:r>
      <w:r w:rsidRPr="00103A08">
        <w:rPr>
          <w:rFonts w:ascii="Helvetica" w:hAnsi="Helvetica" w:cs="Helvetica"/>
          <w:b/>
          <w:bCs/>
          <w:color w:val="222222"/>
          <w:sz w:val="21"/>
          <w:szCs w:val="21"/>
        </w:rPr>
        <w:t xml:space="preserve"> 636.2:612.664.8 </w:t>
      </w:r>
      <w:r w:rsidRPr="00103A08">
        <w:rPr>
          <w:rFonts w:ascii="Helvetica" w:hAnsi="Helvetica" w:cs="Helvetica" w:hint="eastAsia"/>
          <w:b/>
          <w:bCs/>
          <w:color w:val="222222"/>
          <w:sz w:val="21"/>
          <w:szCs w:val="21"/>
        </w:rPr>
        <w:t>ЗНАЧЕНИЕ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w:t>
      </w:r>
      <w:r w:rsidRPr="00103A08">
        <w:rPr>
          <w:rFonts w:ascii="Helvetica" w:hAnsi="Helvetica" w:cs="Helvetica"/>
          <w:b/>
          <w:bCs/>
          <w:color w:val="222222"/>
          <w:sz w:val="21"/>
          <w:szCs w:val="21"/>
        </w:rPr>
        <w:t>^</w:t>
      </w:r>
      <w:r w:rsidRPr="00103A08">
        <w:rPr>
          <w:rFonts w:ascii="Helvetica" w:hAnsi="Helvetica" w:cs="Helvetica" w:hint="eastAsia"/>
          <w:b/>
          <w:bCs/>
          <w:color w:val="222222"/>
          <w:sz w:val="21"/>
          <w:szCs w:val="21"/>
        </w:rPr>
        <w:t>МШ</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СЕКРЕТОРНОЙ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ФУНКЦИЙ</w:t>
      </w:r>
      <w:r w:rsidRPr="00103A08">
        <w:rPr>
          <w:rFonts w:ascii="Helvetica" w:hAnsi="Helvetica" w:cs="Helvetica"/>
          <w:b/>
          <w:bCs/>
          <w:color w:val="222222"/>
          <w:sz w:val="21"/>
          <w:szCs w:val="21"/>
        </w:rPr>
        <w:t xml:space="preserve"> (03.00.13 - </w:t>
      </w:r>
      <w:r w:rsidRPr="00103A08">
        <w:rPr>
          <w:rFonts w:ascii="Helvetica" w:hAnsi="Helvetica" w:cs="Helvetica" w:hint="eastAsia"/>
          <w:b/>
          <w:bCs/>
          <w:color w:val="222222"/>
          <w:sz w:val="21"/>
          <w:szCs w:val="21"/>
        </w:rPr>
        <w:t>физиология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человека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ндавотных</w:t>
      </w:r>
      <w:r w:rsidRPr="00103A08">
        <w:rPr>
          <w:rFonts w:ascii="Helvetica" w:hAnsi="Helvetica" w:cs="Helvetica"/>
          <w:b/>
          <w:bCs/>
          <w:color w:val="222222"/>
          <w:sz w:val="21"/>
          <w:szCs w:val="21"/>
        </w:rPr>
        <w:t>)</w:t>
      </w:r>
    </w:p>
    <w:p w14:paraId="12A03DDC"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стр</w:t>
      </w:r>
      <w:r w:rsidRPr="00103A08">
        <w:rPr>
          <w:rFonts w:ascii="Helvetica" w:hAnsi="Helvetica" w:cs="Helvetica"/>
          <w:b/>
          <w:bCs/>
          <w:color w:val="222222"/>
          <w:sz w:val="21"/>
          <w:szCs w:val="21"/>
        </w:rPr>
        <w:t>. 5</w:t>
      </w:r>
    </w:p>
    <w:p w14:paraId="2871CCAF"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продуктивности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снижение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от­</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рицательного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влияния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стресс</w:t>
      </w:r>
      <w:r w:rsidRPr="00103A08">
        <w:rPr>
          <w:rFonts w:ascii="Helvetica" w:hAnsi="Helvetica" w:cs="Helvetica"/>
          <w:b/>
          <w:bCs/>
          <w:color w:val="222222"/>
          <w:sz w:val="21"/>
          <w:szCs w:val="21"/>
        </w:rPr>
        <w:t>-</w:t>
      </w:r>
      <w:r w:rsidRPr="00103A08">
        <w:rPr>
          <w:rFonts w:ascii="Helvetica" w:hAnsi="Helvetica" w:cs="Helvetica" w:hint="eastAsia"/>
          <w:b/>
          <w:bCs/>
          <w:color w:val="222222"/>
          <w:sz w:val="21"/>
          <w:szCs w:val="21"/>
        </w:rPr>
        <w:t>воздействий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молочной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желе­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зы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Особенно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скудными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являются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наши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знания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роли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секреторной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Нам</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известны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только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три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работы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которых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была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предпринята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попытка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выяснить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деятельности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Эммерсон</w:t>
      </w:r>
      <w:r w:rsidRPr="00103A08">
        <w:rPr>
          <w:rFonts w:ascii="Helvetica" w:hAnsi="Helvetica" w:cs="Helvetica"/>
          <w:b/>
          <w:bCs/>
          <w:color w:val="222222"/>
          <w:sz w:val="21"/>
          <w:szCs w:val="21"/>
        </w:rPr>
        <w:t xml:space="preserve"> ( M.Emmerson ,1929)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эксперименте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w:t>
      </w:r>
    </w:p>
    <w:p w14:paraId="30C60C0C"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стр</w:t>
      </w:r>
      <w:r w:rsidRPr="00103A08">
        <w:rPr>
          <w:rFonts w:ascii="Helvetica" w:hAnsi="Helvetica" w:cs="Helvetica"/>
          <w:b/>
          <w:bCs/>
          <w:color w:val="222222"/>
          <w:sz w:val="21"/>
          <w:szCs w:val="21"/>
        </w:rPr>
        <w:t>. 45</w:t>
      </w:r>
    </w:p>
    <w:p w14:paraId="38C90439"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1984). 3. </w:t>
      </w:r>
      <w:r w:rsidRPr="00103A08">
        <w:rPr>
          <w:rFonts w:ascii="Helvetica" w:hAnsi="Helvetica" w:cs="Helvetica" w:hint="eastAsia"/>
          <w:b/>
          <w:bCs/>
          <w:color w:val="222222"/>
          <w:sz w:val="21"/>
          <w:szCs w:val="21"/>
        </w:rPr>
        <w:t>СОБСТВЕННЫЕ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ИССЛЕДОВАНИЯ</w:t>
      </w:r>
      <w:r w:rsidRPr="00103A08">
        <w:rPr>
          <w:rFonts w:ascii="Helvetica" w:hAnsi="Helvetica" w:cs="Helvetica"/>
          <w:b/>
          <w:bCs/>
          <w:color w:val="222222"/>
          <w:sz w:val="21"/>
          <w:szCs w:val="21"/>
        </w:rPr>
        <w:t xml:space="preserve"> 3.1. </w:t>
      </w:r>
      <w:r w:rsidRPr="00103A08">
        <w:rPr>
          <w:rFonts w:ascii="Helvetica" w:hAnsi="Helvetica" w:cs="Helvetica" w:hint="eastAsia"/>
          <w:b/>
          <w:bCs/>
          <w:color w:val="222222"/>
          <w:sz w:val="21"/>
          <w:szCs w:val="21"/>
        </w:rPr>
        <w:t>Материал</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методы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исследований</w:t>
      </w:r>
      <w:r w:rsidRPr="00103A08">
        <w:rPr>
          <w:rFonts w:ascii="Helvetica" w:hAnsi="Helvetica" w:cs="Helvetica"/>
          <w:b/>
          <w:bCs/>
          <w:color w:val="222222"/>
          <w:sz w:val="21"/>
          <w:szCs w:val="21"/>
        </w:rPr>
        <w:t xml:space="preserve"> 3.1.I. </w:t>
      </w:r>
      <w:r w:rsidRPr="00103A08">
        <w:rPr>
          <w:rFonts w:ascii="Helvetica" w:hAnsi="Helvetica" w:cs="Helvetica" w:hint="eastAsia"/>
          <w:b/>
          <w:bCs/>
          <w:color w:val="222222"/>
          <w:sz w:val="21"/>
          <w:szCs w:val="21"/>
        </w:rPr>
        <w:t>Изучение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роли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Изучение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роли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осуществляли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помощью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двух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тодических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приемов</w:t>
      </w:r>
      <w:r w:rsidRPr="00103A08">
        <w:rPr>
          <w:rFonts w:ascii="Helvetica" w:hAnsi="Helvetica" w:cs="Helvetica"/>
          <w:b/>
          <w:bCs/>
          <w:color w:val="222222"/>
          <w:sz w:val="21"/>
          <w:szCs w:val="21"/>
        </w:rPr>
        <w:t>.</w:t>
      </w:r>
    </w:p>
    <w:p w14:paraId="12B3CCB6" w14:textId="77777777" w:rsidR="00103A08" w:rsidRPr="00103A08" w:rsidRDefault="00103A08" w:rsidP="00103A08">
      <w:pPr>
        <w:rPr>
          <w:rFonts w:ascii="Helvetica" w:hAnsi="Helvetica" w:cs="Helvetica"/>
          <w:b/>
          <w:bCs/>
          <w:color w:val="222222"/>
          <w:sz w:val="21"/>
          <w:szCs w:val="21"/>
        </w:rPr>
      </w:pPr>
    </w:p>
    <w:p w14:paraId="16C118F8"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lastRenderedPageBreak/>
        <w:t>Оглавление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диссертации</w:t>
      </w:r>
    </w:p>
    <w:p w14:paraId="08E79413"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hint="eastAsia"/>
          <w:b/>
          <w:bCs/>
          <w:color w:val="222222"/>
          <w:sz w:val="21"/>
          <w:szCs w:val="21"/>
        </w:rPr>
        <w:t>кандидат</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биологических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наук</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Боков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Евгений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Валентинович</w:t>
      </w:r>
    </w:p>
    <w:p w14:paraId="3728564C"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1. </w:t>
      </w:r>
      <w:r w:rsidRPr="00103A08">
        <w:rPr>
          <w:rFonts w:ascii="Helvetica" w:hAnsi="Helvetica" w:cs="Helvetica" w:hint="eastAsia"/>
          <w:b/>
          <w:bCs/>
          <w:color w:val="222222"/>
          <w:sz w:val="21"/>
          <w:szCs w:val="21"/>
        </w:rPr>
        <w:t>ВВЕДЕНИЕ</w:t>
      </w:r>
    </w:p>
    <w:p w14:paraId="218380B2" w14:textId="77777777" w:rsidR="00103A08" w:rsidRPr="00103A08" w:rsidRDefault="00103A08" w:rsidP="00103A08">
      <w:pPr>
        <w:rPr>
          <w:rFonts w:ascii="Helvetica" w:hAnsi="Helvetica" w:cs="Helvetica"/>
          <w:b/>
          <w:bCs/>
          <w:color w:val="222222"/>
          <w:sz w:val="21"/>
          <w:szCs w:val="21"/>
        </w:rPr>
      </w:pPr>
    </w:p>
    <w:p w14:paraId="4CECF365"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 </w:t>
      </w:r>
      <w:r w:rsidRPr="00103A08">
        <w:rPr>
          <w:rFonts w:ascii="Helvetica" w:hAnsi="Helvetica" w:cs="Helvetica" w:hint="eastAsia"/>
          <w:b/>
          <w:bCs/>
          <w:color w:val="222222"/>
          <w:sz w:val="21"/>
          <w:szCs w:val="21"/>
        </w:rPr>
        <w:t>ОБЗОР</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ЛИТЕРАТУРЫ</w:t>
      </w:r>
    </w:p>
    <w:p w14:paraId="39425584" w14:textId="77777777" w:rsidR="00103A08" w:rsidRPr="00103A08" w:rsidRDefault="00103A08" w:rsidP="00103A08">
      <w:pPr>
        <w:rPr>
          <w:rFonts w:ascii="Helvetica" w:hAnsi="Helvetica" w:cs="Helvetica"/>
          <w:b/>
          <w:bCs/>
          <w:color w:val="222222"/>
          <w:sz w:val="21"/>
          <w:szCs w:val="21"/>
        </w:rPr>
      </w:pPr>
    </w:p>
    <w:p w14:paraId="40D76B0A"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2.1. </w:t>
      </w:r>
      <w:r w:rsidRPr="00103A08">
        <w:rPr>
          <w:rFonts w:ascii="Helvetica" w:hAnsi="Helvetica" w:cs="Helvetica" w:hint="eastAsia"/>
          <w:b/>
          <w:bCs/>
          <w:color w:val="222222"/>
          <w:sz w:val="21"/>
          <w:szCs w:val="21"/>
        </w:rPr>
        <w:t>Анатомическое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гистологическое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строение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p>
    <w:p w14:paraId="2332406B" w14:textId="77777777" w:rsidR="00103A08" w:rsidRPr="00103A08" w:rsidRDefault="00103A08" w:rsidP="00103A08">
      <w:pPr>
        <w:rPr>
          <w:rFonts w:ascii="Helvetica" w:hAnsi="Helvetica" w:cs="Helvetica"/>
          <w:b/>
          <w:bCs/>
          <w:color w:val="222222"/>
          <w:sz w:val="21"/>
          <w:szCs w:val="21"/>
        </w:rPr>
      </w:pPr>
    </w:p>
    <w:p w14:paraId="59DDFDEB"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2.2. </w:t>
      </w:r>
      <w:r w:rsidRPr="00103A08">
        <w:rPr>
          <w:rFonts w:ascii="Helvetica" w:hAnsi="Helvetica" w:cs="Helvetica" w:hint="eastAsia"/>
          <w:b/>
          <w:bCs/>
          <w:color w:val="222222"/>
          <w:sz w:val="21"/>
          <w:szCs w:val="21"/>
        </w:rPr>
        <w:t>Моторная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молочной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железы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регуляция</w:t>
      </w:r>
    </w:p>
    <w:p w14:paraId="3463114A" w14:textId="77777777" w:rsidR="00103A08" w:rsidRPr="00103A08" w:rsidRDefault="00103A08" w:rsidP="00103A08">
      <w:pPr>
        <w:rPr>
          <w:rFonts w:ascii="Helvetica" w:hAnsi="Helvetica" w:cs="Helvetica"/>
          <w:b/>
          <w:bCs/>
          <w:color w:val="222222"/>
          <w:sz w:val="21"/>
          <w:szCs w:val="21"/>
        </w:rPr>
      </w:pPr>
    </w:p>
    <w:p w14:paraId="579B1375"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2.2.1. </w:t>
      </w:r>
      <w:r w:rsidRPr="00103A08">
        <w:rPr>
          <w:rFonts w:ascii="Helvetica" w:hAnsi="Helvetica" w:cs="Helvetica" w:hint="eastAsia"/>
          <w:b/>
          <w:bCs/>
          <w:color w:val="222222"/>
          <w:sz w:val="21"/>
          <w:szCs w:val="21"/>
        </w:rPr>
        <w:t>Нейро</w:t>
      </w:r>
      <w:r w:rsidRPr="00103A08">
        <w:rPr>
          <w:rFonts w:ascii="Helvetica" w:hAnsi="Helvetica" w:cs="Helvetica"/>
          <w:b/>
          <w:bCs/>
          <w:color w:val="222222"/>
          <w:sz w:val="21"/>
          <w:szCs w:val="21"/>
        </w:rPr>
        <w:t>-</w:t>
      </w:r>
      <w:r w:rsidRPr="00103A08">
        <w:rPr>
          <w:rFonts w:ascii="Helvetica" w:hAnsi="Helvetica" w:cs="Helvetica" w:hint="eastAsia"/>
          <w:b/>
          <w:bCs/>
          <w:color w:val="222222"/>
          <w:sz w:val="21"/>
          <w:szCs w:val="21"/>
        </w:rPr>
        <w:t>гормональный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73464598" w14:textId="77777777" w:rsidR="00103A08" w:rsidRPr="00103A08" w:rsidRDefault="00103A08" w:rsidP="00103A08">
      <w:pPr>
        <w:rPr>
          <w:rFonts w:ascii="Helvetica" w:hAnsi="Helvetica" w:cs="Helvetica"/>
          <w:b/>
          <w:bCs/>
          <w:color w:val="222222"/>
          <w:sz w:val="21"/>
          <w:szCs w:val="21"/>
        </w:rPr>
      </w:pPr>
    </w:p>
    <w:p w14:paraId="69E8CD1B"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2.2.2.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p>
    <w:p w14:paraId="23116C70" w14:textId="77777777" w:rsidR="00103A08" w:rsidRPr="00103A08" w:rsidRDefault="00103A08" w:rsidP="00103A08">
      <w:pPr>
        <w:rPr>
          <w:rFonts w:ascii="Helvetica" w:hAnsi="Helvetica" w:cs="Helvetica"/>
          <w:b/>
          <w:bCs/>
          <w:color w:val="222222"/>
          <w:sz w:val="21"/>
          <w:szCs w:val="21"/>
        </w:rPr>
      </w:pPr>
    </w:p>
    <w:p w14:paraId="6E79C02E"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2.2.3. </w:t>
      </w:r>
      <w:r w:rsidRPr="00103A08">
        <w:rPr>
          <w:rFonts w:ascii="Helvetica" w:hAnsi="Helvetica" w:cs="Helvetica" w:hint="eastAsia"/>
          <w:b/>
          <w:bCs/>
          <w:color w:val="222222"/>
          <w:sz w:val="21"/>
          <w:szCs w:val="21"/>
        </w:rPr>
        <w:t>Двигательная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4FCE8717" w14:textId="77777777" w:rsidR="00103A08" w:rsidRPr="00103A08" w:rsidRDefault="00103A08" w:rsidP="00103A08">
      <w:pPr>
        <w:rPr>
          <w:rFonts w:ascii="Helvetica" w:hAnsi="Helvetica" w:cs="Helvetica"/>
          <w:b/>
          <w:bCs/>
          <w:color w:val="222222"/>
          <w:sz w:val="21"/>
          <w:szCs w:val="21"/>
        </w:rPr>
      </w:pPr>
    </w:p>
    <w:p w14:paraId="41216A3A"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2.2.4. </w:t>
      </w:r>
      <w:r w:rsidRPr="00103A08">
        <w:rPr>
          <w:rFonts w:ascii="Helvetica" w:hAnsi="Helvetica" w:cs="Helvetica" w:hint="eastAsia"/>
          <w:b/>
          <w:bCs/>
          <w:color w:val="222222"/>
          <w:sz w:val="21"/>
          <w:szCs w:val="21"/>
        </w:rPr>
        <w:t>Торможение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39F509FD" w14:textId="77777777" w:rsidR="00103A08" w:rsidRPr="00103A08" w:rsidRDefault="00103A08" w:rsidP="00103A08">
      <w:pPr>
        <w:rPr>
          <w:rFonts w:ascii="Helvetica" w:hAnsi="Helvetica" w:cs="Helvetica"/>
          <w:b/>
          <w:bCs/>
          <w:color w:val="222222"/>
          <w:sz w:val="21"/>
          <w:szCs w:val="21"/>
        </w:rPr>
      </w:pPr>
    </w:p>
    <w:p w14:paraId="088CFD5D"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2.3.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молочной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железы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ее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секреторной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функции</w:t>
      </w:r>
    </w:p>
    <w:p w14:paraId="23E09315" w14:textId="77777777" w:rsidR="00103A08" w:rsidRPr="00103A08" w:rsidRDefault="00103A08" w:rsidP="00103A08">
      <w:pPr>
        <w:rPr>
          <w:rFonts w:ascii="Helvetica" w:hAnsi="Helvetica" w:cs="Helvetica"/>
          <w:b/>
          <w:bCs/>
          <w:color w:val="222222"/>
          <w:sz w:val="21"/>
          <w:szCs w:val="21"/>
        </w:rPr>
      </w:pPr>
    </w:p>
    <w:p w14:paraId="79774C3D"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2.3.1.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70B4C887" w14:textId="77777777" w:rsidR="00103A08" w:rsidRPr="00103A08" w:rsidRDefault="00103A08" w:rsidP="00103A08">
      <w:pPr>
        <w:rPr>
          <w:rFonts w:ascii="Helvetica" w:hAnsi="Helvetica" w:cs="Helvetica"/>
          <w:b/>
          <w:bCs/>
          <w:color w:val="222222"/>
          <w:sz w:val="21"/>
          <w:szCs w:val="21"/>
        </w:rPr>
      </w:pPr>
    </w:p>
    <w:p w14:paraId="627DD35C"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2.3.2.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w:t>
      </w:r>
      <w:r w:rsidRPr="00103A08">
        <w:rPr>
          <w:rFonts w:ascii="Helvetica" w:hAnsi="Helvetica" w:cs="Helvetica" w:hint="eastAsia"/>
          <w:b/>
          <w:bCs/>
          <w:color w:val="222222"/>
          <w:sz w:val="21"/>
          <w:szCs w:val="21"/>
        </w:rPr>
        <w:lastRenderedPageBreak/>
        <w:t>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1022550E" w14:textId="77777777" w:rsidR="00103A08" w:rsidRPr="00103A08" w:rsidRDefault="00103A08" w:rsidP="00103A08">
      <w:pPr>
        <w:rPr>
          <w:rFonts w:ascii="Helvetica" w:hAnsi="Helvetica" w:cs="Helvetica"/>
          <w:b/>
          <w:bCs/>
          <w:color w:val="222222"/>
          <w:sz w:val="21"/>
          <w:szCs w:val="21"/>
        </w:rPr>
      </w:pPr>
    </w:p>
    <w:p w14:paraId="1025AB64"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2.4.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периодического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опорожнения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альвеолярного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отдела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102CE2BD" w14:textId="77777777" w:rsidR="00103A08" w:rsidRPr="00103A08" w:rsidRDefault="00103A08" w:rsidP="00103A08">
      <w:pPr>
        <w:rPr>
          <w:rFonts w:ascii="Helvetica" w:hAnsi="Helvetica" w:cs="Helvetica"/>
          <w:b/>
          <w:bCs/>
          <w:color w:val="222222"/>
          <w:sz w:val="21"/>
          <w:szCs w:val="21"/>
        </w:rPr>
      </w:pPr>
    </w:p>
    <w:p w14:paraId="2503241C"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 </w:t>
      </w:r>
      <w:r w:rsidRPr="00103A08">
        <w:rPr>
          <w:rFonts w:ascii="Helvetica" w:hAnsi="Helvetica" w:cs="Helvetica" w:hint="eastAsia"/>
          <w:b/>
          <w:bCs/>
          <w:color w:val="222222"/>
          <w:sz w:val="21"/>
          <w:szCs w:val="21"/>
        </w:rPr>
        <w:t>СОБСТВЕННЫЕ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ИССЛЕДОВАНИЯ</w:t>
      </w:r>
    </w:p>
    <w:p w14:paraId="048D0989" w14:textId="77777777" w:rsidR="00103A08" w:rsidRPr="00103A08" w:rsidRDefault="00103A08" w:rsidP="00103A08">
      <w:pPr>
        <w:rPr>
          <w:rFonts w:ascii="Helvetica" w:hAnsi="Helvetica" w:cs="Helvetica"/>
          <w:b/>
          <w:bCs/>
          <w:color w:val="222222"/>
          <w:sz w:val="21"/>
          <w:szCs w:val="21"/>
        </w:rPr>
      </w:pPr>
    </w:p>
    <w:p w14:paraId="31B38B90"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3.1. </w:t>
      </w:r>
      <w:r w:rsidRPr="00103A08">
        <w:rPr>
          <w:rFonts w:ascii="Helvetica" w:hAnsi="Helvetica" w:cs="Helvetica" w:hint="eastAsia"/>
          <w:b/>
          <w:bCs/>
          <w:color w:val="222222"/>
          <w:sz w:val="21"/>
          <w:szCs w:val="21"/>
        </w:rPr>
        <w:t>Материал</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методы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исследований</w:t>
      </w:r>
    </w:p>
    <w:p w14:paraId="4FFDCF08" w14:textId="77777777" w:rsidR="00103A08" w:rsidRPr="00103A08" w:rsidRDefault="00103A08" w:rsidP="00103A08">
      <w:pPr>
        <w:rPr>
          <w:rFonts w:ascii="Helvetica" w:hAnsi="Helvetica" w:cs="Helvetica"/>
          <w:b/>
          <w:bCs/>
          <w:color w:val="222222"/>
          <w:sz w:val="21"/>
          <w:szCs w:val="21"/>
        </w:rPr>
      </w:pPr>
    </w:p>
    <w:p w14:paraId="56FC36D4"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 </w:t>
      </w:r>
      <w:r w:rsidRPr="00103A08">
        <w:rPr>
          <w:rFonts w:ascii="Helvetica" w:hAnsi="Helvetica" w:cs="Helvetica" w:hint="eastAsia"/>
          <w:b/>
          <w:bCs/>
          <w:color w:val="222222"/>
          <w:sz w:val="21"/>
          <w:szCs w:val="21"/>
        </w:rPr>
        <w:t>Результаты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собственных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исследований</w:t>
      </w:r>
    </w:p>
    <w:p w14:paraId="24D04373" w14:textId="77777777" w:rsidR="00103A08" w:rsidRPr="00103A08" w:rsidRDefault="00103A08" w:rsidP="00103A08">
      <w:pPr>
        <w:rPr>
          <w:rFonts w:ascii="Helvetica" w:hAnsi="Helvetica" w:cs="Helvetica"/>
          <w:b/>
          <w:bCs/>
          <w:color w:val="222222"/>
          <w:sz w:val="21"/>
          <w:szCs w:val="21"/>
        </w:rPr>
      </w:pPr>
    </w:p>
    <w:p w14:paraId="64B863D9"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3.2.1.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реализацию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10DB6A34" w14:textId="77777777" w:rsidR="00103A08" w:rsidRPr="00103A08" w:rsidRDefault="00103A08" w:rsidP="00103A08">
      <w:pPr>
        <w:rPr>
          <w:rFonts w:ascii="Helvetica" w:hAnsi="Helvetica" w:cs="Helvetica"/>
          <w:b/>
          <w:bCs/>
          <w:color w:val="222222"/>
          <w:sz w:val="21"/>
          <w:szCs w:val="21"/>
        </w:rPr>
      </w:pPr>
    </w:p>
    <w:p w14:paraId="4C8615B8"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3.2.1.1.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характер</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изменения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внутрицистернального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давления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ходе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реализации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4EFC22F6" w14:textId="77777777" w:rsidR="00103A08" w:rsidRPr="00103A08" w:rsidRDefault="00103A08" w:rsidP="00103A08">
      <w:pPr>
        <w:rPr>
          <w:rFonts w:ascii="Helvetica" w:hAnsi="Helvetica" w:cs="Helvetica"/>
          <w:b/>
          <w:bCs/>
          <w:color w:val="222222"/>
          <w:sz w:val="21"/>
          <w:szCs w:val="21"/>
        </w:rPr>
      </w:pPr>
    </w:p>
    <w:p w14:paraId="39D61F85"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3.2.1.2.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величину</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жирность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количество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молочного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жира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порциях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разового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удоя</w:t>
      </w:r>
    </w:p>
    <w:p w14:paraId="6683F739" w14:textId="77777777" w:rsidR="00103A08" w:rsidRPr="00103A08" w:rsidRDefault="00103A08" w:rsidP="00103A08">
      <w:pPr>
        <w:rPr>
          <w:rFonts w:ascii="Helvetica" w:hAnsi="Helvetica" w:cs="Helvetica"/>
          <w:b/>
          <w:bCs/>
          <w:color w:val="222222"/>
          <w:sz w:val="21"/>
          <w:szCs w:val="21"/>
        </w:rPr>
      </w:pPr>
    </w:p>
    <w:p w14:paraId="6FB0319A"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3.2.2.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коровы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556BD05D" w14:textId="77777777" w:rsidR="00103A08" w:rsidRPr="00103A08" w:rsidRDefault="00103A08" w:rsidP="00103A08">
      <w:pPr>
        <w:rPr>
          <w:rFonts w:ascii="Helvetica" w:hAnsi="Helvetica" w:cs="Helvetica"/>
          <w:b/>
          <w:bCs/>
          <w:color w:val="222222"/>
          <w:sz w:val="21"/>
          <w:szCs w:val="21"/>
        </w:rPr>
      </w:pPr>
    </w:p>
    <w:p w14:paraId="24255D86"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3.2.2.1. </w:t>
      </w:r>
      <w:r w:rsidRPr="00103A08">
        <w:rPr>
          <w:rFonts w:ascii="Helvetica" w:hAnsi="Helvetica" w:cs="Helvetica" w:hint="eastAsia"/>
          <w:b/>
          <w:bCs/>
          <w:color w:val="222222"/>
          <w:sz w:val="21"/>
          <w:szCs w:val="21"/>
        </w:rPr>
        <w:t>Ритмическая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стенки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сфинктера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48819A12" w14:textId="77777777" w:rsidR="00103A08" w:rsidRPr="00103A08" w:rsidRDefault="00103A08" w:rsidP="00103A08">
      <w:pPr>
        <w:rPr>
          <w:rFonts w:ascii="Helvetica" w:hAnsi="Helvetica" w:cs="Helvetica"/>
          <w:b/>
          <w:bCs/>
          <w:color w:val="222222"/>
          <w:sz w:val="21"/>
          <w:szCs w:val="21"/>
        </w:rPr>
      </w:pPr>
    </w:p>
    <w:p w14:paraId="2F008DD1"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3.2.2.2.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двигательную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стенки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434D4645" w14:textId="77777777" w:rsidR="00103A08" w:rsidRPr="00103A08" w:rsidRDefault="00103A08" w:rsidP="00103A08">
      <w:pPr>
        <w:rPr>
          <w:rFonts w:ascii="Helvetica" w:hAnsi="Helvetica" w:cs="Helvetica"/>
          <w:b/>
          <w:bCs/>
          <w:color w:val="222222"/>
          <w:sz w:val="21"/>
          <w:szCs w:val="21"/>
        </w:rPr>
      </w:pPr>
    </w:p>
    <w:p w14:paraId="068D9984"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3.2.2.3.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двигательную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сфинктера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01470545" w14:textId="77777777" w:rsidR="00103A08" w:rsidRPr="00103A08" w:rsidRDefault="00103A08" w:rsidP="00103A08">
      <w:pPr>
        <w:rPr>
          <w:rFonts w:ascii="Helvetica" w:hAnsi="Helvetica" w:cs="Helvetica"/>
          <w:b/>
          <w:bCs/>
          <w:color w:val="222222"/>
          <w:sz w:val="21"/>
          <w:szCs w:val="21"/>
        </w:rPr>
      </w:pPr>
    </w:p>
    <w:p w14:paraId="1CA1D0E8"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3.2.2.4.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соотношение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сократительной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активности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стенки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сфинктера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06D8078A" w14:textId="77777777" w:rsidR="00103A08" w:rsidRPr="00103A08" w:rsidRDefault="00103A08" w:rsidP="00103A08">
      <w:pPr>
        <w:rPr>
          <w:rFonts w:ascii="Helvetica" w:hAnsi="Helvetica" w:cs="Helvetica"/>
          <w:b/>
          <w:bCs/>
          <w:color w:val="222222"/>
          <w:sz w:val="21"/>
          <w:szCs w:val="21"/>
        </w:rPr>
      </w:pPr>
    </w:p>
    <w:p w14:paraId="28A5DB0A"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3.2.3.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молоковы</w:t>
      </w:r>
      <w:r w:rsidRPr="00103A08">
        <w:rPr>
          <w:rFonts w:ascii="Helvetica" w:hAnsi="Helvetica" w:cs="Helvetica"/>
          <w:b/>
          <w:bCs/>
          <w:color w:val="222222"/>
          <w:sz w:val="21"/>
          <w:szCs w:val="21"/>
        </w:rPr>
        <w:t>-</w:t>
      </w:r>
      <w:r w:rsidRPr="00103A08">
        <w:rPr>
          <w:rFonts w:ascii="Helvetica" w:hAnsi="Helvetica" w:cs="Helvetica" w:hint="eastAsia"/>
          <w:b/>
          <w:bCs/>
          <w:color w:val="222222"/>
          <w:sz w:val="21"/>
          <w:szCs w:val="21"/>
        </w:rPr>
        <w:t>ведение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при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машинном</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доении</w:t>
      </w:r>
    </w:p>
    <w:p w14:paraId="7DD0DCAB" w14:textId="77777777" w:rsidR="00103A08" w:rsidRPr="00103A08" w:rsidRDefault="00103A08" w:rsidP="00103A08">
      <w:pPr>
        <w:rPr>
          <w:rFonts w:ascii="Helvetica" w:hAnsi="Helvetica" w:cs="Helvetica"/>
          <w:b/>
          <w:bCs/>
          <w:color w:val="222222"/>
          <w:sz w:val="21"/>
          <w:szCs w:val="21"/>
        </w:rPr>
      </w:pPr>
    </w:p>
    <w:p w14:paraId="50AE7FFF"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периферического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конца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перерезанного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двигательную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функцию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p>
    <w:p w14:paraId="51714336" w14:textId="77777777" w:rsidR="00103A08" w:rsidRPr="00103A08" w:rsidRDefault="00103A08" w:rsidP="00103A08">
      <w:pPr>
        <w:rPr>
          <w:rFonts w:ascii="Helvetica" w:hAnsi="Helvetica" w:cs="Helvetica"/>
          <w:b/>
          <w:bCs/>
          <w:color w:val="222222"/>
          <w:sz w:val="21"/>
          <w:szCs w:val="21"/>
        </w:rPr>
      </w:pPr>
    </w:p>
    <w:p w14:paraId="012C45D6"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3.2.4.1.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мускулатуру</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стенки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сфинктера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соска</w:t>
      </w:r>
    </w:p>
    <w:p w14:paraId="1A7FE6B4" w14:textId="77777777" w:rsidR="00103A08" w:rsidRPr="00103A08" w:rsidRDefault="00103A08" w:rsidP="00103A08">
      <w:pPr>
        <w:rPr>
          <w:rFonts w:ascii="Helvetica" w:hAnsi="Helvetica" w:cs="Helvetica"/>
          <w:b/>
          <w:bCs/>
          <w:color w:val="222222"/>
          <w:sz w:val="21"/>
          <w:szCs w:val="21"/>
        </w:rPr>
      </w:pPr>
    </w:p>
    <w:p w14:paraId="37C25791"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3.2.4.2.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внутрицистернальное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давление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вне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реализации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35A6224A" w14:textId="77777777" w:rsidR="00103A08" w:rsidRPr="00103A08" w:rsidRDefault="00103A08" w:rsidP="00103A08">
      <w:pPr>
        <w:rPr>
          <w:rFonts w:ascii="Helvetica" w:hAnsi="Helvetica" w:cs="Helvetica"/>
          <w:b/>
          <w:bCs/>
          <w:color w:val="222222"/>
          <w:sz w:val="21"/>
          <w:szCs w:val="21"/>
        </w:rPr>
      </w:pPr>
    </w:p>
    <w:p w14:paraId="417E537D"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3.2.4.3.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ретроградное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поступление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цистернального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отдела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железы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альвеолярный</w:t>
      </w:r>
    </w:p>
    <w:p w14:paraId="2655BDC0" w14:textId="77777777" w:rsidR="00103A08" w:rsidRPr="00103A08" w:rsidRDefault="00103A08" w:rsidP="00103A08">
      <w:pPr>
        <w:rPr>
          <w:rFonts w:ascii="Helvetica" w:hAnsi="Helvetica" w:cs="Helvetica"/>
          <w:b/>
          <w:bCs/>
          <w:color w:val="222222"/>
          <w:sz w:val="21"/>
          <w:szCs w:val="21"/>
        </w:rPr>
      </w:pPr>
    </w:p>
    <w:p w14:paraId="425D3256"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3.2.4.4.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молокоотдачу</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вызванную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экзогенным</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окситоцином</w:t>
      </w:r>
    </w:p>
    <w:p w14:paraId="0C60E0F1" w14:textId="77777777" w:rsidR="00103A08" w:rsidRPr="00103A08" w:rsidRDefault="00103A08" w:rsidP="00103A08">
      <w:pPr>
        <w:rPr>
          <w:rFonts w:ascii="Helvetica" w:hAnsi="Helvetica" w:cs="Helvetica"/>
          <w:b/>
          <w:bCs/>
          <w:color w:val="222222"/>
          <w:sz w:val="21"/>
          <w:szCs w:val="21"/>
        </w:rPr>
      </w:pPr>
    </w:p>
    <w:p w14:paraId="7BA22CE7"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3.2.4.5.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стимуляции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наружного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семенного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нерва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молоковыведение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из</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катетеризованных</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соско</w:t>
      </w:r>
      <w:r w:rsidRPr="00103A08">
        <w:rPr>
          <w:rFonts w:ascii="Helvetica" w:hAnsi="Helvetica" w:cs="Helvetica" w:hint="eastAsia"/>
          <w:b/>
          <w:bCs/>
          <w:color w:val="222222"/>
          <w:sz w:val="21"/>
          <w:szCs w:val="21"/>
        </w:rPr>
        <w:lastRenderedPageBreak/>
        <w:t>в</w:t>
      </w:r>
    </w:p>
    <w:p w14:paraId="17A19255" w14:textId="77777777" w:rsidR="00103A08" w:rsidRPr="00103A08" w:rsidRDefault="00103A08" w:rsidP="00103A08">
      <w:pPr>
        <w:rPr>
          <w:rFonts w:ascii="Helvetica" w:hAnsi="Helvetica" w:cs="Helvetica"/>
          <w:b/>
          <w:bCs/>
          <w:color w:val="222222"/>
          <w:sz w:val="21"/>
          <w:szCs w:val="21"/>
        </w:rPr>
      </w:pPr>
    </w:p>
    <w:p w14:paraId="2C777676"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3.2.5. </w:t>
      </w:r>
      <w:r w:rsidRPr="00103A08">
        <w:rPr>
          <w:rFonts w:ascii="Helvetica" w:hAnsi="Helvetica" w:cs="Helvetica" w:hint="eastAsia"/>
          <w:b/>
          <w:bCs/>
          <w:color w:val="222222"/>
          <w:sz w:val="21"/>
          <w:szCs w:val="21"/>
        </w:rPr>
        <w:t>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первой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фазе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7E084D74" w14:textId="77777777" w:rsidR="00103A08" w:rsidRPr="00103A08" w:rsidRDefault="00103A08" w:rsidP="00103A08">
      <w:pPr>
        <w:rPr>
          <w:rFonts w:ascii="Helvetica" w:hAnsi="Helvetica" w:cs="Helvetica"/>
          <w:b/>
          <w:bCs/>
          <w:color w:val="222222"/>
          <w:sz w:val="21"/>
          <w:szCs w:val="21"/>
        </w:rPr>
      </w:pPr>
    </w:p>
    <w:p w14:paraId="1F904B03"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3.2.6.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торможение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рефлекса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молокоотдачи</w:t>
      </w:r>
    </w:p>
    <w:p w14:paraId="7D9A6CE8" w14:textId="77777777" w:rsidR="00103A08" w:rsidRPr="00103A08" w:rsidRDefault="00103A08" w:rsidP="00103A08">
      <w:pPr>
        <w:rPr>
          <w:rFonts w:ascii="Helvetica" w:hAnsi="Helvetica" w:cs="Helvetica"/>
          <w:b/>
          <w:bCs/>
          <w:color w:val="222222"/>
          <w:sz w:val="21"/>
          <w:szCs w:val="21"/>
        </w:rPr>
      </w:pPr>
    </w:p>
    <w:p w14:paraId="2850F0AD"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3.2.7.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денервации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половины</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442DE202" w14:textId="77777777" w:rsidR="00103A08" w:rsidRPr="00103A08" w:rsidRDefault="00103A08" w:rsidP="00103A08">
      <w:pPr>
        <w:rPr>
          <w:rFonts w:ascii="Helvetica" w:hAnsi="Helvetica" w:cs="Helvetica"/>
          <w:b/>
          <w:bCs/>
          <w:color w:val="222222"/>
          <w:sz w:val="21"/>
          <w:szCs w:val="21"/>
        </w:rPr>
      </w:pPr>
    </w:p>
    <w:p w14:paraId="2F44334E"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3.2.8. </w:t>
      </w:r>
      <w:r w:rsidRPr="00103A08">
        <w:rPr>
          <w:rFonts w:ascii="Helvetica" w:hAnsi="Helvetica" w:cs="Helvetica" w:hint="eastAsia"/>
          <w:b/>
          <w:bCs/>
          <w:color w:val="222222"/>
          <w:sz w:val="21"/>
          <w:szCs w:val="21"/>
        </w:rPr>
        <w:t>Роль</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афферентной</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иннервации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вымени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в</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регуляции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секреции</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6671033C" w14:textId="77777777" w:rsidR="00103A08" w:rsidRPr="00103A08" w:rsidRDefault="00103A08" w:rsidP="00103A08">
      <w:pPr>
        <w:rPr>
          <w:rFonts w:ascii="Helvetica" w:hAnsi="Helvetica" w:cs="Helvetica"/>
          <w:b/>
          <w:bCs/>
          <w:color w:val="222222"/>
          <w:sz w:val="21"/>
          <w:szCs w:val="21"/>
        </w:rPr>
      </w:pPr>
    </w:p>
    <w:p w14:paraId="18961514"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3.2.9. </w:t>
      </w:r>
      <w:r w:rsidRPr="00103A08">
        <w:rPr>
          <w:rFonts w:ascii="Helvetica" w:hAnsi="Helvetica" w:cs="Helvetica" w:hint="eastAsia"/>
          <w:b/>
          <w:bCs/>
          <w:color w:val="222222"/>
          <w:sz w:val="21"/>
          <w:szCs w:val="21"/>
        </w:rPr>
        <w:t>Влияние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периодического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опорожнения</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альвеолярного</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отдела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на</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секрецию</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молока</w:t>
      </w:r>
    </w:p>
    <w:p w14:paraId="50B3528B" w14:textId="77777777" w:rsidR="00103A08" w:rsidRPr="00103A08" w:rsidRDefault="00103A08" w:rsidP="00103A08">
      <w:pPr>
        <w:rPr>
          <w:rFonts w:ascii="Helvetica" w:hAnsi="Helvetica" w:cs="Helvetica"/>
          <w:b/>
          <w:bCs/>
          <w:color w:val="222222"/>
          <w:sz w:val="21"/>
          <w:szCs w:val="21"/>
        </w:rPr>
      </w:pPr>
    </w:p>
    <w:p w14:paraId="0A7273C5"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4. </w:t>
      </w:r>
      <w:r w:rsidRPr="00103A08">
        <w:rPr>
          <w:rFonts w:ascii="Helvetica" w:hAnsi="Helvetica" w:cs="Helvetica" w:hint="eastAsia"/>
          <w:b/>
          <w:bCs/>
          <w:color w:val="222222"/>
          <w:sz w:val="21"/>
          <w:szCs w:val="21"/>
        </w:rPr>
        <w:t>ОБСЛЩЕНИЕ</w:t>
      </w:r>
      <w:r w:rsidRPr="00103A08">
        <w:rPr>
          <w:rFonts w:ascii="Helvetica" w:hAnsi="Helvetica" w:cs="Helvetica"/>
          <w:b/>
          <w:bCs/>
          <w:color w:val="222222"/>
          <w:sz w:val="21"/>
          <w:szCs w:val="21"/>
        </w:rPr>
        <w:t xml:space="preserve"> </w:t>
      </w:r>
      <w:r w:rsidRPr="00103A08">
        <w:rPr>
          <w:rFonts w:ascii="Helvetica" w:hAnsi="Helvetica" w:cs="Helvetica" w:hint="eastAsia"/>
          <w:b/>
          <w:bCs/>
          <w:color w:val="222222"/>
          <w:sz w:val="21"/>
          <w:szCs w:val="21"/>
        </w:rPr>
        <w:t>РЕЗУЛЬТАТОВ</w:t>
      </w:r>
    </w:p>
    <w:p w14:paraId="63CFF4CD" w14:textId="77777777" w:rsidR="00103A08" w:rsidRPr="00103A08" w:rsidRDefault="00103A08" w:rsidP="00103A08">
      <w:pPr>
        <w:rPr>
          <w:rFonts w:ascii="Helvetica" w:hAnsi="Helvetica" w:cs="Helvetica"/>
          <w:b/>
          <w:bCs/>
          <w:color w:val="222222"/>
          <w:sz w:val="21"/>
          <w:szCs w:val="21"/>
        </w:rPr>
      </w:pPr>
    </w:p>
    <w:p w14:paraId="3BEF4B11" w14:textId="77777777" w:rsidR="00103A08" w:rsidRPr="00103A08" w:rsidRDefault="00103A08" w:rsidP="00103A08">
      <w:pPr>
        <w:rPr>
          <w:rFonts w:ascii="Helvetica" w:hAnsi="Helvetica" w:cs="Helvetica"/>
          <w:b/>
          <w:bCs/>
          <w:color w:val="222222"/>
          <w:sz w:val="21"/>
          <w:szCs w:val="21"/>
        </w:rPr>
      </w:pPr>
      <w:r w:rsidRPr="00103A08">
        <w:rPr>
          <w:rFonts w:ascii="Helvetica" w:hAnsi="Helvetica" w:cs="Helvetica"/>
          <w:b/>
          <w:bCs/>
          <w:color w:val="222222"/>
          <w:sz w:val="21"/>
          <w:szCs w:val="21"/>
        </w:rPr>
        <w:t xml:space="preserve">5. </w:t>
      </w:r>
      <w:r w:rsidRPr="00103A08">
        <w:rPr>
          <w:rFonts w:ascii="Helvetica" w:hAnsi="Helvetica" w:cs="Helvetica" w:hint="eastAsia"/>
          <w:b/>
          <w:bCs/>
          <w:color w:val="222222"/>
          <w:sz w:val="21"/>
          <w:szCs w:val="21"/>
        </w:rPr>
        <w:t>ВЫВОДЫ</w:t>
      </w:r>
    </w:p>
    <w:p w14:paraId="661FA8E9" w14:textId="77777777" w:rsidR="00103A08" w:rsidRPr="00103A08" w:rsidRDefault="00103A08" w:rsidP="00103A08">
      <w:pPr>
        <w:rPr>
          <w:rFonts w:ascii="Helvetica" w:hAnsi="Helvetica" w:cs="Helvetica"/>
          <w:b/>
          <w:bCs/>
          <w:color w:val="222222"/>
          <w:sz w:val="21"/>
          <w:szCs w:val="21"/>
        </w:rPr>
      </w:pPr>
    </w:p>
    <w:p w14:paraId="0C1B29AA" w14:textId="679FD566" w:rsidR="008A0C40" w:rsidRPr="00103A08" w:rsidRDefault="00103A08" w:rsidP="00103A08">
      <w:r w:rsidRPr="00103A08">
        <w:rPr>
          <w:rFonts w:ascii="Helvetica" w:hAnsi="Helvetica" w:cs="Helvetica"/>
          <w:b/>
          <w:bCs/>
          <w:color w:val="222222"/>
          <w:sz w:val="21"/>
          <w:szCs w:val="21"/>
        </w:rPr>
        <w:t xml:space="preserve">6. </w:t>
      </w:r>
      <w:r w:rsidRPr="00103A08">
        <w:rPr>
          <w:rFonts w:ascii="Helvetica" w:hAnsi="Helvetica" w:cs="Helvetica" w:hint="eastAsia"/>
          <w:b/>
          <w:bCs/>
          <w:color w:val="222222"/>
          <w:sz w:val="21"/>
          <w:szCs w:val="21"/>
        </w:rPr>
        <w:t>ПРЕДЛОЖЕНИЯ</w:t>
      </w:r>
    </w:p>
    <w:sectPr w:rsidR="008A0C40" w:rsidRPr="00103A0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58C94" w14:textId="77777777" w:rsidR="008D7E18" w:rsidRDefault="008D7E18">
      <w:pPr>
        <w:spacing w:after="0" w:line="240" w:lineRule="auto"/>
      </w:pPr>
      <w:r>
        <w:separator/>
      </w:r>
    </w:p>
  </w:endnote>
  <w:endnote w:type="continuationSeparator" w:id="0">
    <w:p w14:paraId="1268BD17" w14:textId="77777777" w:rsidR="008D7E18" w:rsidRDefault="008D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64D7B" w14:textId="77777777" w:rsidR="008D7E18" w:rsidRDefault="008D7E18"/>
    <w:p w14:paraId="5C971C82" w14:textId="77777777" w:rsidR="008D7E18" w:rsidRDefault="008D7E18"/>
    <w:p w14:paraId="2C2D833D" w14:textId="77777777" w:rsidR="008D7E18" w:rsidRDefault="008D7E18"/>
    <w:p w14:paraId="69109718" w14:textId="77777777" w:rsidR="008D7E18" w:rsidRDefault="008D7E18"/>
    <w:p w14:paraId="3C816F0D" w14:textId="77777777" w:rsidR="008D7E18" w:rsidRDefault="008D7E18"/>
    <w:p w14:paraId="4C8E1ED0" w14:textId="77777777" w:rsidR="008D7E18" w:rsidRDefault="008D7E18"/>
    <w:p w14:paraId="0340EA48" w14:textId="77777777" w:rsidR="008D7E18" w:rsidRDefault="008D7E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1FE75A" wp14:editId="5DFB29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F5B9B" w14:textId="77777777" w:rsidR="008D7E18" w:rsidRDefault="008D7E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1FE7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BF5B9B" w14:textId="77777777" w:rsidR="008D7E18" w:rsidRDefault="008D7E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C688207" w14:textId="77777777" w:rsidR="008D7E18" w:rsidRDefault="008D7E18"/>
    <w:p w14:paraId="00513764" w14:textId="77777777" w:rsidR="008D7E18" w:rsidRDefault="008D7E18"/>
    <w:p w14:paraId="46C6B0A6" w14:textId="77777777" w:rsidR="008D7E18" w:rsidRDefault="008D7E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6AA059" wp14:editId="209621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325AD" w14:textId="77777777" w:rsidR="008D7E18" w:rsidRDefault="008D7E18"/>
                          <w:p w14:paraId="54590C3A" w14:textId="77777777" w:rsidR="008D7E18" w:rsidRDefault="008D7E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6AA05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325AD" w14:textId="77777777" w:rsidR="008D7E18" w:rsidRDefault="008D7E18"/>
                    <w:p w14:paraId="54590C3A" w14:textId="77777777" w:rsidR="008D7E18" w:rsidRDefault="008D7E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73A86C" w14:textId="77777777" w:rsidR="008D7E18" w:rsidRDefault="008D7E18"/>
    <w:p w14:paraId="2311107A" w14:textId="77777777" w:rsidR="008D7E18" w:rsidRDefault="008D7E18">
      <w:pPr>
        <w:rPr>
          <w:sz w:val="2"/>
          <w:szCs w:val="2"/>
        </w:rPr>
      </w:pPr>
    </w:p>
    <w:p w14:paraId="60B1D89B" w14:textId="77777777" w:rsidR="008D7E18" w:rsidRDefault="008D7E18"/>
    <w:p w14:paraId="21CFACAB" w14:textId="77777777" w:rsidR="008D7E18" w:rsidRDefault="008D7E18">
      <w:pPr>
        <w:spacing w:after="0" w:line="240" w:lineRule="auto"/>
      </w:pPr>
    </w:p>
  </w:footnote>
  <w:footnote w:type="continuationSeparator" w:id="0">
    <w:p w14:paraId="5BE25AFD" w14:textId="77777777" w:rsidR="008D7E18" w:rsidRDefault="008D7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8"/>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13593</TotalTime>
  <Pages>5</Pages>
  <Words>603</Words>
  <Characters>3442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539</cp:revision>
  <cp:lastPrinted>2009-02-06T05:36:00Z</cp:lastPrinted>
  <dcterms:created xsi:type="dcterms:W3CDTF">2025-11-25T20:19:00Z</dcterms:created>
  <dcterms:modified xsi:type="dcterms:W3CDTF">2025-12-18T21:40:00Z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