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A65A" w14:textId="7F46DEF0" w:rsidR="002B3A1F" w:rsidRDefault="002D412C" w:rsidP="002D412C">
      <w:pPr>
        <w:rPr>
          <w:rFonts w:ascii="Times New Roman" w:eastAsia="Arial Unicode MS" w:hAnsi="Times New Roman" w:cs="Times New Roman"/>
          <w:b/>
          <w:bCs/>
          <w:color w:val="000000"/>
          <w:kern w:val="0"/>
          <w:sz w:val="28"/>
          <w:szCs w:val="28"/>
          <w:lang w:eastAsia="ru-RU" w:bidi="uk-UA"/>
        </w:rPr>
      </w:pPr>
      <w:r w:rsidRPr="002D412C">
        <w:rPr>
          <w:rFonts w:ascii="Times New Roman" w:eastAsia="Arial Unicode MS" w:hAnsi="Times New Roman" w:cs="Times New Roman" w:hint="eastAsia"/>
          <w:b/>
          <w:bCs/>
          <w:color w:val="000000"/>
          <w:kern w:val="0"/>
          <w:sz w:val="28"/>
          <w:szCs w:val="28"/>
          <w:lang w:eastAsia="ru-RU" w:bidi="uk-UA"/>
        </w:rPr>
        <w:t>Ефременко</w:t>
      </w:r>
      <w:r w:rsidRPr="002D412C">
        <w:rPr>
          <w:rFonts w:ascii="Times New Roman" w:eastAsia="Arial Unicode MS" w:hAnsi="Times New Roman" w:cs="Times New Roman"/>
          <w:b/>
          <w:bCs/>
          <w:color w:val="000000"/>
          <w:kern w:val="0"/>
          <w:sz w:val="28"/>
          <w:szCs w:val="28"/>
          <w:lang w:eastAsia="ru-RU" w:bidi="uk-UA"/>
        </w:rPr>
        <w:t xml:space="preserve"> </w:t>
      </w:r>
      <w:r w:rsidRPr="002D412C">
        <w:rPr>
          <w:rFonts w:ascii="Times New Roman" w:eastAsia="Arial Unicode MS" w:hAnsi="Times New Roman" w:cs="Times New Roman" w:hint="eastAsia"/>
          <w:b/>
          <w:bCs/>
          <w:color w:val="000000"/>
          <w:kern w:val="0"/>
          <w:sz w:val="28"/>
          <w:szCs w:val="28"/>
          <w:lang w:eastAsia="ru-RU" w:bidi="uk-UA"/>
        </w:rPr>
        <w:t>Максим</w:t>
      </w:r>
      <w:r w:rsidRPr="002D412C">
        <w:rPr>
          <w:rFonts w:ascii="Times New Roman" w:eastAsia="Arial Unicode MS" w:hAnsi="Times New Roman" w:cs="Times New Roman"/>
          <w:b/>
          <w:bCs/>
          <w:color w:val="000000"/>
          <w:kern w:val="0"/>
          <w:sz w:val="28"/>
          <w:szCs w:val="28"/>
          <w:lang w:eastAsia="ru-RU" w:bidi="uk-UA"/>
        </w:rPr>
        <w:t xml:space="preserve"> </w:t>
      </w:r>
      <w:r w:rsidRPr="002D412C">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2D412C">
        <w:rPr>
          <w:rFonts w:ascii="Times New Roman" w:eastAsia="Arial Unicode MS" w:hAnsi="Times New Roman" w:cs="Times New Roman" w:hint="eastAsia"/>
          <w:b/>
          <w:bCs/>
          <w:color w:val="000000"/>
          <w:kern w:val="0"/>
          <w:sz w:val="28"/>
          <w:szCs w:val="28"/>
          <w:lang w:eastAsia="ru-RU" w:bidi="uk-UA"/>
        </w:rPr>
        <w:t>Модернизация</w:t>
      </w:r>
      <w:r w:rsidRPr="002D412C">
        <w:rPr>
          <w:rFonts w:ascii="Times New Roman" w:eastAsia="Arial Unicode MS" w:hAnsi="Times New Roman" w:cs="Times New Roman"/>
          <w:b/>
          <w:bCs/>
          <w:color w:val="000000"/>
          <w:kern w:val="0"/>
          <w:sz w:val="28"/>
          <w:szCs w:val="28"/>
          <w:lang w:eastAsia="ru-RU" w:bidi="uk-UA"/>
        </w:rPr>
        <w:t xml:space="preserve"> </w:t>
      </w:r>
      <w:r w:rsidRPr="002D412C">
        <w:rPr>
          <w:rFonts w:ascii="Times New Roman" w:eastAsia="Arial Unicode MS" w:hAnsi="Times New Roman" w:cs="Times New Roman" w:hint="eastAsia"/>
          <w:b/>
          <w:bCs/>
          <w:color w:val="000000"/>
          <w:kern w:val="0"/>
          <w:sz w:val="28"/>
          <w:szCs w:val="28"/>
          <w:lang w:eastAsia="ru-RU" w:bidi="uk-UA"/>
        </w:rPr>
        <w:t>содержания</w:t>
      </w:r>
      <w:r w:rsidRPr="002D412C">
        <w:rPr>
          <w:rFonts w:ascii="Times New Roman" w:eastAsia="Arial Unicode MS" w:hAnsi="Times New Roman" w:cs="Times New Roman"/>
          <w:b/>
          <w:bCs/>
          <w:color w:val="000000"/>
          <w:kern w:val="0"/>
          <w:sz w:val="28"/>
          <w:szCs w:val="28"/>
          <w:lang w:eastAsia="ru-RU" w:bidi="uk-UA"/>
        </w:rPr>
        <w:t xml:space="preserve"> </w:t>
      </w:r>
      <w:r w:rsidRPr="002D412C">
        <w:rPr>
          <w:rFonts w:ascii="Times New Roman" w:eastAsia="Arial Unicode MS" w:hAnsi="Times New Roman" w:cs="Times New Roman" w:hint="eastAsia"/>
          <w:b/>
          <w:bCs/>
          <w:color w:val="000000"/>
          <w:kern w:val="0"/>
          <w:sz w:val="28"/>
          <w:szCs w:val="28"/>
          <w:lang w:eastAsia="ru-RU" w:bidi="uk-UA"/>
        </w:rPr>
        <w:t>обучения</w:t>
      </w:r>
      <w:r w:rsidRPr="002D412C">
        <w:rPr>
          <w:rFonts w:ascii="Times New Roman" w:eastAsia="Arial Unicode MS" w:hAnsi="Times New Roman" w:cs="Times New Roman"/>
          <w:b/>
          <w:bCs/>
          <w:color w:val="000000"/>
          <w:kern w:val="0"/>
          <w:sz w:val="28"/>
          <w:szCs w:val="28"/>
          <w:lang w:eastAsia="ru-RU" w:bidi="uk-UA"/>
        </w:rPr>
        <w:t xml:space="preserve"> </w:t>
      </w:r>
      <w:r w:rsidRPr="002D412C">
        <w:rPr>
          <w:rFonts w:ascii="Times New Roman" w:eastAsia="Arial Unicode MS" w:hAnsi="Times New Roman" w:cs="Times New Roman" w:hint="eastAsia"/>
          <w:b/>
          <w:bCs/>
          <w:color w:val="000000"/>
          <w:kern w:val="0"/>
          <w:sz w:val="28"/>
          <w:szCs w:val="28"/>
          <w:lang w:eastAsia="ru-RU" w:bidi="uk-UA"/>
        </w:rPr>
        <w:t>боевым</w:t>
      </w:r>
      <w:r w:rsidRPr="002D412C">
        <w:rPr>
          <w:rFonts w:ascii="Times New Roman" w:eastAsia="Arial Unicode MS" w:hAnsi="Times New Roman" w:cs="Times New Roman"/>
          <w:b/>
          <w:bCs/>
          <w:color w:val="000000"/>
          <w:kern w:val="0"/>
          <w:sz w:val="28"/>
          <w:szCs w:val="28"/>
          <w:lang w:eastAsia="ru-RU" w:bidi="uk-UA"/>
        </w:rPr>
        <w:t xml:space="preserve"> </w:t>
      </w:r>
      <w:r w:rsidRPr="002D412C">
        <w:rPr>
          <w:rFonts w:ascii="Times New Roman" w:eastAsia="Arial Unicode MS" w:hAnsi="Times New Roman" w:cs="Times New Roman" w:hint="eastAsia"/>
          <w:b/>
          <w:bCs/>
          <w:color w:val="000000"/>
          <w:kern w:val="0"/>
          <w:sz w:val="28"/>
          <w:szCs w:val="28"/>
          <w:lang w:eastAsia="ru-RU" w:bidi="uk-UA"/>
        </w:rPr>
        <w:t>приемам</w:t>
      </w:r>
      <w:r w:rsidRPr="002D412C">
        <w:rPr>
          <w:rFonts w:ascii="Times New Roman" w:eastAsia="Arial Unicode MS" w:hAnsi="Times New Roman" w:cs="Times New Roman"/>
          <w:b/>
          <w:bCs/>
          <w:color w:val="000000"/>
          <w:kern w:val="0"/>
          <w:sz w:val="28"/>
          <w:szCs w:val="28"/>
          <w:lang w:eastAsia="ru-RU" w:bidi="uk-UA"/>
        </w:rPr>
        <w:t xml:space="preserve"> </w:t>
      </w:r>
      <w:r w:rsidRPr="002D412C">
        <w:rPr>
          <w:rFonts w:ascii="Times New Roman" w:eastAsia="Arial Unicode MS" w:hAnsi="Times New Roman" w:cs="Times New Roman" w:hint="eastAsia"/>
          <w:b/>
          <w:bCs/>
          <w:color w:val="000000"/>
          <w:kern w:val="0"/>
          <w:sz w:val="28"/>
          <w:szCs w:val="28"/>
          <w:lang w:eastAsia="ru-RU" w:bidi="uk-UA"/>
        </w:rPr>
        <w:t>борьбы</w:t>
      </w:r>
      <w:r w:rsidRPr="002D412C">
        <w:rPr>
          <w:rFonts w:ascii="Times New Roman" w:eastAsia="Arial Unicode MS" w:hAnsi="Times New Roman" w:cs="Times New Roman"/>
          <w:b/>
          <w:bCs/>
          <w:color w:val="000000"/>
          <w:kern w:val="0"/>
          <w:sz w:val="28"/>
          <w:szCs w:val="28"/>
          <w:lang w:eastAsia="ru-RU" w:bidi="uk-UA"/>
        </w:rPr>
        <w:t xml:space="preserve"> </w:t>
      </w:r>
      <w:r w:rsidRPr="002D412C">
        <w:rPr>
          <w:rFonts w:ascii="Times New Roman" w:eastAsia="Arial Unicode MS" w:hAnsi="Times New Roman" w:cs="Times New Roman" w:hint="eastAsia"/>
          <w:b/>
          <w:bCs/>
          <w:color w:val="000000"/>
          <w:kern w:val="0"/>
          <w:sz w:val="28"/>
          <w:szCs w:val="28"/>
          <w:lang w:eastAsia="ru-RU" w:bidi="uk-UA"/>
        </w:rPr>
        <w:t>курсантов</w:t>
      </w:r>
      <w:r w:rsidRPr="002D412C">
        <w:rPr>
          <w:rFonts w:ascii="Times New Roman" w:eastAsia="Arial Unicode MS" w:hAnsi="Times New Roman" w:cs="Times New Roman"/>
          <w:b/>
          <w:bCs/>
          <w:color w:val="000000"/>
          <w:kern w:val="0"/>
          <w:sz w:val="28"/>
          <w:szCs w:val="28"/>
          <w:lang w:eastAsia="ru-RU" w:bidi="uk-UA"/>
        </w:rPr>
        <w:t xml:space="preserve"> </w:t>
      </w:r>
      <w:r w:rsidRPr="002D412C">
        <w:rPr>
          <w:rFonts w:ascii="Times New Roman" w:eastAsia="Arial Unicode MS" w:hAnsi="Times New Roman" w:cs="Times New Roman" w:hint="eastAsia"/>
          <w:b/>
          <w:bCs/>
          <w:color w:val="000000"/>
          <w:kern w:val="0"/>
          <w:sz w:val="28"/>
          <w:szCs w:val="28"/>
          <w:lang w:eastAsia="ru-RU" w:bidi="uk-UA"/>
        </w:rPr>
        <w:t>образовательных</w:t>
      </w:r>
      <w:r w:rsidRPr="002D412C">
        <w:rPr>
          <w:rFonts w:ascii="Times New Roman" w:eastAsia="Arial Unicode MS" w:hAnsi="Times New Roman" w:cs="Times New Roman"/>
          <w:b/>
          <w:bCs/>
          <w:color w:val="000000"/>
          <w:kern w:val="0"/>
          <w:sz w:val="28"/>
          <w:szCs w:val="28"/>
          <w:lang w:eastAsia="ru-RU" w:bidi="uk-UA"/>
        </w:rPr>
        <w:t xml:space="preserve"> </w:t>
      </w:r>
      <w:r w:rsidRPr="002D412C">
        <w:rPr>
          <w:rFonts w:ascii="Times New Roman" w:eastAsia="Arial Unicode MS" w:hAnsi="Times New Roman" w:cs="Times New Roman" w:hint="eastAsia"/>
          <w:b/>
          <w:bCs/>
          <w:color w:val="000000"/>
          <w:kern w:val="0"/>
          <w:sz w:val="28"/>
          <w:szCs w:val="28"/>
          <w:lang w:eastAsia="ru-RU" w:bidi="uk-UA"/>
        </w:rPr>
        <w:t>организаций</w:t>
      </w:r>
      <w:r w:rsidRPr="002D412C">
        <w:rPr>
          <w:rFonts w:ascii="Times New Roman" w:eastAsia="Arial Unicode MS" w:hAnsi="Times New Roman" w:cs="Times New Roman"/>
          <w:b/>
          <w:bCs/>
          <w:color w:val="000000"/>
          <w:kern w:val="0"/>
          <w:sz w:val="28"/>
          <w:szCs w:val="28"/>
          <w:lang w:eastAsia="ru-RU" w:bidi="uk-UA"/>
        </w:rPr>
        <w:t xml:space="preserve"> </w:t>
      </w:r>
      <w:r w:rsidRPr="002D412C">
        <w:rPr>
          <w:rFonts w:ascii="Times New Roman" w:eastAsia="Arial Unicode MS" w:hAnsi="Times New Roman" w:cs="Times New Roman" w:hint="eastAsia"/>
          <w:b/>
          <w:bCs/>
          <w:color w:val="000000"/>
          <w:kern w:val="0"/>
          <w:sz w:val="28"/>
          <w:szCs w:val="28"/>
          <w:lang w:eastAsia="ru-RU" w:bidi="uk-UA"/>
        </w:rPr>
        <w:t>МВД</w:t>
      </w:r>
      <w:r w:rsidRPr="002D412C">
        <w:rPr>
          <w:rFonts w:ascii="Times New Roman" w:eastAsia="Arial Unicode MS" w:hAnsi="Times New Roman" w:cs="Times New Roman"/>
          <w:b/>
          <w:bCs/>
          <w:color w:val="000000"/>
          <w:kern w:val="0"/>
          <w:sz w:val="28"/>
          <w:szCs w:val="28"/>
          <w:lang w:eastAsia="ru-RU" w:bidi="uk-UA"/>
        </w:rPr>
        <w:t xml:space="preserve"> </w:t>
      </w:r>
      <w:r w:rsidRPr="002D412C">
        <w:rPr>
          <w:rFonts w:ascii="Times New Roman" w:eastAsia="Arial Unicode MS" w:hAnsi="Times New Roman" w:cs="Times New Roman" w:hint="eastAsia"/>
          <w:b/>
          <w:bCs/>
          <w:color w:val="000000"/>
          <w:kern w:val="0"/>
          <w:sz w:val="28"/>
          <w:szCs w:val="28"/>
          <w:lang w:eastAsia="ru-RU" w:bidi="uk-UA"/>
        </w:rPr>
        <w:t>России</w:t>
      </w:r>
    </w:p>
    <w:p w14:paraId="11447D7F" w14:textId="77777777" w:rsidR="002D412C" w:rsidRDefault="002D412C" w:rsidP="002D412C">
      <w:r>
        <w:rPr>
          <w:rFonts w:hint="eastAsia"/>
        </w:rPr>
        <w:t>ОГЛАВЛЕНИЕ</w:t>
      </w:r>
      <w:r>
        <w:t xml:space="preserve"> </w:t>
      </w:r>
      <w:r>
        <w:rPr>
          <w:rFonts w:hint="eastAsia"/>
        </w:rPr>
        <w:t>ДИССЕРТАЦИИ</w:t>
      </w:r>
    </w:p>
    <w:p w14:paraId="0B8F3879" w14:textId="77777777" w:rsidR="002D412C" w:rsidRDefault="002D412C" w:rsidP="002D412C">
      <w:r>
        <w:rPr>
          <w:rFonts w:hint="eastAsia"/>
        </w:rPr>
        <w:t>кандидат</w:t>
      </w:r>
      <w:r>
        <w:t xml:space="preserve"> </w:t>
      </w:r>
      <w:r>
        <w:rPr>
          <w:rFonts w:hint="eastAsia"/>
        </w:rPr>
        <w:t>наук</w:t>
      </w:r>
      <w:r>
        <w:t xml:space="preserve"> </w:t>
      </w:r>
      <w:r>
        <w:rPr>
          <w:rFonts w:hint="eastAsia"/>
        </w:rPr>
        <w:t>Ефременко</w:t>
      </w:r>
      <w:r>
        <w:t xml:space="preserve"> </w:t>
      </w:r>
      <w:r>
        <w:rPr>
          <w:rFonts w:hint="eastAsia"/>
        </w:rPr>
        <w:t>Максим</w:t>
      </w:r>
      <w:r>
        <w:t xml:space="preserve"> </w:t>
      </w:r>
      <w:r>
        <w:rPr>
          <w:rFonts w:hint="eastAsia"/>
        </w:rPr>
        <w:t>Андреевич</w:t>
      </w:r>
    </w:p>
    <w:p w14:paraId="10762A70" w14:textId="77777777" w:rsidR="002D412C" w:rsidRDefault="002D412C" w:rsidP="002D412C">
      <w:r>
        <w:rPr>
          <w:rFonts w:hint="eastAsia"/>
        </w:rPr>
        <w:t>ВВЕДЕНИЕ</w:t>
      </w:r>
    </w:p>
    <w:p w14:paraId="2046D22C" w14:textId="77777777" w:rsidR="002D412C" w:rsidRDefault="002D412C" w:rsidP="002D412C"/>
    <w:p w14:paraId="57F9A066" w14:textId="77777777" w:rsidR="002D412C" w:rsidRDefault="002D412C" w:rsidP="002D412C">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СОДЕРЖАНИЯ</w:t>
      </w:r>
      <w:r>
        <w:t xml:space="preserve"> </w:t>
      </w:r>
      <w:r>
        <w:rPr>
          <w:rFonts w:hint="eastAsia"/>
        </w:rPr>
        <w:t>ОБУЧЕНИЯ</w:t>
      </w:r>
      <w:r>
        <w:t xml:space="preserve"> </w:t>
      </w:r>
      <w:r>
        <w:rPr>
          <w:rFonts w:hint="eastAsia"/>
        </w:rPr>
        <w:t>БОЕВЫМ</w:t>
      </w:r>
      <w:r>
        <w:t xml:space="preserve"> </w:t>
      </w:r>
      <w:r>
        <w:rPr>
          <w:rFonts w:hint="eastAsia"/>
        </w:rPr>
        <w:t>ПРИЕМАМ</w:t>
      </w:r>
      <w:r>
        <w:t xml:space="preserve"> </w:t>
      </w:r>
      <w:r>
        <w:rPr>
          <w:rFonts w:hint="eastAsia"/>
        </w:rPr>
        <w:t>БОРЬБЫ</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1E8B4EA9" w14:textId="77777777" w:rsidR="002D412C" w:rsidRDefault="002D412C" w:rsidP="002D412C"/>
    <w:p w14:paraId="6155688F" w14:textId="77777777" w:rsidR="002D412C" w:rsidRDefault="002D412C" w:rsidP="002D412C">
      <w:r>
        <w:t xml:space="preserve">1.1. </w:t>
      </w:r>
      <w:r>
        <w:rPr>
          <w:rFonts w:hint="eastAsia"/>
        </w:rPr>
        <w:t>Боевые</w:t>
      </w:r>
      <w:r>
        <w:t xml:space="preserve"> </w:t>
      </w:r>
      <w:r>
        <w:rPr>
          <w:rFonts w:hint="eastAsia"/>
        </w:rPr>
        <w:t>приемы</w:t>
      </w:r>
      <w:r>
        <w:t xml:space="preserve"> </w:t>
      </w:r>
      <w:r>
        <w:rPr>
          <w:rFonts w:hint="eastAsia"/>
        </w:rPr>
        <w:t>борьбы</w:t>
      </w:r>
      <w:r>
        <w:t xml:space="preserve"> </w:t>
      </w:r>
      <w:r>
        <w:rPr>
          <w:rFonts w:hint="eastAsia"/>
        </w:rPr>
        <w:t>в</w:t>
      </w:r>
      <w:r>
        <w:t xml:space="preserve"> </w:t>
      </w:r>
      <w:r>
        <w:rPr>
          <w:rFonts w:hint="eastAsia"/>
        </w:rPr>
        <w:t>обучении</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24991483" w14:textId="77777777" w:rsidR="002D412C" w:rsidRDefault="002D412C" w:rsidP="002D412C"/>
    <w:p w14:paraId="1FB4A1E9" w14:textId="77777777" w:rsidR="002D412C" w:rsidRDefault="002D412C" w:rsidP="002D412C">
      <w:r>
        <w:t xml:space="preserve">1.2. </w:t>
      </w:r>
      <w:r>
        <w:rPr>
          <w:rFonts w:hint="eastAsia"/>
        </w:rPr>
        <w:t>Определение</w:t>
      </w:r>
      <w:r>
        <w:t xml:space="preserve"> </w:t>
      </w:r>
      <w:r>
        <w:rPr>
          <w:rFonts w:hint="eastAsia"/>
        </w:rPr>
        <w:t>содержания</w:t>
      </w:r>
      <w:r>
        <w:t xml:space="preserve"> </w:t>
      </w:r>
      <w:r>
        <w:rPr>
          <w:rFonts w:hint="eastAsia"/>
        </w:rPr>
        <w:t>и</w:t>
      </w:r>
      <w:r>
        <w:t xml:space="preserve"> </w:t>
      </w:r>
      <w:r>
        <w:rPr>
          <w:rFonts w:hint="eastAsia"/>
        </w:rPr>
        <w:t>последовательности</w:t>
      </w:r>
      <w:r>
        <w:t xml:space="preserve"> </w:t>
      </w:r>
      <w:r>
        <w:rPr>
          <w:rFonts w:hint="eastAsia"/>
        </w:rPr>
        <w:t>обучения</w:t>
      </w:r>
      <w:r>
        <w:t xml:space="preserve"> </w:t>
      </w:r>
      <w:r>
        <w:rPr>
          <w:rFonts w:hint="eastAsia"/>
        </w:rPr>
        <w:t>боевым</w:t>
      </w:r>
      <w:r>
        <w:t xml:space="preserve"> </w:t>
      </w:r>
      <w:r>
        <w:rPr>
          <w:rFonts w:hint="eastAsia"/>
        </w:rPr>
        <w:t>приемам</w:t>
      </w:r>
      <w:r>
        <w:t xml:space="preserve"> </w:t>
      </w:r>
      <w:r>
        <w:rPr>
          <w:rFonts w:hint="eastAsia"/>
        </w:rPr>
        <w:t>борьбы</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6FB42396" w14:textId="77777777" w:rsidR="002D412C" w:rsidRDefault="002D412C" w:rsidP="002D412C"/>
    <w:p w14:paraId="6CC61751" w14:textId="77777777" w:rsidR="002D412C" w:rsidRDefault="002D412C" w:rsidP="002D412C">
      <w:r>
        <w:t xml:space="preserve">1.3. </w:t>
      </w:r>
      <w:r>
        <w:rPr>
          <w:rFonts w:hint="eastAsia"/>
        </w:rPr>
        <w:t>Содержание</w:t>
      </w:r>
      <w:r>
        <w:t xml:space="preserve"> </w:t>
      </w:r>
      <w:r>
        <w:rPr>
          <w:rFonts w:hint="eastAsia"/>
        </w:rPr>
        <w:t>нормативно</w:t>
      </w:r>
      <w:r>
        <w:t>-</w:t>
      </w:r>
      <w:r>
        <w:rPr>
          <w:rFonts w:hint="eastAsia"/>
        </w:rPr>
        <w:t>правовых</w:t>
      </w:r>
      <w:r>
        <w:t xml:space="preserve"> </w:t>
      </w:r>
      <w:r>
        <w:rPr>
          <w:rFonts w:hint="eastAsia"/>
        </w:rPr>
        <w:t>актов</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части</w:t>
      </w:r>
      <w:r>
        <w:t xml:space="preserve"> </w:t>
      </w:r>
      <w:r>
        <w:rPr>
          <w:rFonts w:hint="eastAsia"/>
        </w:rPr>
        <w:t>обучения</w:t>
      </w:r>
      <w:r>
        <w:t xml:space="preserve"> </w:t>
      </w:r>
      <w:r>
        <w:rPr>
          <w:rFonts w:hint="eastAsia"/>
        </w:rPr>
        <w:t>боевым</w:t>
      </w:r>
      <w:r>
        <w:t xml:space="preserve"> </w:t>
      </w:r>
      <w:r>
        <w:rPr>
          <w:rFonts w:hint="eastAsia"/>
        </w:rPr>
        <w:t>приемам</w:t>
      </w:r>
      <w:r>
        <w:t xml:space="preserve"> </w:t>
      </w:r>
      <w:r>
        <w:rPr>
          <w:rFonts w:hint="eastAsia"/>
        </w:rPr>
        <w:t>борьбы</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067978F0" w14:textId="77777777" w:rsidR="002D412C" w:rsidRDefault="002D412C" w:rsidP="002D412C"/>
    <w:p w14:paraId="7D21420F" w14:textId="77777777" w:rsidR="002D412C" w:rsidRDefault="002D412C" w:rsidP="002D412C">
      <w:r>
        <w:t xml:space="preserve">1.4. </w:t>
      </w:r>
      <w:r>
        <w:rPr>
          <w:rFonts w:hint="eastAsia"/>
        </w:rPr>
        <w:t>Педагогический</w:t>
      </w:r>
      <w:r>
        <w:t xml:space="preserve"> </w:t>
      </w:r>
      <w:r>
        <w:rPr>
          <w:rFonts w:hint="eastAsia"/>
        </w:rPr>
        <w:t>контроль</w:t>
      </w:r>
      <w:r>
        <w:t xml:space="preserve"> </w:t>
      </w:r>
      <w:r>
        <w:rPr>
          <w:rFonts w:hint="eastAsia"/>
        </w:rPr>
        <w:t>уровня</w:t>
      </w:r>
      <w:r>
        <w:t xml:space="preserve"> </w:t>
      </w:r>
      <w:r>
        <w:rPr>
          <w:rFonts w:hint="eastAsia"/>
        </w:rPr>
        <w:t>освоения</w:t>
      </w:r>
      <w:r>
        <w:t xml:space="preserve"> </w:t>
      </w:r>
      <w:r>
        <w:rPr>
          <w:rFonts w:hint="eastAsia"/>
        </w:rPr>
        <w:t>боевых</w:t>
      </w:r>
      <w:r>
        <w:t xml:space="preserve"> </w:t>
      </w:r>
      <w:r>
        <w:rPr>
          <w:rFonts w:hint="eastAsia"/>
        </w:rPr>
        <w:t>приемов</w:t>
      </w:r>
      <w:r>
        <w:t xml:space="preserve"> </w:t>
      </w:r>
      <w:r>
        <w:rPr>
          <w:rFonts w:hint="eastAsia"/>
        </w:rPr>
        <w:t>борьбы</w:t>
      </w:r>
      <w:r>
        <w:t xml:space="preserve"> </w:t>
      </w:r>
      <w:r>
        <w:rPr>
          <w:rFonts w:hint="eastAsia"/>
        </w:rPr>
        <w:t>курсантами</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7FF04676" w14:textId="77777777" w:rsidR="002D412C" w:rsidRDefault="002D412C" w:rsidP="002D412C"/>
    <w:p w14:paraId="3FCC1760" w14:textId="77777777" w:rsidR="002D412C" w:rsidRDefault="002D412C" w:rsidP="002D412C">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13A9971E" w14:textId="77777777" w:rsidR="002D412C" w:rsidRDefault="002D412C" w:rsidP="002D412C"/>
    <w:p w14:paraId="6C171A2F" w14:textId="77777777" w:rsidR="002D412C" w:rsidRDefault="002D412C" w:rsidP="002D412C">
      <w:r>
        <w:t xml:space="preserve">2.1. </w:t>
      </w:r>
      <w:r>
        <w:rPr>
          <w:rFonts w:hint="eastAsia"/>
        </w:rPr>
        <w:t>Методы</w:t>
      </w:r>
      <w:r>
        <w:t xml:space="preserve"> </w:t>
      </w:r>
      <w:r>
        <w:rPr>
          <w:rFonts w:hint="eastAsia"/>
        </w:rPr>
        <w:t>исследования</w:t>
      </w:r>
    </w:p>
    <w:p w14:paraId="4D54776E" w14:textId="77777777" w:rsidR="002D412C" w:rsidRDefault="002D412C" w:rsidP="002D412C"/>
    <w:p w14:paraId="3C76A8A1" w14:textId="77777777" w:rsidR="002D412C" w:rsidRDefault="002D412C" w:rsidP="002D412C">
      <w:r>
        <w:t xml:space="preserve">2.1.1. </w:t>
      </w:r>
      <w:r>
        <w:rPr>
          <w:rFonts w:hint="eastAsia"/>
        </w:rPr>
        <w:t>Анализ</w:t>
      </w:r>
      <w:r>
        <w:t xml:space="preserve"> </w:t>
      </w:r>
      <w:r>
        <w:rPr>
          <w:rFonts w:hint="eastAsia"/>
        </w:rPr>
        <w:t>научно</w:t>
      </w:r>
      <w:r>
        <w:t>-</w:t>
      </w:r>
      <w:r>
        <w:rPr>
          <w:rFonts w:hint="eastAsia"/>
        </w:rPr>
        <w:t>методической</w:t>
      </w:r>
      <w:r>
        <w:t xml:space="preserve"> </w:t>
      </w:r>
      <w:r>
        <w:rPr>
          <w:rFonts w:hint="eastAsia"/>
        </w:rPr>
        <w:t>литературы</w:t>
      </w:r>
      <w:r>
        <w:t xml:space="preserve"> </w:t>
      </w:r>
      <w:r>
        <w:rPr>
          <w:rFonts w:hint="eastAsia"/>
        </w:rPr>
        <w:t>и</w:t>
      </w:r>
      <w:r>
        <w:t xml:space="preserve"> </w:t>
      </w:r>
      <w:r>
        <w:rPr>
          <w:rFonts w:hint="eastAsia"/>
        </w:rPr>
        <w:t>нормативно</w:t>
      </w:r>
      <w:r>
        <w:t>-</w:t>
      </w:r>
      <w:r>
        <w:rPr>
          <w:rFonts w:hint="eastAsia"/>
        </w:rPr>
        <w:t>правовых</w:t>
      </w:r>
      <w:r>
        <w:t xml:space="preserve"> </w:t>
      </w:r>
      <w:r>
        <w:rPr>
          <w:rFonts w:hint="eastAsia"/>
        </w:rPr>
        <w:t>документов</w:t>
      </w:r>
    </w:p>
    <w:p w14:paraId="2F2FF105" w14:textId="77777777" w:rsidR="002D412C" w:rsidRDefault="002D412C" w:rsidP="002D412C"/>
    <w:p w14:paraId="5D3E200F" w14:textId="77777777" w:rsidR="002D412C" w:rsidRDefault="002D412C" w:rsidP="002D412C">
      <w:r>
        <w:t xml:space="preserve">2.1.2. </w:t>
      </w:r>
      <w:r>
        <w:rPr>
          <w:rFonts w:hint="eastAsia"/>
        </w:rPr>
        <w:t>Педагогическое</w:t>
      </w:r>
      <w:r>
        <w:t xml:space="preserve"> </w:t>
      </w:r>
      <w:r>
        <w:rPr>
          <w:rFonts w:hint="eastAsia"/>
        </w:rPr>
        <w:t>наблюдение</w:t>
      </w:r>
    </w:p>
    <w:p w14:paraId="3360D816" w14:textId="77777777" w:rsidR="002D412C" w:rsidRDefault="002D412C" w:rsidP="002D412C"/>
    <w:p w14:paraId="254E8867" w14:textId="77777777" w:rsidR="002D412C" w:rsidRDefault="002D412C" w:rsidP="002D412C">
      <w:r>
        <w:t xml:space="preserve">2.1.3. </w:t>
      </w:r>
      <w:r>
        <w:rPr>
          <w:rFonts w:hint="eastAsia"/>
        </w:rPr>
        <w:t>Моделирование</w:t>
      </w:r>
    </w:p>
    <w:p w14:paraId="50D3AB0A" w14:textId="77777777" w:rsidR="002D412C" w:rsidRDefault="002D412C" w:rsidP="002D412C"/>
    <w:p w14:paraId="63556D61" w14:textId="77777777" w:rsidR="002D412C" w:rsidRDefault="002D412C" w:rsidP="002D412C">
      <w:r>
        <w:t xml:space="preserve">2.1.4. </w:t>
      </w:r>
      <w:r>
        <w:rPr>
          <w:rFonts w:hint="eastAsia"/>
        </w:rPr>
        <w:t>Технико</w:t>
      </w:r>
      <w:r>
        <w:t>-</w:t>
      </w:r>
      <w:r>
        <w:rPr>
          <w:rFonts w:hint="eastAsia"/>
        </w:rPr>
        <w:t>тактический</w:t>
      </w:r>
      <w:r>
        <w:t xml:space="preserve"> </w:t>
      </w:r>
      <w:r>
        <w:rPr>
          <w:rFonts w:hint="eastAsia"/>
        </w:rPr>
        <w:t>видеоанализ</w:t>
      </w:r>
      <w:r>
        <w:t xml:space="preserve"> </w:t>
      </w:r>
      <w:r>
        <w:rPr>
          <w:rFonts w:hint="eastAsia"/>
        </w:rPr>
        <w:t>соревновательной</w:t>
      </w:r>
      <w:r>
        <w:t xml:space="preserve"> </w:t>
      </w:r>
      <w:r>
        <w:rPr>
          <w:rFonts w:hint="eastAsia"/>
        </w:rPr>
        <w:t>деятельности</w:t>
      </w:r>
    </w:p>
    <w:p w14:paraId="5F521EC4" w14:textId="77777777" w:rsidR="002D412C" w:rsidRDefault="002D412C" w:rsidP="002D412C"/>
    <w:p w14:paraId="6C73410F" w14:textId="77777777" w:rsidR="002D412C" w:rsidRDefault="002D412C" w:rsidP="002D412C">
      <w:r>
        <w:t xml:space="preserve">2.1.5. </w:t>
      </w:r>
      <w:r>
        <w:rPr>
          <w:rFonts w:hint="eastAsia"/>
        </w:rPr>
        <w:t>Педагогический</w:t>
      </w:r>
      <w:r>
        <w:t xml:space="preserve"> </w:t>
      </w:r>
      <w:r>
        <w:rPr>
          <w:rFonts w:hint="eastAsia"/>
        </w:rPr>
        <w:t>эксперимент</w:t>
      </w:r>
    </w:p>
    <w:p w14:paraId="1C93BFF5" w14:textId="77777777" w:rsidR="002D412C" w:rsidRDefault="002D412C" w:rsidP="002D412C"/>
    <w:p w14:paraId="6B37D5DF" w14:textId="77777777" w:rsidR="002D412C" w:rsidRDefault="002D412C" w:rsidP="002D412C">
      <w:r>
        <w:t xml:space="preserve">2.1.6. </w:t>
      </w:r>
      <w:r>
        <w:rPr>
          <w:rFonts w:hint="eastAsia"/>
        </w:rPr>
        <w:t>Метод</w:t>
      </w:r>
      <w:r>
        <w:t xml:space="preserve"> </w:t>
      </w:r>
      <w:r>
        <w:rPr>
          <w:rFonts w:hint="eastAsia"/>
        </w:rPr>
        <w:t>экспертных</w:t>
      </w:r>
      <w:r>
        <w:t xml:space="preserve"> </w:t>
      </w:r>
      <w:r>
        <w:rPr>
          <w:rFonts w:hint="eastAsia"/>
        </w:rPr>
        <w:t>оценок</w:t>
      </w:r>
    </w:p>
    <w:p w14:paraId="5814AADF" w14:textId="77777777" w:rsidR="002D412C" w:rsidRDefault="002D412C" w:rsidP="002D412C"/>
    <w:p w14:paraId="2BEC055B" w14:textId="77777777" w:rsidR="002D412C" w:rsidRDefault="002D412C" w:rsidP="002D412C">
      <w:r>
        <w:t xml:space="preserve">2.1.7. </w:t>
      </w:r>
      <w:r>
        <w:rPr>
          <w:rFonts w:hint="eastAsia"/>
        </w:rPr>
        <w:t>Математико</w:t>
      </w:r>
      <w:r>
        <w:t>-</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p>
    <w:p w14:paraId="18962D75" w14:textId="77777777" w:rsidR="002D412C" w:rsidRDefault="002D412C" w:rsidP="002D412C"/>
    <w:p w14:paraId="545A9A39" w14:textId="77777777" w:rsidR="002D412C" w:rsidRDefault="002D412C" w:rsidP="002D412C">
      <w:r>
        <w:t xml:space="preserve">2.2. </w:t>
      </w:r>
      <w:r>
        <w:rPr>
          <w:rFonts w:hint="eastAsia"/>
        </w:rPr>
        <w:t>Организация</w:t>
      </w:r>
      <w:r>
        <w:t xml:space="preserve"> </w:t>
      </w:r>
      <w:r>
        <w:rPr>
          <w:rFonts w:hint="eastAsia"/>
        </w:rPr>
        <w:t>исследования</w:t>
      </w:r>
    </w:p>
    <w:p w14:paraId="32DB69CE" w14:textId="77777777" w:rsidR="002D412C" w:rsidRDefault="002D412C" w:rsidP="002D412C"/>
    <w:p w14:paraId="2676C94C" w14:textId="77777777" w:rsidR="002D412C" w:rsidRDefault="002D412C" w:rsidP="002D412C">
      <w:r>
        <w:rPr>
          <w:rFonts w:hint="eastAsia"/>
        </w:rPr>
        <w:t>ГЛАВА</w:t>
      </w:r>
      <w:r>
        <w:t xml:space="preserve"> 3. </w:t>
      </w:r>
      <w:r>
        <w:rPr>
          <w:rFonts w:hint="eastAsia"/>
        </w:rPr>
        <w:t>УСОВЕРШЕНСТВОВАНИЕ</w:t>
      </w:r>
      <w:r>
        <w:t xml:space="preserve"> </w:t>
      </w:r>
      <w:r>
        <w:rPr>
          <w:rFonts w:hint="eastAsia"/>
        </w:rPr>
        <w:t>БОЕВЫХ</w:t>
      </w:r>
      <w:r>
        <w:t xml:space="preserve"> </w:t>
      </w:r>
      <w:r>
        <w:rPr>
          <w:rFonts w:hint="eastAsia"/>
        </w:rPr>
        <w:t>ПРИЕМОВ</w:t>
      </w:r>
      <w:r>
        <w:t xml:space="preserve"> </w:t>
      </w:r>
      <w:r>
        <w:rPr>
          <w:rFonts w:hint="eastAsia"/>
        </w:rPr>
        <w:t>БОРЬБЫ</w:t>
      </w:r>
      <w:r>
        <w:t xml:space="preserve"> </w:t>
      </w:r>
      <w:r>
        <w:rPr>
          <w:rFonts w:hint="eastAsia"/>
        </w:rPr>
        <w:t>В</w:t>
      </w:r>
      <w:r>
        <w:t xml:space="preserve"> </w:t>
      </w:r>
      <w:r>
        <w:rPr>
          <w:rFonts w:hint="eastAsia"/>
        </w:rPr>
        <w:t>ОБУЧЕНИИ</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36152AB2" w14:textId="77777777" w:rsidR="002D412C" w:rsidRDefault="002D412C" w:rsidP="002D412C"/>
    <w:p w14:paraId="6513D072" w14:textId="77777777" w:rsidR="002D412C" w:rsidRDefault="002D412C" w:rsidP="002D412C">
      <w:r>
        <w:t xml:space="preserve">3.1. </w:t>
      </w:r>
      <w:r>
        <w:rPr>
          <w:rFonts w:hint="eastAsia"/>
        </w:rPr>
        <w:t>Пути</w:t>
      </w:r>
      <w:r>
        <w:t xml:space="preserve"> </w:t>
      </w:r>
      <w:r>
        <w:rPr>
          <w:rFonts w:hint="eastAsia"/>
        </w:rPr>
        <w:t>повышения</w:t>
      </w:r>
      <w:r>
        <w:t xml:space="preserve"> </w:t>
      </w:r>
      <w:r>
        <w:rPr>
          <w:rFonts w:hint="eastAsia"/>
        </w:rPr>
        <w:t>уровня</w:t>
      </w:r>
      <w:r>
        <w:t xml:space="preserve"> </w:t>
      </w:r>
      <w:r>
        <w:rPr>
          <w:rFonts w:hint="eastAsia"/>
        </w:rPr>
        <w:t>профессионально</w:t>
      </w:r>
      <w:r>
        <w:t>-</w:t>
      </w:r>
      <w:r>
        <w:rPr>
          <w:rFonts w:hint="eastAsia"/>
        </w:rPr>
        <w:t>прикладной</w:t>
      </w:r>
      <w:r>
        <w:t xml:space="preserve"> </w:t>
      </w:r>
      <w:r>
        <w:rPr>
          <w:rFonts w:hint="eastAsia"/>
        </w:rPr>
        <w:t>физической</w:t>
      </w:r>
      <w:r>
        <w:t xml:space="preserve"> </w:t>
      </w:r>
      <w:r>
        <w:rPr>
          <w:rFonts w:hint="eastAsia"/>
        </w:rPr>
        <w:t>подготовленности</w:t>
      </w:r>
      <w:r>
        <w:t xml:space="preserve"> </w:t>
      </w:r>
      <w:r>
        <w:rPr>
          <w:rFonts w:hint="eastAsia"/>
        </w:rPr>
        <w:t>курсантов</w:t>
      </w:r>
      <w:r>
        <w:t xml:space="preserve"> </w:t>
      </w:r>
      <w:r>
        <w:rPr>
          <w:rFonts w:hint="eastAsia"/>
        </w:rPr>
        <w:t>в</w:t>
      </w:r>
      <w:r>
        <w:t xml:space="preserve"> </w:t>
      </w:r>
      <w:r>
        <w:rPr>
          <w:rFonts w:hint="eastAsia"/>
        </w:rPr>
        <w:t>аспекте</w:t>
      </w:r>
      <w:r>
        <w:t xml:space="preserve"> </w:t>
      </w:r>
      <w:r>
        <w:rPr>
          <w:rFonts w:hint="eastAsia"/>
        </w:rPr>
        <w:t>овладения</w:t>
      </w:r>
      <w:r>
        <w:t xml:space="preserve"> </w:t>
      </w:r>
      <w:r>
        <w:rPr>
          <w:rFonts w:hint="eastAsia"/>
        </w:rPr>
        <w:t>боевыми</w:t>
      </w:r>
      <w:r>
        <w:t xml:space="preserve"> </w:t>
      </w:r>
      <w:r>
        <w:rPr>
          <w:rFonts w:hint="eastAsia"/>
        </w:rPr>
        <w:t>приемами</w:t>
      </w:r>
    </w:p>
    <w:p w14:paraId="443080D4" w14:textId="77777777" w:rsidR="002D412C" w:rsidRDefault="002D412C" w:rsidP="002D412C"/>
    <w:p w14:paraId="13CB0F93" w14:textId="77777777" w:rsidR="002D412C" w:rsidRDefault="002D412C" w:rsidP="002D412C">
      <w:r>
        <w:rPr>
          <w:rFonts w:hint="eastAsia"/>
        </w:rPr>
        <w:t>борьбы</w:t>
      </w:r>
    </w:p>
    <w:p w14:paraId="7021239C" w14:textId="77777777" w:rsidR="002D412C" w:rsidRDefault="002D412C" w:rsidP="002D412C"/>
    <w:p w14:paraId="42601421" w14:textId="77777777" w:rsidR="002D412C" w:rsidRDefault="002D412C" w:rsidP="002D412C">
      <w:r>
        <w:t xml:space="preserve">3.2. </w:t>
      </w:r>
      <w:r>
        <w:rPr>
          <w:rFonts w:hint="eastAsia"/>
        </w:rPr>
        <w:t>Рукопашный</w:t>
      </w:r>
      <w:r>
        <w:t xml:space="preserve"> </w:t>
      </w:r>
      <w:r>
        <w:rPr>
          <w:rFonts w:hint="eastAsia"/>
        </w:rPr>
        <w:t>бой</w:t>
      </w:r>
      <w:r>
        <w:t xml:space="preserve"> </w:t>
      </w:r>
      <w:r>
        <w:rPr>
          <w:rFonts w:hint="eastAsia"/>
        </w:rPr>
        <w:t>как</w:t>
      </w:r>
      <w:r>
        <w:t xml:space="preserve"> </w:t>
      </w:r>
      <w:r>
        <w:rPr>
          <w:rFonts w:hint="eastAsia"/>
        </w:rPr>
        <w:t>средство</w:t>
      </w:r>
      <w:r>
        <w:t xml:space="preserve"> </w:t>
      </w:r>
      <w:r>
        <w:rPr>
          <w:rFonts w:hint="eastAsia"/>
        </w:rPr>
        <w:t>определения</w:t>
      </w:r>
      <w:r>
        <w:t xml:space="preserve"> </w:t>
      </w:r>
      <w:r>
        <w:rPr>
          <w:rFonts w:hint="eastAsia"/>
        </w:rPr>
        <w:t>эффективности</w:t>
      </w:r>
      <w:r>
        <w:t xml:space="preserve"> </w:t>
      </w:r>
      <w:r>
        <w:rPr>
          <w:rFonts w:hint="eastAsia"/>
        </w:rPr>
        <w:t>и</w:t>
      </w:r>
      <w:r>
        <w:t xml:space="preserve"> </w:t>
      </w:r>
      <w:r>
        <w:rPr>
          <w:rFonts w:hint="eastAsia"/>
        </w:rPr>
        <w:t>результативности</w:t>
      </w:r>
      <w:r>
        <w:t xml:space="preserve"> </w:t>
      </w:r>
      <w:r>
        <w:rPr>
          <w:rFonts w:hint="eastAsia"/>
        </w:rPr>
        <w:t>боевых</w:t>
      </w:r>
      <w:r>
        <w:t xml:space="preserve"> </w:t>
      </w:r>
      <w:r>
        <w:rPr>
          <w:rFonts w:hint="eastAsia"/>
        </w:rPr>
        <w:t>приемов</w:t>
      </w:r>
      <w:r>
        <w:t xml:space="preserve"> </w:t>
      </w:r>
      <w:r>
        <w:rPr>
          <w:rFonts w:hint="eastAsia"/>
        </w:rPr>
        <w:t>борьбы</w:t>
      </w:r>
    </w:p>
    <w:p w14:paraId="7AF10496" w14:textId="77777777" w:rsidR="002D412C" w:rsidRDefault="002D412C" w:rsidP="002D412C"/>
    <w:p w14:paraId="0B49DD17" w14:textId="77777777" w:rsidR="002D412C" w:rsidRDefault="002D412C" w:rsidP="002D412C">
      <w:r>
        <w:t xml:space="preserve">3.3. </w:t>
      </w:r>
      <w:r>
        <w:rPr>
          <w:rFonts w:hint="eastAsia"/>
        </w:rPr>
        <w:t>Последовательность</w:t>
      </w:r>
      <w:r>
        <w:t xml:space="preserve"> </w:t>
      </w:r>
      <w:r>
        <w:rPr>
          <w:rFonts w:hint="eastAsia"/>
        </w:rPr>
        <w:t>содержания</w:t>
      </w:r>
      <w:r>
        <w:t xml:space="preserve"> </w:t>
      </w:r>
      <w:r>
        <w:rPr>
          <w:rFonts w:hint="eastAsia"/>
        </w:rPr>
        <w:t>технико</w:t>
      </w:r>
      <w:r>
        <w:t>-</w:t>
      </w:r>
      <w:r>
        <w:rPr>
          <w:rFonts w:hint="eastAsia"/>
        </w:rPr>
        <w:t>тактической</w:t>
      </w:r>
      <w:r>
        <w:t xml:space="preserve"> </w:t>
      </w:r>
      <w:r>
        <w:rPr>
          <w:rFonts w:hint="eastAsia"/>
        </w:rPr>
        <w:t>подготовки</w:t>
      </w:r>
      <w:r>
        <w:t xml:space="preserve"> </w:t>
      </w:r>
      <w:r>
        <w:rPr>
          <w:rFonts w:hint="eastAsia"/>
        </w:rPr>
        <w:t>спортсменов</w:t>
      </w:r>
      <w:r>
        <w:t xml:space="preserve"> </w:t>
      </w:r>
      <w:r>
        <w:rPr>
          <w:rFonts w:hint="eastAsia"/>
        </w:rPr>
        <w:t>рукопашного</w:t>
      </w:r>
      <w:r>
        <w:t xml:space="preserve"> </w:t>
      </w:r>
      <w:r>
        <w:rPr>
          <w:rFonts w:hint="eastAsia"/>
        </w:rPr>
        <w:t>боя</w:t>
      </w:r>
    </w:p>
    <w:p w14:paraId="2BB372BB" w14:textId="77777777" w:rsidR="002D412C" w:rsidRDefault="002D412C" w:rsidP="002D412C"/>
    <w:p w14:paraId="1E452C54" w14:textId="77777777" w:rsidR="002D412C" w:rsidRDefault="002D412C" w:rsidP="002D412C">
      <w:r>
        <w:t xml:space="preserve">3.4. </w:t>
      </w:r>
      <w:r>
        <w:rPr>
          <w:rFonts w:hint="eastAsia"/>
        </w:rPr>
        <w:t>Совершенствование</w:t>
      </w:r>
      <w:r>
        <w:t xml:space="preserve"> </w:t>
      </w:r>
      <w:r>
        <w:rPr>
          <w:rFonts w:hint="eastAsia"/>
        </w:rPr>
        <w:t>педагогического</w:t>
      </w:r>
      <w:r>
        <w:t xml:space="preserve"> </w:t>
      </w:r>
      <w:r>
        <w:rPr>
          <w:rFonts w:hint="eastAsia"/>
        </w:rPr>
        <w:t>контроля</w:t>
      </w:r>
      <w:r>
        <w:t xml:space="preserve"> </w:t>
      </w:r>
      <w:r>
        <w:rPr>
          <w:rFonts w:hint="eastAsia"/>
        </w:rPr>
        <w:t>формирования</w:t>
      </w:r>
      <w:r>
        <w:t xml:space="preserve"> </w:t>
      </w:r>
      <w:r>
        <w:rPr>
          <w:rFonts w:hint="eastAsia"/>
        </w:rPr>
        <w:t>умений</w:t>
      </w:r>
      <w:r>
        <w:t xml:space="preserve"> </w:t>
      </w:r>
      <w:r>
        <w:rPr>
          <w:rFonts w:hint="eastAsia"/>
        </w:rPr>
        <w:t>и</w:t>
      </w:r>
      <w:r>
        <w:t xml:space="preserve"> </w:t>
      </w:r>
      <w:r>
        <w:rPr>
          <w:rFonts w:hint="eastAsia"/>
        </w:rPr>
        <w:t>навыков</w:t>
      </w:r>
      <w:r>
        <w:t xml:space="preserve"> </w:t>
      </w:r>
      <w:r>
        <w:rPr>
          <w:rFonts w:hint="eastAsia"/>
        </w:rPr>
        <w:t>освоения</w:t>
      </w:r>
      <w:r>
        <w:t xml:space="preserve"> </w:t>
      </w:r>
      <w:r>
        <w:rPr>
          <w:rFonts w:hint="eastAsia"/>
        </w:rPr>
        <w:t>боевых</w:t>
      </w:r>
      <w:r>
        <w:t xml:space="preserve"> </w:t>
      </w:r>
      <w:r>
        <w:rPr>
          <w:rFonts w:hint="eastAsia"/>
        </w:rPr>
        <w:t>приемов</w:t>
      </w:r>
      <w:r>
        <w:t xml:space="preserve"> </w:t>
      </w:r>
      <w:r>
        <w:rPr>
          <w:rFonts w:hint="eastAsia"/>
        </w:rPr>
        <w:t>борьбы</w:t>
      </w:r>
      <w:r>
        <w:t xml:space="preserve"> </w:t>
      </w:r>
      <w:r>
        <w:rPr>
          <w:rFonts w:hint="eastAsia"/>
        </w:rPr>
        <w:t>в</w:t>
      </w:r>
      <w:r>
        <w:t xml:space="preserve"> </w:t>
      </w:r>
      <w:r>
        <w:rPr>
          <w:rFonts w:hint="eastAsia"/>
        </w:rPr>
        <w:t>образовательных</w:t>
      </w:r>
      <w:r>
        <w:t xml:space="preserve"> </w:t>
      </w:r>
      <w:r>
        <w:rPr>
          <w:rFonts w:hint="eastAsia"/>
        </w:rPr>
        <w:t>организациях</w:t>
      </w:r>
      <w:r>
        <w:t xml:space="preserve"> </w:t>
      </w:r>
      <w:r>
        <w:rPr>
          <w:rFonts w:hint="eastAsia"/>
        </w:rPr>
        <w:t>МВД</w:t>
      </w:r>
      <w:r>
        <w:t xml:space="preserve"> </w:t>
      </w:r>
      <w:r>
        <w:rPr>
          <w:rFonts w:hint="eastAsia"/>
        </w:rPr>
        <w:t>России</w:t>
      </w:r>
    </w:p>
    <w:p w14:paraId="5EC2556D" w14:textId="77777777" w:rsidR="002D412C" w:rsidRDefault="002D412C" w:rsidP="002D412C"/>
    <w:p w14:paraId="6054184D" w14:textId="77777777" w:rsidR="002D412C" w:rsidRDefault="002D412C" w:rsidP="002D412C">
      <w:r>
        <w:rPr>
          <w:rFonts w:hint="eastAsia"/>
        </w:rPr>
        <w:t>ГЛАВА</w:t>
      </w:r>
      <w:r>
        <w:t xml:space="preserve"> 4. </w:t>
      </w:r>
      <w:r>
        <w:rPr>
          <w:rFonts w:hint="eastAsia"/>
        </w:rPr>
        <w:t>ПОСТРОЕНИЕ</w:t>
      </w:r>
      <w:r>
        <w:t xml:space="preserve"> </w:t>
      </w:r>
      <w:r>
        <w:rPr>
          <w:rFonts w:hint="eastAsia"/>
        </w:rPr>
        <w:t>И</w:t>
      </w:r>
      <w:r>
        <w:t xml:space="preserve"> </w:t>
      </w:r>
      <w:r>
        <w:rPr>
          <w:rFonts w:hint="eastAsia"/>
        </w:rPr>
        <w:t>РЕЗУЛЬТАТЫ</w:t>
      </w:r>
      <w:r>
        <w:t xml:space="preserve"> </w:t>
      </w:r>
      <w:r>
        <w:rPr>
          <w:rFonts w:hint="eastAsia"/>
        </w:rPr>
        <w:t>ПЕДАГОГИЧЕСКОГО</w:t>
      </w:r>
      <w:r>
        <w:t xml:space="preserve"> </w:t>
      </w:r>
      <w:r>
        <w:rPr>
          <w:rFonts w:hint="eastAsia"/>
        </w:rPr>
        <w:t>ЭКСПЕРИМЕНТА</w:t>
      </w:r>
    </w:p>
    <w:p w14:paraId="15353CC8" w14:textId="77777777" w:rsidR="002D412C" w:rsidRDefault="002D412C" w:rsidP="002D412C"/>
    <w:p w14:paraId="36699355" w14:textId="77777777" w:rsidR="002D412C" w:rsidRDefault="002D412C" w:rsidP="002D412C">
      <w:r>
        <w:t xml:space="preserve">4.1. </w:t>
      </w:r>
      <w:r>
        <w:rPr>
          <w:rFonts w:hint="eastAsia"/>
        </w:rPr>
        <w:t>Построение</w:t>
      </w:r>
      <w:r>
        <w:t xml:space="preserve"> </w:t>
      </w:r>
      <w:r>
        <w:rPr>
          <w:rFonts w:hint="eastAsia"/>
        </w:rPr>
        <w:t>педагогического</w:t>
      </w:r>
      <w:r>
        <w:t xml:space="preserve"> </w:t>
      </w:r>
      <w:r>
        <w:rPr>
          <w:rFonts w:hint="eastAsia"/>
        </w:rPr>
        <w:t>эксперимента</w:t>
      </w:r>
    </w:p>
    <w:p w14:paraId="0B45F315" w14:textId="77777777" w:rsidR="002D412C" w:rsidRDefault="002D412C" w:rsidP="002D412C"/>
    <w:p w14:paraId="158B1FE2" w14:textId="77777777" w:rsidR="002D412C" w:rsidRDefault="002D412C" w:rsidP="002D412C">
      <w:r>
        <w:t xml:space="preserve">4.2. </w:t>
      </w:r>
      <w:r>
        <w:rPr>
          <w:rFonts w:hint="eastAsia"/>
        </w:rPr>
        <w:t>Результаты</w:t>
      </w:r>
      <w:r>
        <w:t xml:space="preserve"> </w:t>
      </w:r>
      <w:r>
        <w:rPr>
          <w:rFonts w:hint="eastAsia"/>
        </w:rPr>
        <w:t>педагогического</w:t>
      </w:r>
      <w:r>
        <w:t xml:space="preserve"> </w:t>
      </w:r>
      <w:r>
        <w:rPr>
          <w:rFonts w:hint="eastAsia"/>
        </w:rPr>
        <w:t>эксперимента</w:t>
      </w:r>
    </w:p>
    <w:p w14:paraId="1552DDDF" w14:textId="77777777" w:rsidR="002D412C" w:rsidRDefault="002D412C" w:rsidP="002D412C"/>
    <w:p w14:paraId="27167367" w14:textId="77777777" w:rsidR="002D412C" w:rsidRDefault="002D412C" w:rsidP="002D412C">
      <w:r>
        <w:rPr>
          <w:rFonts w:hint="eastAsia"/>
        </w:rPr>
        <w:t>ЗАКЛЮЧЕНИЕ</w:t>
      </w:r>
    </w:p>
    <w:p w14:paraId="23560385" w14:textId="77777777" w:rsidR="002D412C" w:rsidRDefault="002D412C" w:rsidP="002D412C"/>
    <w:p w14:paraId="35D1DBA2" w14:textId="77777777" w:rsidR="002D412C" w:rsidRDefault="002D412C" w:rsidP="002D412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EE3B948" w14:textId="77777777" w:rsidR="002D412C" w:rsidRDefault="002D412C" w:rsidP="002D412C"/>
    <w:p w14:paraId="1147DA6C" w14:textId="77777777" w:rsidR="002D412C" w:rsidRDefault="002D412C" w:rsidP="002D412C">
      <w:r>
        <w:rPr>
          <w:rFonts w:hint="eastAsia"/>
        </w:rPr>
        <w:t>СПИСОК</w:t>
      </w:r>
      <w:r>
        <w:t xml:space="preserve"> </w:t>
      </w:r>
      <w:r>
        <w:rPr>
          <w:rFonts w:hint="eastAsia"/>
        </w:rPr>
        <w:t>ЛИТЕРАТУРЫ</w:t>
      </w:r>
    </w:p>
    <w:p w14:paraId="0C931DDB" w14:textId="77777777" w:rsidR="002D412C" w:rsidRDefault="002D412C" w:rsidP="002D412C"/>
    <w:p w14:paraId="02ED0C04" w14:textId="77777777" w:rsidR="002D412C" w:rsidRDefault="002D412C" w:rsidP="002D412C">
      <w:r>
        <w:rPr>
          <w:rFonts w:hint="eastAsia"/>
        </w:rPr>
        <w:t>ПРИЛОЖЕНИЕ</w:t>
      </w:r>
      <w:r>
        <w:t xml:space="preserve"> </w:t>
      </w:r>
      <w:r>
        <w:rPr>
          <w:rFonts w:hint="eastAsia"/>
        </w:rPr>
        <w:t>А</w:t>
      </w:r>
    </w:p>
    <w:p w14:paraId="5AF2A46F" w14:textId="77777777" w:rsidR="002D412C" w:rsidRDefault="002D412C" w:rsidP="002D412C"/>
    <w:p w14:paraId="299B0BE5" w14:textId="77777777" w:rsidR="002D412C" w:rsidRDefault="002D412C" w:rsidP="002D412C">
      <w:r>
        <w:rPr>
          <w:rFonts w:hint="eastAsia"/>
        </w:rPr>
        <w:t>ПРИЛОЖЕНИЕ</w:t>
      </w:r>
      <w:r>
        <w:t xml:space="preserve"> </w:t>
      </w:r>
      <w:r>
        <w:rPr>
          <w:rFonts w:hint="eastAsia"/>
        </w:rPr>
        <w:t>Б</w:t>
      </w:r>
    </w:p>
    <w:p w14:paraId="3C242B4E" w14:textId="77777777" w:rsidR="002D412C" w:rsidRDefault="002D412C" w:rsidP="002D412C"/>
    <w:p w14:paraId="529E2461" w14:textId="77777777" w:rsidR="002D412C" w:rsidRDefault="002D412C" w:rsidP="002D412C">
      <w:r>
        <w:rPr>
          <w:rFonts w:hint="eastAsia"/>
        </w:rPr>
        <w:t>ПРИЛОЖЕНИЕ</w:t>
      </w:r>
      <w:r>
        <w:t xml:space="preserve"> </w:t>
      </w:r>
      <w:r>
        <w:rPr>
          <w:rFonts w:hint="eastAsia"/>
        </w:rPr>
        <w:t>В</w:t>
      </w:r>
    </w:p>
    <w:p w14:paraId="17E67D4D" w14:textId="77777777" w:rsidR="002D412C" w:rsidRDefault="002D412C" w:rsidP="002D412C"/>
    <w:p w14:paraId="0061A135" w14:textId="77777777" w:rsidR="002D412C" w:rsidRDefault="002D412C" w:rsidP="002D412C">
      <w:r>
        <w:rPr>
          <w:rFonts w:hint="eastAsia"/>
        </w:rPr>
        <w:t>ПРИЛОЖЕНИЕ</w:t>
      </w:r>
      <w:r>
        <w:t xml:space="preserve"> </w:t>
      </w:r>
      <w:r>
        <w:rPr>
          <w:rFonts w:hint="eastAsia"/>
        </w:rPr>
        <w:t>Г</w:t>
      </w:r>
    </w:p>
    <w:p w14:paraId="3C722481" w14:textId="77777777" w:rsidR="002D412C" w:rsidRDefault="002D412C" w:rsidP="002D412C"/>
    <w:p w14:paraId="01EF2FD3" w14:textId="77777777" w:rsidR="002D412C" w:rsidRDefault="002D412C" w:rsidP="002D412C">
      <w:r>
        <w:rPr>
          <w:rFonts w:hint="eastAsia"/>
        </w:rPr>
        <w:t>ПРИЛОЖЕНИЕ</w:t>
      </w:r>
      <w:r>
        <w:t xml:space="preserve"> </w:t>
      </w:r>
      <w:r>
        <w:rPr>
          <w:rFonts w:hint="eastAsia"/>
        </w:rPr>
        <w:t>Д</w:t>
      </w:r>
    </w:p>
    <w:p w14:paraId="500A740A" w14:textId="77777777" w:rsidR="002D412C" w:rsidRDefault="002D412C" w:rsidP="002D412C"/>
    <w:p w14:paraId="3C127AED" w14:textId="77777777" w:rsidR="002D412C" w:rsidRDefault="002D412C" w:rsidP="002D412C">
      <w:r>
        <w:rPr>
          <w:rFonts w:hint="eastAsia"/>
        </w:rPr>
        <w:t>ПРИЛОЖЕНИЕ</w:t>
      </w:r>
      <w:r>
        <w:t xml:space="preserve"> </w:t>
      </w:r>
      <w:r>
        <w:rPr>
          <w:rFonts w:hint="eastAsia"/>
        </w:rPr>
        <w:t>Е</w:t>
      </w:r>
    </w:p>
    <w:p w14:paraId="2C02B808" w14:textId="77777777" w:rsidR="002D412C" w:rsidRDefault="002D412C" w:rsidP="002D412C"/>
    <w:p w14:paraId="7F5ACDE3" w14:textId="77777777" w:rsidR="002D412C" w:rsidRDefault="002D412C" w:rsidP="002D412C">
      <w:r>
        <w:rPr>
          <w:rFonts w:hint="eastAsia"/>
        </w:rPr>
        <w:t>ПРИЛОЖЕНИЕ</w:t>
      </w:r>
      <w:r>
        <w:t xml:space="preserve"> </w:t>
      </w:r>
      <w:r>
        <w:rPr>
          <w:rFonts w:hint="eastAsia"/>
        </w:rPr>
        <w:t>Ж</w:t>
      </w:r>
    </w:p>
    <w:p w14:paraId="59998C80" w14:textId="77777777" w:rsidR="002D412C" w:rsidRDefault="002D412C" w:rsidP="002D412C"/>
    <w:p w14:paraId="72B00142" w14:textId="77777777" w:rsidR="002D412C" w:rsidRDefault="002D412C" w:rsidP="002D412C">
      <w:r>
        <w:rPr>
          <w:rFonts w:hint="eastAsia"/>
        </w:rPr>
        <w:t>ПРИЛОЖЕНИЕ</w:t>
      </w:r>
    </w:p>
    <w:p w14:paraId="652D3D5B" w14:textId="77777777" w:rsidR="002D412C" w:rsidRDefault="002D412C" w:rsidP="002D412C"/>
    <w:p w14:paraId="1397B9FB" w14:textId="77777777" w:rsidR="002D412C" w:rsidRDefault="002D412C" w:rsidP="002D412C">
      <w:r>
        <w:rPr>
          <w:rFonts w:hint="eastAsia"/>
        </w:rPr>
        <w:t>ПРИЛОЖЕНИЕ</w:t>
      </w:r>
      <w:r>
        <w:t xml:space="preserve"> </w:t>
      </w:r>
      <w:r>
        <w:rPr>
          <w:rFonts w:hint="eastAsia"/>
        </w:rPr>
        <w:t>И</w:t>
      </w:r>
    </w:p>
    <w:p w14:paraId="3EC69791" w14:textId="77777777" w:rsidR="002D412C" w:rsidRDefault="002D412C" w:rsidP="002D412C"/>
    <w:p w14:paraId="63B17728" w14:textId="77777777" w:rsidR="002D412C" w:rsidRDefault="002D412C" w:rsidP="002D412C">
      <w:r>
        <w:rPr>
          <w:rFonts w:hint="eastAsia"/>
        </w:rPr>
        <w:t>ПРИЛОЖЕНИЕ</w:t>
      </w:r>
      <w:r>
        <w:t xml:space="preserve"> </w:t>
      </w:r>
      <w:r>
        <w:rPr>
          <w:rFonts w:hint="eastAsia"/>
        </w:rPr>
        <w:t>К</w:t>
      </w:r>
    </w:p>
    <w:p w14:paraId="2A351F6F" w14:textId="77777777" w:rsidR="002D412C" w:rsidRDefault="002D412C" w:rsidP="002D412C"/>
    <w:p w14:paraId="5303C05C" w14:textId="77777777" w:rsidR="002D412C" w:rsidRDefault="002D412C" w:rsidP="002D412C">
      <w:r>
        <w:rPr>
          <w:rFonts w:hint="eastAsia"/>
        </w:rPr>
        <w:t>ПРИЛОЖЕНИЕ</w:t>
      </w:r>
      <w:r>
        <w:t xml:space="preserve"> </w:t>
      </w:r>
      <w:r>
        <w:rPr>
          <w:rFonts w:hint="eastAsia"/>
        </w:rPr>
        <w:t>Л</w:t>
      </w:r>
    </w:p>
    <w:p w14:paraId="51F77DDC" w14:textId="77777777" w:rsidR="002D412C" w:rsidRDefault="002D412C" w:rsidP="002D412C"/>
    <w:p w14:paraId="1EA4451A" w14:textId="77777777" w:rsidR="002D412C" w:rsidRDefault="002D412C" w:rsidP="002D412C">
      <w:r>
        <w:rPr>
          <w:rFonts w:hint="eastAsia"/>
        </w:rPr>
        <w:t>ПРИЛОЖЕНИЕ</w:t>
      </w:r>
      <w:r>
        <w:t xml:space="preserve"> M</w:t>
      </w:r>
    </w:p>
    <w:p w14:paraId="1EFBCAAB" w14:textId="77777777" w:rsidR="002D412C" w:rsidRDefault="002D412C" w:rsidP="002D412C"/>
    <w:p w14:paraId="21B28751" w14:textId="3C9ABBE4" w:rsidR="002D412C" w:rsidRPr="002D412C" w:rsidRDefault="002D412C" w:rsidP="002D412C">
      <w:r>
        <w:rPr>
          <w:rFonts w:hint="eastAsia"/>
        </w:rPr>
        <w:t>ПРИЛОЖЕНИЕ</w:t>
      </w:r>
      <w:r>
        <w:t xml:space="preserve"> H</w:t>
      </w:r>
    </w:p>
    <w:sectPr w:rsidR="002D412C" w:rsidRPr="002D412C" w:rsidSect="00CF0C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172B" w14:textId="77777777" w:rsidR="00CF0CE2" w:rsidRDefault="00CF0CE2">
      <w:pPr>
        <w:spacing w:after="0" w:line="240" w:lineRule="auto"/>
      </w:pPr>
      <w:r>
        <w:separator/>
      </w:r>
    </w:p>
  </w:endnote>
  <w:endnote w:type="continuationSeparator" w:id="0">
    <w:p w14:paraId="41475D99" w14:textId="77777777" w:rsidR="00CF0CE2" w:rsidRDefault="00CF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1301" w14:textId="77777777" w:rsidR="00CF0CE2" w:rsidRDefault="00CF0CE2"/>
    <w:p w14:paraId="29E8CCE7" w14:textId="77777777" w:rsidR="00CF0CE2" w:rsidRDefault="00CF0CE2"/>
    <w:p w14:paraId="630994F4" w14:textId="77777777" w:rsidR="00CF0CE2" w:rsidRDefault="00CF0CE2"/>
    <w:p w14:paraId="01A44915" w14:textId="77777777" w:rsidR="00CF0CE2" w:rsidRDefault="00CF0CE2"/>
    <w:p w14:paraId="16946873" w14:textId="77777777" w:rsidR="00CF0CE2" w:rsidRDefault="00CF0CE2"/>
    <w:p w14:paraId="5677B1A2" w14:textId="77777777" w:rsidR="00CF0CE2" w:rsidRDefault="00CF0CE2"/>
    <w:p w14:paraId="48E67F7C" w14:textId="77777777" w:rsidR="00CF0CE2" w:rsidRDefault="00CF0C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C32030" wp14:editId="0CB6A1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D7310" w14:textId="77777777" w:rsidR="00CF0CE2" w:rsidRDefault="00CF0C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C320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9D7310" w14:textId="77777777" w:rsidR="00CF0CE2" w:rsidRDefault="00CF0C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B5A24B" w14:textId="77777777" w:rsidR="00CF0CE2" w:rsidRDefault="00CF0CE2"/>
    <w:p w14:paraId="4C2006D0" w14:textId="77777777" w:rsidR="00CF0CE2" w:rsidRDefault="00CF0CE2"/>
    <w:p w14:paraId="03B2452A" w14:textId="77777777" w:rsidR="00CF0CE2" w:rsidRDefault="00CF0C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6E44A1" wp14:editId="024BBE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8DBDE" w14:textId="77777777" w:rsidR="00CF0CE2" w:rsidRDefault="00CF0CE2"/>
                          <w:p w14:paraId="6F979223" w14:textId="77777777" w:rsidR="00CF0CE2" w:rsidRDefault="00CF0C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6E44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78DBDE" w14:textId="77777777" w:rsidR="00CF0CE2" w:rsidRDefault="00CF0CE2"/>
                    <w:p w14:paraId="6F979223" w14:textId="77777777" w:rsidR="00CF0CE2" w:rsidRDefault="00CF0C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140970" w14:textId="77777777" w:rsidR="00CF0CE2" w:rsidRDefault="00CF0CE2"/>
    <w:p w14:paraId="40BAFBD5" w14:textId="77777777" w:rsidR="00CF0CE2" w:rsidRDefault="00CF0CE2">
      <w:pPr>
        <w:rPr>
          <w:sz w:val="2"/>
          <w:szCs w:val="2"/>
        </w:rPr>
      </w:pPr>
    </w:p>
    <w:p w14:paraId="605BF4AA" w14:textId="77777777" w:rsidR="00CF0CE2" w:rsidRDefault="00CF0CE2"/>
    <w:p w14:paraId="42C6193D" w14:textId="77777777" w:rsidR="00CF0CE2" w:rsidRDefault="00CF0CE2">
      <w:pPr>
        <w:spacing w:after="0" w:line="240" w:lineRule="auto"/>
      </w:pPr>
    </w:p>
  </w:footnote>
  <w:footnote w:type="continuationSeparator" w:id="0">
    <w:p w14:paraId="78368B8A" w14:textId="77777777" w:rsidR="00CF0CE2" w:rsidRDefault="00CF0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CE2"/>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9905</TotalTime>
  <Pages>4</Pages>
  <Words>337</Words>
  <Characters>1922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937</cp:revision>
  <cp:lastPrinted>2009-02-06T05:36:00Z</cp:lastPrinted>
  <dcterms:created xsi:type="dcterms:W3CDTF">2024-01-07T13:43:00Z</dcterms:created>
  <dcterms:modified xsi:type="dcterms:W3CDTF">2024-01-23T14:41:00Z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