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E04F" w14:textId="0ACDD49B" w:rsidR="0074479D" w:rsidRDefault="003B0093" w:rsidP="003B0093">
      <w:r w:rsidRPr="003B0093">
        <w:rPr>
          <w:rFonts w:hint="eastAsia"/>
        </w:rPr>
        <w:t>Исраилов</w:t>
      </w:r>
      <w:r w:rsidRPr="003B0093">
        <w:t xml:space="preserve">, </w:t>
      </w:r>
      <w:r w:rsidRPr="003B0093">
        <w:rPr>
          <w:rFonts w:hint="eastAsia"/>
        </w:rPr>
        <w:t>Магамед</w:t>
      </w:r>
      <w:r w:rsidRPr="003B0093">
        <w:t xml:space="preserve"> </w:t>
      </w:r>
      <w:r w:rsidRPr="003B0093">
        <w:rPr>
          <w:rFonts w:hint="eastAsia"/>
        </w:rPr>
        <w:t>Вахаевич</w:t>
      </w:r>
      <w:r>
        <w:t xml:space="preserve"> </w:t>
      </w:r>
      <w:r w:rsidRPr="003B0093">
        <w:rPr>
          <w:rFonts w:hint="eastAsia"/>
        </w:rPr>
        <w:t>Институциональные</w:t>
      </w:r>
      <w:r w:rsidRPr="003B0093">
        <w:t xml:space="preserve"> </w:t>
      </w:r>
      <w:r w:rsidRPr="003B0093">
        <w:rPr>
          <w:rFonts w:hint="eastAsia"/>
        </w:rPr>
        <w:t>преобразования</w:t>
      </w:r>
      <w:r w:rsidRPr="003B0093">
        <w:t xml:space="preserve"> </w:t>
      </w:r>
      <w:r w:rsidRPr="003B0093">
        <w:rPr>
          <w:rFonts w:hint="eastAsia"/>
        </w:rPr>
        <w:t>в</w:t>
      </w:r>
      <w:r w:rsidRPr="003B0093">
        <w:t xml:space="preserve"> </w:t>
      </w:r>
      <w:r w:rsidRPr="003B0093">
        <w:rPr>
          <w:rFonts w:hint="eastAsia"/>
        </w:rPr>
        <w:t>сельском</w:t>
      </w:r>
      <w:r w:rsidRPr="003B0093">
        <w:t xml:space="preserve"> </w:t>
      </w:r>
      <w:r w:rsidRPr="003B0093">
        <w:rPr>
          <w:rFonts w:hint="eastAsia"/>
        </w:rPr>
        <w:t>хозяйстве</w:t>
      </w:r>
      <w:r w:rsidRPr="003B0093">
        <w:t xml:space="preserve"> </w:t>
      </w:r>
      <w:r w:rsidRPr="003B0093">
        <w:rPr>
          <w:rFonts w:hint="eastAsia"/>
        </w:rPr>
        <w:t>региона</w:t>
      </w:r>
      <w:r w:rsidRPr="003B0093">
        <w:t xml:space="preserve">: </w:t>
      </w:r>
      <w:r w:rsidRPr="003B0093">
        <w:rPr>
          <w:rFonts w:hint="eastAsia"/>
        </w:rPr>
        <w:t>на</w:t>
      </w:r>
      <w:r w:rsidRPr="003B0093">
        <w:t xml:space="preserve"> </w:t>
      </w:r>
      <w:r w:rsidRPr="003B0093">
        <w:rPr>
          <w:rFonts w:hint="eastAsia"/>
        </w:rPr>
        <w:t>примере</w:t>
      </w:r>
      <w:r w:rsidRPr="003B0093">
        <w:t xml:space="preserve"> </w:t>
      </w:r>
      <w:r w:rsidRPr="003B0093">
        <w:rPr>
          <w:rFonts w:hint="eastAsia"/>
        </w:rPr>
        <w:t>Чеченской</w:t>
      </w:r>
      <w:r w:rsidRPr="003B0093">
        <w:t xml:space="preserve"> </w:t>
      </w:r>
      <w:r w:rsidRPr="003B0093">
        <w:rPr>
          <w:rFonts w:hint="eastAsia"/>
        </w:rPr>
        <w:t>Республики</w:t>
      </w:r>
    </w:p>
    <w:p w14:paraId="32D6F69F" w14:textId="77777777" w:rsidR="003B0093" w:rsidRDefault="003B0093" w:rsidP="003B0093">
      <w:r>
        <w:rPr>
          <w:rFonts w:hint="eastAsia"/>
        </w:rPr>
        <w:t>ОГЛАВЛЕНИЕ</w:t>
      </w:r>
      <w:r>
        <w:t xml:space="preserve"> </w:t>
      </w:r>
      <w:r>
        <w:rPr>
          <w:rFonts w:hint="eastAsia"/>
        </w:rPr>
        <w:t>ДИССЕРТАЦИИ</w:t>
      </w:r>
    </w:p>
    <w:p w14:paraId="7BC00886" w14:textId="77777777" w:rsidR="003B0093" w:rsidRDefault="003B0093" w:rsidP="003B0093">
      <w:r>
        <w:rPr>
          <w:rFonts w:hint="eastAsia"/>
        </w:rPr>
        <w:t>кандидат</w:t>
      </w:r>
      <w:r>
        <w:t xml:space="preserve"> </w:t>
      </w:r>
      <w:r>
        <w:rPr>
          <w:rFonts w:hint="eastAsia"/>
        </w:rPr>
        <w:t>наук</w:t>
      </w:r>
      <w:r>
        <w:t xml:space="preserve"> </w:t>
      </w:r>
      <w:r>
        <w:rPr>
          <w:rFonts w:hint="eastAsia"/>
        </w:rPr>
        <w:t>Исраилов</w:t>
      </w:r>
      <w:r>
        <w:t xml:space="preserve">, </w:t>
      </w:r>
      <w:r>
        <w:rPr>
          <w:rFonts w:hint="eastAsia"/>
        </w:rPr>
        <w:t>Магамед</w:t>
      </w:r>
      <w:r>
        <w:t xml:space="preserve"> </w:t>
      </w:r>
      <w:r>
        <w:rPr>
          <w:rFonts w:hint="eastAsia"/>
        </w:rPr>
        <w:t>Вахаевич</w:t>
      </w:r>
    </w:p>
    <w:p w14:paraId="111409EC" w14:textId="77777777" w:rsidR="003B0093" w:rsidRDefault="003B0093" w:rsidP="003B0093">
      <w:r>
        <w:rPr>
          <w:rFonts w:hint="eastAsia"/>
        </w:rPr>
        <w:t>ОГЛАВЛЕНИЕ</w:t>
      </w:r>
    </w:p>
    <w:p w14:paraId="48CD6558" w14:textId="77777777" w:rsidR="003B0093" w:rsidRDefault="003B0093" w:rsidP="003B0093"/>
    <w:p w14:paraId="0AB5CD2B" w14:textId="77777777" w:rsidR="003B0093" w:rsidRDefault="003B0093" w:rsidP="003B0093">
      <w:r>
        <w:rPr>
          <w:rFonts w:hint="eastAsia"/>
        </w:rPr>
        <w:t>Введение</w:t>
      </w:r>
    </w:p>
    <w:p w14:paraId="7B8CA92F" w14:textId="77777777" w:rsidR="003B0093" w:rsidRDefault="003B0093" w:rsidP="003B0093"/>
    <w:p w14:paraId="5E43639D" w14:textId="77777777" w:rsidR="003B0093" w:rsidRDefault="003B0093" w:rsidP="003B0093">
      <w:r>
        <w:rPr>
          <w:rFonts w:hint="eastAsia"/>
        </w:rPr>
        <w:t>Глава</w:t>
      </w:r>
      <w:r>
        <w:t xml:space="preserve"> 1.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основы</w:t>
      </w:r>
      <w:r>
        <w:t xml:space="preserve"> </w:t>
      </w:r>
      <w:r>
        <w:rPr>
          <w:rFonts w:hint="eastAsia"/>
        </w:rPr>
        <w:t>институциональных</w:t>
      </w:r>
      <w:r>
        <w:t xml:space="preserve"> </w:t>
      </w:r>
      <w:r>
        <w:rPr>
          <w:rFonts w:hint="eastAsia"/>
        </w:rPr>
        <w:t>преобразований</w:t>
      </w:r>
      <w:r>
        <w:t xml:space="preserve"> </w:t>
      </w:r>
      <w:r>
        <w:rPr>
          <w:rFonts w:hint="eastAsia"/>
        </w:rPr>
        <w:t>в</w:t>
      </w:r>
      <w:r>
        <w:t xml:space="preserve"> </w:t>
      </w:r>
      <w:r>
        <w:rPr>
          <w:rFonts w:hint="eastAsia"/>
        </w:rPr>
        <w:t>сельском</w:t>
      </w:r>
      <w:r>
        <w:t xml:space="preserve"> </w:t>
      </w:r>
      <w:r>
        <w:rPr>
          <w:rFonts w:hint="eastAsia"/>
        </w:rPr>
        <w:t>хозяйстве</w:t>
      </w:r>
      <w:r>
        <w:t xml:space="preserve"> </w:t>
      </w:r>
      <w:r>
        <w:rPr>
          <w:rFonts w:hint="eastAsia"/>
        </w:rPr>
        <w:t>регионального</w:t>
      </w:r>
      <w:r>
        <w:t xml:space="preserve"> </w:t>
      </w:r>
      <w:r>
        <w:rPr>
          <w:rFonts w:hint="eastAsia"/>
        </w:rPr>
        <w:t>АПК</w:t>
      </w:r>
    </w:p>
    <w:p w14:paraId="5A515B78" w14:textId="77777777" w:rsidR="003B0093" w:rsidRDefault="003B0093" w:rsidP="003B0093"/>
    <w:p w14:paraId="7E2EF7D6" w14:textId="77777777" w:rsidR="003B0093" w:rsidRDefault="003B0093" w:rsidP="003B0093">
      <w:r>
        <w:t xml:space="preserve">1.1. </w:t>
      </w:r>
      <w:r>
        <w:rPr>
          <w:rFonts w:hint="eastAsia"/>
        </w:rPr>
        <w:t>Основополагающие</w:t>
      </w:r>
      <w:r>
        <w:t xml:space="preserve"> </w:t>
      </w:r>
      <w:r>
        <w:rPr>
          <w:rFonts w:hint="eastAsia"/>
        </w:rPr>
        <w:t>положения</w:t>
      </w:r>
      <w:r>
        <w:t xml:space="preserve"> </w:t>
      </w:r>
      <w:r>
        <w:rPr>
          <w:rFonts w:hint="eastAsia"/>
        </w:rPr>
        <w:t>современной</w:t>
      </w:r>
      <w:r>
        <w:t xml:space="preserve"> </w:t>
      </w:r>
      <w:r>
        <w:rPr>
          <w:rFonts w:hint="eastAsia"/>
        </w:rPr>
        <w:t>теории</w:t>
      </w:r>
      <w:r>
        <w:t xml:space="preserve"> </w:t>
      </w:r>
      <w:r>
        <w:rPr>
          <w:rFonts w:hint="eastAsia"/>
        </w:rPr>
        <w:t>экономического</w:t>
      </w:r>
      <w:r>
        <w:t xml:space="preserve"> </w:t>
      </w:r>
      <w:r>
        <w:rPr>
          <w:rFonts w:hint="eastAsia"/>
        </w:rPr>
        <w:t>институционализма</w:t>
      </w:r>
    </w:p>
    <w:p w14:paraId="6AE6C680" w14:textId="77777777" w:rsidR="003B0093" w:rsidRDefault="003B0093" w:rsidP="003B0093"/>
    <w:p w14:paraId="3259FCC9" w14:textId="77777777" w:rsidR="003B0093" w:rsidRDefault="003B0093" w:rsidP="003B0093">
      <w:r>
        <w:t xml:space="preserve">1.2. </w:t>
      </w:r>
      <w:r>
        <w:rPr>
          <w:rFonts w:hint="eastAsia"/>
        </w:rPr>
        <w:t>Сущность</w:t>
      </w:r>
      <w:r>
        <w:t xml:space="preserve"> </w:t>
      </w:r>
      <w:r>
        <w:rPr>
          <w:rFonts w:hint="eastAsia"/>
        </w:rPr>
        <w:t>и</w:t>
      </w:r>
      <w:r>
        <w:t xml:space="preserve"> </w:t>
      </w:r>
      <w:r>
        <w:rPr>
          <w:rFonts w:hint="eastAsia"/>
        </w:rPr>
        <w:t>особенности</w:t>
      </w:r>
      <w:r>
        <w:t xml:space="preserve"> </w:t>
      </w:r>
      <w:r>
        <w:rPr>
          <w:rFonts w:hint="eastAsia"/>
        </w:rPr>
        <w:t>экономических</w:t>
      </w:r>
      <w:r>
        <w:t xml:space="preserve"> </w:t>
      </w:r>
      <w:r>
        <w:rPr>
          <w:rFonts w:hint="eastAsia"/>
        </w:rPr>
        <w:t>категорий</w:t>
      </w:r>
      <w:r>
        <w:t xml:space="preserve"> "</w:t>
      </w:r>
      <w:r>
        <w:rPr>
          <w:rFonts w:hint="eastAsia"/>
        </w:rPr>
        <w:t>институт</w:t>
      </w:r>
      <w:r>
        <w:t xml:space="preserve">" </w:t>
      </w:r>
      <w:r>
        <w:rPr>
          <w:rFonts w:hint="eastAsia"/>
        </w:rPr>
        <w:t>и</w:t>
      </w:r>
      <w:r>
        <w:t xml:space="preserve"> "</w:t>
      </w:r>
      <w:r>
        <w:rPr>
          <w:rFonts w:hint="eastAsia"/>
        </w:rPr>
        <w:t>институциональные</w:t>
      </w:r>
      <w:r>
        <w:t xml:space="preserve"> </w:t>
      </w:r>
      <w:r>
        <w:rPr>
          <w:rFonts w:hint="eastAsia"/>
        </w:rPr>
        <w:t>преобразования</w:t>
      </w:r>
      <w:r>
        <w:t xml:space="preserve">": </w:t>
      </w:r>
      <w:r>
        <w:rPr>
          <w:rFonts w:hint="eastAsia"/>
        </w:rPr>
        <w:t>современные</w:t>
      </w:r>
      <w:r>
        <w:t xml:space="preserve"> </w:t>
      </w:r>
      <w:r>
        <w:rPr>
          <w:rFonts w:hint="eastAsia"/>
        </w:rPr>
        <w:t>толкования</w:t>
      </w:r>
      <w:r>
        <w:t xml:space="preserve"> </w:t>
      </w:r>
      <w:r>
        <w:rPr>
          <w:rFonts w:hint="eastAsia"/>
        </w:rPr>
        <w:t>и</w:t>
      </w:r>
      <w:r>
        <w:t xml:space="preserve"> </w:t>
      </w:r>
      <w:r>
        <w:rPr>
          <w:rFonts w:hint="eastAsia"/>
        </w:rPr>
        <w:t>авторская</w:t>
      </w:r>
      <w:r>
        <w:t xml:space="preserve"> </w:t>
      </w:r>
      <w:r>
        <w:rPr>
          <w:rFonts w:hint="eastAsia"/>
        </w:rPr>
        <w:t>концепция</w:t>
      </w:r>
    </w:p>
    <w:p w14:paraId="41436E3B" w14:textId="77777777" w:rsidR="003B0093" w:rsidRDefault="003B0093" w:rsidP="003B0093"/>
    <w:p w14:paraId="52E8A4A6" w14:textId="77777777" w:rsidR="003B0093" w:rsidRDefault="003B0093" w:rsidP="003B0093">
      <w:r>
        <w:t xml:space="preserve">1.3. </w:t>
      </w:r>
      <w:r>
        <w:rPr>
          <w:rFonts w:hint="eastAsia"/>
        </w:rPr>
        <w:t>Системный</w:t>
      </w:r>
      <w:r>
        <w:t xml:space="preserve"> </w:t>
      </w:r>
      <w:r>
        <w:rPr>
          <w:rFonts w:hint="eastAsia"/>
        </w:rPr>
        <w:t>подход</w:t>
      </w:r>
      <w:r>
        <w:t xml:space="preserve"> </w:t>
      </w:r>
      <w:r>
        <w:rPr>
          <w:rFonts w:hint="eastAsia"/>
        </w:rPr>
        <w:t>к</w:t>
      </w:r>
      <w:r>
        <w:t xml:space="preserve"> </w:t>
      </w:r>
      <w:r>
        <w:rPr>
          <w:rFonts w:hint="eastAsia"/>
        </w:rPr>
        <w:t>исследованию</w:t>
      </w:r>
      <w:r>
        <w:t xml:space="preserve"> </w:t>
      </w:r>
      <w:r>
        <w:rPr>
          <w:rFonts w:hint="eastAsia"/>
        </w:rPr>
        <w:t>и</w:t>
      </w:r>
      <w:r>
        <w:t xml:space="preserve"> </w:t>
      </w:r>
      <w:r>
        <w:rPr>
          <w:rFonts w:hint="eastAsia"/>
        </w:rPr>
        <w:t>решению</w:t>
      </w:r>
      <w:r>
        <w:t xml:space="preserve"> </w:t>
      </w:r>
      <w:r>
        <w:rPr>
          <w:rFonts w:hint="eastAsia"/>
        </w:rPr>
        <w:t>институциональных</w:t>
      </w:r>
      <w:r>
        <w:t xml:space="preserve"> </w:t>
      </w:r>
      <w:r>
        <w:rPr>
          <w:rFonts w:hint="eastAsia"/>
        </w:rPr>
        <w:t>проблем</w:t>
      </w:r>
      <w:r>
        <w:t xml:space="preserve"> </w:t>
      </w:r>
      <w:r>
        <w:rPr>
          <w:rFonts w:hint="eastAsia"/>
        </w:rPr>
        <w:t>сельского</w:t>
      </w:r>
      <w:r>
        <w:t xml:space="preserve"> </w:t>
      </w:r>
      <w:r>
        <w:rPr>
          <w:rFonts w:hint="eastAsia"/>
        </w:rPr>
        <w:t>хозяйства</w:t>
      </w:r>
    </w:p>
    <w:p w14:paraId="42015EA1" w14:textId="77777777" w:rsidR="003B0093" w:rsidRDefault="003B0093" w:rsidP="003B0093"/>
    <w:p w14:paraId="499816A9" w14:textId="77777777" w:rsidR="003B0093" w:rsidRDefault="003B0093" w:rsidP="003B0093">
      <w:r>
        <w:rPr>
          <w:rFonts w:hint="eastAsia"/>
        </w:rPr>
        <w:t>Глава</w:t>
      </w:r>
      <w:r>
        <w:t xml:space="preserve"> 2. </w:t>
      </w:r>
      <w:r>
        <w:rPr>
          <w:rFonts w:hint="eastAsia"/>
        </w:rPr>
        <w:t>Состояние</w:t>
      </w:r>
      <w:r>
        <w:t xml:space="preserve"> </w:t>
      </w:r>
      <w:r>
        <w:rPr>
          <w:rFonts w:hint="eastAsia"/>
        </w:rPr>
        <w:t>сельского</w:t>
      </w:r>
      <w:r>
        <w:t xml:space="preserve"> </w:t>
      </w:r>
      <w:r>
        <w:rPr>
          <w:rFonts w:hint="eastAsia"/>
        </w:rPr>
        <w:t>хозяйства</w:t>
      </w:r>
      <w:r>
        <w:t xml:space="preserve"> </w:t>
      </w:r>
      <w:r>
        <w:rPr>
          <w:rFonts w:hint="eastAsia"/>
        </w:rPr>
        <w:t>в</w:t>
      </w:r>
      <w:r>
        <w:t xml:space="preserve"> </w:t>
      </w:r>
      <w:r>
        <w:rPr>
          <w:rFonts w:hint="eastAsia"/>
        </w:rPr>
        <w:t>республиках</w:t>
      </w:r>
      <w:r>
        <w:t xml:space="preserve"> </w:t>
      </w:r>
      <w:r>
        <w:rPr>
          <w:rFonts w:hint="eastAsia"/>
        </w:rPr>
        <w:t>Северного</w:t>
      </w:r>
      <w:r>
        <w:t xml:space="preserve"> </w:t>
      </w:r>
      <w:r>
        <w:rPr>
          <w:rFonts w:hint="eastAsia"/>
        </w:rPr>
        <w:t>Кавказа</w:t>
      </w:r>
      <w:r>
        <w:t xml:space="preserve"> </w:t>
      </w:r>
      <w:r>
        <w:rPr>
          <w:rFonts w:hint="eastAsia"/>
        </w:rPr>
        <w:t>и</w:t>
      </w:r>
      <w:r>
        <w:t xml:space="preserve"> </w:t>
      </w:r>
      <w:r>
        <w:rPr>
          <w:rFonts w:hint="eastAsia"/>
        </w:rPr>
        <w:t>направления</w:t>
      </w:r>
      <w:r>
        <w:t xml:space="preserve"> </w:t>
      </w:r>
      <w:r>
        <w:rPr>
          <w:rFonts w:hint="eastAsia"/>
        </w:rPr>
        <w:t>повышения</w:t>
      </w:r>
      <w:r>
        <w:t xml:space="preserve"> </w:t>
      </w:r>
      <w:r>
        <w:rPr>
          <w:rFonts w:hint="eastAsia"/>
        </w:rPr>
        <w:t>его</w:t>
      </w:r>
      <w:r>
        <w:t xml:space="preserve"> </w:t>
      </w:r>
      <w:r>
        <w:rPr>
          <w:rFonts w:hint="eastAsia"/>
        </w:rPr>
        <w:t>экономической</w:t>
      </w:r>
      <w:r>
        <w:t xml:space="preserve"> </w:t>
      </w:r>
      <w:r>
        <w:rPr>
          <w:rFonts w:hint="eastAsia"/>
        </w:rPr>
        <w:t>и</w:t>
      </w:r>
      <w:r>
        <w:t xml:space="preserve"> </w:t>
      </w:r>
      <w:r>
        <w:rPr>
          <w:rFonts w:hint="eastAsia"/>
        </w:rPr>
        <w:t>социальной</w:t>
      </w:r>
      <w:r>
        <w:t xml:space="preserve"> </w:t>
      </w:r>
      <w:r>
        <w:rPr>
          <w:rFonts w:hint="eastAsia"/>
        </w:rPr>
        <w:t>эффективности</w:t>
      </w:r>
    </w:p>
    <w:p w14:paraId="6AAA38DE" w14:textId="77777777" w:rsidR="003B0093" w:rsidRDefault="003B0093" w:rsidP="003B0093"/>
    <w:p w14:paraId="1F5496EF" w14:textId="77777777" w:rsidR="003B0093" w:rsidRDefault="003B0093" w:rsidP="003B0093">
      <w:r>
        <w:t xml:space="preserve">2.1. </w:t>
      </w:r>
      <w:r>
        <w:rPr>
          <w:rFonts w:hint="eastAsia"/>
        </w:rPr>
        <w:t>Общая</w:t>
      </w:r>
      <w:r>
        <w:t xml:space="preserve"> </w:t>
      </w:r>
      <w:r>
        <w:rPr>
          <w:rFonts w:hint="eastAsia"/>
        </w:rPr>
        <w:t>экономическая</w:t>
      </w:r>
      <w:r>
        <w:t xml:space="preserve"> </w:t>
      </w:r>
      <w:r>
        <w:rPr>
          <w:rFonts w:hint="eastAsia"/>
        </w:rPr>
        <w:t>оценка</w:t>
      </w:r>
      <w:r>
        <w:t xml:space="preserve"> </w:t>
      </w:r>
      <w:r>
        <w:rPr>
          <w:rFonts w:hint="eastAsia"/>
        </w:rPr>
        <w:t>состояния</w:t>
      </w:r>
      <w:r>
        <w:t xml:space="preserve"> </w:t>
      </w:r>
      <w:r>
        <w:rPr>
          <w:rFonts w:hint="eastAsia"/>
        </w:rPr>
        <w:t>сельского</w:t>
      </w:r>
      <w:r>
        <w:t xml:space="preserve"> </w:t>
      </w:r>
      <w:r>
        <w:rPr>
          <w:rFonts w:hint="eastAsia"/>
        </w:rPr>
        <w:t>хозяйства</w:t>
      </w:r>
    </w:p>
    <w:p w14:paraId="0B2F1316" w14:textId="77777777" w:rsidR="003B0093" w:rsidRDefault="003B0093" w:rsidP="003B0093"/>
    <w:p w14:paraId="27FBF8AD" w14:textId="77777777" w:rsidR="003B0093" w:rsidRDefault="003B0093" w:rsidP="003B0093">
      <w:r>
        <w:t xml:space="preserve">2.2. </w:t>
      </w:r>
      <w:r>
        <w:rPr>
          <w:rFonts w:hint="eastAsia"/>
        </w:rPr>
        <w:t>Земельные</w:t>
      </w:r>
      <w:r>
        <w:t xml:space="preserve"> </w:t>
      </w:r>
      <w:r>
        <w:rPr>
          <w:rFonts w:hint="eastAsia"/>
        </w:rPr>
        <w:t>ресурсы</w:t>
      </w:r>
      <w:r>
        <w:t xml:space="preserve"> </w:t>
      </w:r>
      <w:r>
        <w:rPr>
          <w:rFonts w:hint="eastAsia"/>
        </w:rPr>
        <w:t>и</w:t>
      </w:r>
      <w:r>
        <w:t xml:space="preserve"> </w:t>
      </w:r>
      <w:r>
        <w:rPr>
          <w:rFonts w:hint="eastAsia"/>
        </w:rPr>
        <w:t>эффективность</w:t>
      </w:r>
      <w:r>
        <w:t xml:space="preserve"> </w:t>
      </w:r>
      <w:r>
        <w:rPr>
          <w:rFonts w:hint="eastAsia"/>
        </w:rPr>
        <w:t>их</w:t>
      </w:r>
      <w:r>
        <w:t xml:space="preserve"> </w:t>
      </w:r>
      <w:r>
        <w:rPr>
          <w:rFonts w:hint="eastAsia"/>
        </w:rPr>
        <w:t>использования</w:t>
      </w:r>
    </w:p>
    <w:p w14:paraId="087FDBD8" w14:textId="77777777" w:rsidR="003B0093" w:rsidRDefault="003B0093" w:rsidP="003B0093"/>
    <w:p w14:paraId="2C219C86" w14:textId="77777777" w:rsidR="003B0093" w:rsidRDefault="003B0093" w:rsidP="003B0093">
      <w:r>
        <w:t xml:space="preserve">2.3. </w:t>
      </w:r>
      <w:r>
        <w:rPr>
          <w:rFonts w:hint="eastAsia"/>
        </w:rPr>
        <w:t>Трудовые</w:t>
      </w:r>
      <w:r>
        <w:t xml:space="preserve"> </w:t>
      </w:r>
      <w:r>
        <w:rPr>
          <w:rFonts w:hint="eastAsia"/>
        </w:rPr>
        <w:t>ресурсы</w:t>
      </w:r>
      <w:r>
        <w:t xml:space="preserve"> </w:t>
      </w:r>
      <w:r>
        <w:rPr>
          <w:rFonts w:hint="eastAsia"/>
        </w:rPr>
        <w:t>и</w:t>
      </w:r>
      <w:r>
        <w:t xml:space="preserve"> </w:t>
      </w:r>
      <w:r>
        <w:rPr>
          <w:rFonts w:hint="eastAsia"/>
        </w:rPr>
        <w:t>эффективность</w:t>
      </w:r>
      <w:r>
        <w:t xml:space="preserve"> </w:t>
      </w:r>
      <w:r>
        <w:rPr>
          <w:rFonts w:hint="eastAsia"/>
        </w:rPr>
        <w:t>их</w:t>
      </w:r>
      <w:r>
        <w:t xml:space="preserve"> </w:t>
      </w:r>
      <w:r>
        <w:rPr>
          <w:rFonts w:hint="eastAsia"/>
        </w:rPr>
        <w:t>использования</w:t>
      </w:r>
    </w:p>
    <w:p w14:paraId="207E9D38" w14:textId="77777777" w:rsidR="003B0093" w:rsidRDefault="003B0093" w:rsidP="003B0093"/>
    <w:p w14:paraId="34622D55" w14:textId="77777777" w:rsidR="003B0093" w:rsidRDefault="003B0093" w:rsidP="003B0093">
      <w:r>
        <w:lastRenderedPageBreak/>
        <w:t xml:space="preserve">2.4. </w:t>
      </w:r>
      <w:r>
        <w:rPr>
          <w:rFonts w:hint="eastAsia"/>
        </w:rPr>
        <w:t>Материально</w:t>
      </w:r>
      <w:r>
        <w:t>-</w:t>
      </w:r>
      <w:r>
        <w:rPr>
          <w:rFonts w:hint="eastAsia"/>
        </w:rPr>
        <w:t>технические</w:t>
      </w:r>
      <w:r>
        <w:t xml:space="preserve"> </w:t>
      </w:r>
      <w:r>
        <w:rPr>
          <w:rFonts w:hint="eastAsia"/>
        </w:rPr>
        <w:t>ресурсы</w:t>
      </w:r>
      <w:r>
        <w:t xml:space="preserve"> </w:t>
      </w:r>
      <w:r>
        <w:rPr>
          <w:rFonts w:hint="eastAsia"/>
        </w:rPr>
        <w:t>и</w:t>
      </w:r>
      <w:r>
        <w:t xml:space="preserve"> </w:t>
      </w:r>
      <w:r>
        <w:rPr>
          <w:rFonts w:hint="eastAsia"/>
        </w:rPr>
        <w:t>эффективность</w:t>
      </w:r>
    </w:p>
    <w:p w14:paraId="3571F45D" w14:textId="77777777" w:rsidR="003B0093" w:rsidRDefault="003B0093" w:rsidP="003B0093"/>
    <w:p w14:paraId="6FB86F7F" w14:textId="77777777" w:rsidR="003B0093" w:rsidRDefault="003B0093" w:rsidP="003B0093">
      <w:r>
        <w:rPr>
          <w:rFonts w:hint="eastAsia"/>
        </w:rPr>
        <w:t>их</w:t>
      </w:r>
      <w:r>
        <w:t xml:space="preserve"> </w:t>
      </w:r>
      <w:r>
        <w:rPr>
          <w:rFonts w:hint="eastAsia"/>
        </w:rPr>
        <w:t>использования</w:t>
      </w:r>
    </w:p>
    <w:p w14:paraId="119A4191" w14:textId="77777777" w:rsidR="003B0093" w:rsidRDefault="003B0093" w:rsidP="003B0093"/>
    <w:p w14:paraId="65D216D7" w14:textId="77777777" w:rsidR="003B0093" w:rsidRDefault="003B0093" w:rsidP="003B0093">
      <w:r>
        <w:rPr>
          <w:rFonts w:hint="eastAsia"/>
        </w:rPr>
        <w:t>Глава</w:t>
      </w:r>
      <w:r>
        <w:t xml:space="preserve"> 3. </w:t>
      </w:r>
      <w:r>
        <w:rPr>
          <w:rFonts w:hint="eastAsia"/>
        </w:rPr>
        <w:t>Состояние</w:t>
      </w:r>
      <w:r>
        <w:t xml:space="preserve"> </w:t>
      </w:r>
      <w:r>
        <w:rPr>
          <w:rFonts w:hint="eastAsia"/>
        </w:rPr>
        <w:t>нормативно</w:t>
      </w:r>
      <w:r>
        <w:t>-</w:t>
      </w:r>
      <w:r>
        <w:rPr>
          <w:rFonts w:hint="eastAsia"/>
        </w:rPr>
        <w:t>правовой</w:t>
      </w:r>
      <w:r>
        <w:t xml:space="preserve"> </w:t>
      </w:r>
      <w:r>
        <w:rPr>
          <w:rFonts w:hint="eastAsia"/>
        </w:rPr>
        <w:t>и</w:t>
      </w:r>
      <w:r>
        <w:t xml:space="preserve"> </w:t>
      </w:r>
      <w:r>
        <w:rPr>
          <w:rFonts w:hint="eastAsia"/>
        </w:rPr>
        <w:t>программно</w:t>
      </w:r>
      <w:r>
        <w:t>-</w:t>
      </w:r>
      <w:r>
        <w:rPr>
          <w:rFonts w:hint="eastAsia"/>
        </w:rPr>
        <w:t>проектной</w:t>
      </w:r>
      <w:r>
        <w:t xml:space="preserve"> </w:t>
      </w:r>
      <w:r>
        <w:rPr>
          <w:rFonts w:hint="eastAsia"/>
        </w:rPr>
        <w:t>базы</w:t>
      </w:r>
      <w:r>
        <w:t xml:space="preserve"> </w:t>
      </w:r>
      <w:r>
        <w:rPr>
          <w:rFonts w:hint="eastAsia"/>
        </w:rPr>
        <w:t>институциональных</w:t>
      </w:r>
      <w:r>
        <w:t xml:space="preserve"> </w:t>
      </w:r>
      <w:r>
        <w:rPr>
          <w:rFonts w:hint="eastAsia"/>
        </w:rPr>
        <w:t>преобразований</w:t>
      </w:r>
      <w:r>
        <w:t xml:space="preserve"> </w:t>
      </w:r>
      <w:r>
        <w:rPr>
          <w:rFonts w:hint="eastAsia"/>
        </w:rPr>
        <w:t>в</w:t>
      </w:r>
      <w:r>
        <w:t xml:space="preserve"> </w:t>
      </w:r>
      <w:r>
        <w:rPr>
          <w:rFonts w:hint="eastAsia"/>
        </w:rPr>
        <w:t>сельском</w:t>
      </w:r>
      <w:r>
        <w:t xml:space="preserve"> </w:t>
      </w:r>
      <w:r>
        <w:rPr>
          <w:rFonts w:hint="eastAsia"/>
        </w:rPr>
        <w:t>хозяйстве</w:t>
      </w:r>
      <w:r>
        <w:t xml:space="preserve"> </w:t>
      </w:r>
      <w:r>
        <w:rPr>
          <w:rFonts w:hint="eastAsia"/>
        </w:rPr>
        <w:t>республик</w:t>
      </w:r>
      <w:r>
        <w:t xml:space="preserve"> </w:t>
      </w:r>
      <w:r>
        <w:rPr>
          <w:rFonts w:hint="eastAsia"/>
        </w:rPr>
        <w:t>Северного</w:t>
      </w:r>
      <w:r>
        <w:t xml:space="preserve"> </w:t>
      </w:r>
      <w:r>
        <w:rPr>
          <w:rFonts w:hint="eastAsia"/>
        </w:rPr>
        <w:t>Кавказа</w:t>
      </w:r>
    </w:p>
    <w:p w14:paraId="47C314AA" w14:textId="77777777" w:rsidR="003B0093" w:rsidRDefault="003B0093" w:rsidP="003B0093"/>
    <w:p w14:paraId="21FCA071" w14:textId="77777777" w:rsidR="003B0093" w:rsidRDefault="003B0093" w:rsidP="003B0093">
      <w:r>
        <w:t xml:space="preserve">3.1. </w:t>
      </w:r>
      <w:r>
        <w:rPr>
          <w:rFonts w:hint="eastAsia"/>
        </w:rPr>
        <w:t>Рынок</w:t>
      </w:r>
      <w:r>
        <w:t xml:space="preserve"> </w:t>
      </w:r>
      <w:r>
        <w:rPr>
          <w:rFonts w:hint="eastAsia"/>
        </w:rPr>
        <w:t>материально</w:t>
      </w:r>
      <w:r>
        <w:t>-</w:t>
      </w:r>
      <w:r>
        <w:rPr>
          <w:rFonts w:hint="eastAsia"/>
        </w:rPr>
        <w:t>технических</w:t>
      </w:r>
      <w:r>
        <w:t xml:space="preserve"> </w:t>
      </w:r>
      <w:r>
        <w:rPr>
          <w:rFonts w:hint="eastAsia"/>
        </w:rPr>
        <w:t>ресурсов</w:t>
      </w:r>
      <w:r>
        <w:t xml:space="preserve"> </w:t>
      </w:r>
      <w:r>
        <w:rPr>
          <w:rFonts w:hint="eastAsia"/>
        </w:rPr>
        <w:t>как</w:t>
      </w:r>
      <w:r>
        <w:t xml:space="preserve"> </w:t>
      </w:r>
      <w:r>
        <w:rPr>
          <w:rFonts w:hint="eastAsia"/>
        </w:rPr>
        <w:t>фактор</w:t>
      </w:r>
      <w:r>
        <w:t xml:space="preserve"> </w:t>
      </w:r>
      <w:r>
        <w:rPr>
          <w:rFonts w:hint="eastAsia"/>
        </w:rPr>
        <w:t>институциональных</w:t>
      </w:r>
      <w:r>
        <w:t xml:space="preserve"> </w:t>
      </w:r>
      <w:r>
        <w:rPr>
          <w:rFonts w:hint="eastAsia"/>
        </w:rPr>
        <w:t>преобразований</w:t>
      </w:r>
      <w:r>
        <w:t xml:space="preserve"> </w:t>
      </w:r>
      <w:r>
        <w:rPr>
          <w:rFonts w:hint="eastAsia"/>
        </w:rPr>
        <w:t>в</w:t>
      </w:r>
      <w:r>
        <w:t xml:space="preserve"> </w:t>
      </w:r>
      <w:r>
        <w:rPr>
          <w:rFonts w:hint="eastAsia"/>
        </w:rPr>
        <w:t>аграрном</w:t>
      </w:r>
      <w:r>
        <w:t xml:space="preserve"> </w:t>
      </w:r>
      <w:r>
        <w:rPr>
          <w:rFonts w:hint="eastAsia"/>
        </w:rPr>
        <w:t>секторе</w:t>
      </w:r>
    </w:p>
    <w:p w14:paraId="73A3CAFE" w14:textId="77777777" w:rsidR="003B0093" w:rsidRDefault="003B0093" w:rsidP="003B0093"/>
    <w:p w14:paraId="6DAF5819" w14:textId="77777777" w:rsidR="003B0093" w:rsidRDefault="003B0093" w:rsidP="003B0093">
      <w:r>
        <w:t xml:space="preserve">3.2. </w:t>
      </w:r>
      <w:r>
        <w:rPr>
          <w:rFonts w:hint="eastAsia"/>
        </w:rPr>
        <w:t>Основополагающие</w:t>
      </w:r>
      <w:r>
        <w:t xml:space="preserve"> </w:t>
      </w:r>
      <w:r>
        <w:rPr>
          <w:rFonts w:hint="eastAsia"/>
        </w:rPr>
        <w:t>нормативно</w:t>
      </w:r>
      <w:r>
        <w:t>-</w:t>
      </w:r>
      <w:r>
        <w:rPr>
          <w:rFonts w:hint="eastAsia"/>
        </w:rPr>
        <w:t>правовые</w:t>
      </w:r>
      <w:r>
        <w:t xml:space="preserve"> </w:t>
      </w:r>
      <w:r>
        <w:rPr>
          <w:rFonts w:hint="eastAsia"/>
        </w:rPr>
        <w:t>акты</w:t>
      </w:r>
      <w:r>
        <w:t xml:space="preserve"> -</w:t>
      </w:r>
      <w:r>
        <w:rPr>
          <w:rFonts w:hint="eastAsia"/>
        </w:rPr>
        <w:t>оценка</w:t>
      </w:r>
      <w:r>
        <w:t xml:space="preserve"> </w:t>
      </w:r>
      <w:r>
        <w:rPr>
          <w:rFonts w:hint="eastAsia"/>
        </w:rPr>
        <w:t>соответствия</w:t>
      </w:r>
      <w:r>
        <w:t xml:space="preserve"> </w:t>
      </w:r>
      <w:r>
        <w:rPr>
          <w:rFonts w:hint="eastAsia"/>
        </w:rPr>
        <w:t>стратегическим</w:t>
      </w:r>
      <w:r>
        <w:t xml:space="preserve"> </w:t>
      </w:r>
      <w:r>
        <w:rPr>
          <w:rFonts w:hint="eastAsia"/>
        </w:rPr>
        <w:t>целям</w:t>
      </w:r>
      <w:r>
        <w:t xml:space="preserve"> </w:t>
      </w:r>
      <w:r>
        <w:rPr>
          <w:rFonts w:hint="eastAsia"/>
        </w:rPr>
        <w:t>развития</w:t>
      </w:r>
      <w:r>
        <w:t xml:space="preserve"> </w:t>
      </w:r>
      <w:r>
        <w:rPr>
          <w:rFonts w:hint="eastAsia"/>
        </w:rPr>
        <w:t>сельского</w:t>
      </w:r>
      <w:r>
        <w:t xml:space="preserve"> </w:t>
      </w:r>
      <w:r>
        <w:rPr>
          <w:rFonts w:hint="eastAsia"/>
        </w:rPr>
        <w:t>хозяйства</w:t>
      </w:r>
    </w:p>
    <w:p w14:paraId="7AD3B196" w14:textId="77777777" w:rsidR="003B0093" w:rsidRDefault="003B0093" w:rsidP="003B0093"/>
    <w:p w14:paraId="2650C719" w14:textId="77777777" w:rsidR="003B0093" w:rsidRDefault="003B0093" w:rsidP="003B0093">
      <w:r>
        <w:t xml:space="preserve">3.3. </w:t>
      </w:r>
      <w:r>
        <w:rPr>
          <w:rFonts w:hint="eastAsia"/>
        </w:rPr>
        <w:t>Конкретизированные</w:t>
      </w:r>
      <w:r>
        <w:t xml:space="preserve"> </w:t>
      </w:r>
      <w:r>
        <w:rPr>
          <w:rFonts w:hint="eastAsia"/>
        </w:rPr>
        <w:t>нормативно</w:t>
      </w:r>
      <w:r>
        <w:t>-</w:t>
      </w:r>
      <w:r>
        <w:rPr>
          <w:rFonts w:hint="eastAsia"/>
        </w:rPr>
        <w:t>правовые</w:t>
      </w:r>
      <w:r>
        <w:t xml:space="preserve"> </w:t>
      </w:r>
      <w:r>
        <w:rPr>
          <w:rFonts w:hint="eastAsia"/>
        </w:rPr>
        <w:t>акты</w:t>
      </w:r>
      <w:r>
        <w:t xml:space="preserve"> </w:t>
      </w:r>
      <w:r>
        <w:rPr>
          <w:rFonts w:hint="eastAsia"/>
        </w:rPr>
        <w:t>и</w:t>
      </w:r>
      <w:r>
        <w:t xml:space="preserve"> </w:t>
      </w:r>
      <w:r>
        <w:rPr>
          <w:rFonts w:hint="eastAsia"/>
        </w:rPr>
        <w:t>программы</w:t>
      </w:r>
      <w:r>
        <w:t xml:space="preserve"> - </w:t>
      </w:r>
      <w:r>
        <w:rPr>
          <w:rFonts w:hint="eastAsia"/>
        </w:rPr>
        <w:t>оценка</w:t>
      </w:r>
      <w:r>
        <w:t xml:space="preserve"> </w:t>
      </w:r>
      <w:r>
        <w:rPr>
          <w:rFonts w:hint="eastAsia"/>
        </w:rPr>
        <w:t>соответствия</w:t>
      </w:r>
      <w:r>
        <w:t xml:space="preserve"> </w:t>
      </w:r>
      <w:r>
        <w:rPr>
          <w:rFonts w:hint="eastAsia"/>
        </w:rPr>
        <w:t>стратегическим</w:t>
      </w:r>
      <w:r>
        <w:t xml:space="preserve"> </w:t>
      </w:r>
      <w:r>
        <w:rPr>
          <w:rFonts w:hint="eastAsia"/>
        </w:rPr>
        <w:t>целям</w:t>
      </w:r>
      <w:r>
        <w:t xml:space="preserve"> </w:t>
      </w:r>
      <w:r>
        <w:rPr>
          <w:rFonts w:hint="eastAsia"/>
        </w:rPr>
        <w:t>развития</w:t>
      </w:r>
      <w:r>
        <w:t xml:space="preserve"> </w:t>
      </w:r>
      <w:r>
        <w:rPr>
          <w:rFonts w:hint="eastAsia"/>
        </w:rPr>
        <w:t>сельского</w:t>
      </w:r>
      <w:r>
        <w:t xml:space="preserve"> </w:t>
      </w:r>
      <w:r>
        <w:rPr>
          <w:rFonts w:hint="eastAsia"/>
        </w:rPr>
        <w:t>хозяйства</w:t>
      </w:r>
    </w:p>
    <w:p w14:paraId="03F2CA73" w14:textId="77777777" w:rsidR="003B0093" w:rsidRDefault="003B0093" w:rsidP="003B0093"/>
    <w:p w14:paraId="144D5261" w14:textId="77777777" w:rsidR="003B0093" w:rsidRDefault="003B0093" w:rsidP="003B0093">
      <w:r>
        <w:rPr>
          <w:rFonts w:hint="eastAsia"/>
        </w:rPr>
        <w:t>Глава</w:t>
      </w:r>
      <w:r>
        <w:t xml:space="preserve"> 4. </w:t>
      </w:r>
      <w:r>
        <w:rPr>
          <w:rFonts w:hint="eastAsia"/>
        </w:rPr>
        <w:t>Основные</w:t>
      </w:r>
      <w:r>
        <w:t xml:space="preserve"> </w:t>
      </w:r>
      <w:r>
        <w:rPr>
          <w:rFonts w:hint="eastAsia"/>
        </w:rPr>
        <w:t>направления</w:t>
      </w:r>
      <w:r>
        <w:t xml:space="preserve"> </w:t>
      </w:r>
      <w:r>
        <w:rPr>
          <w:rFonts w:hint="eastAsia"/>
        </w:rPr>
        <w:t>институциональных</w:t>
      </w:r>
      <w:r>
        <w:t xml:space="preserve"> </w:t>
      </w:r>
      <w:r>
        <w:rPr>
          <w:rFonts w:hint="eastAsia"/>
        </w:rPr>
        <w:t>преобразований</w:t>
      </w:r>
      <w:r>
        <w:t xml:space="preserve"> </w:t>
      </w:r>
      <w:r>
        <w:rPr>
          <w:rFonts w:hint="eastAsia"/>
        </w:rPr>
        <w:t>в</w:t>
      </w:r>
      <w:r>
        <w:t xml:space="preserve"> </w:t>
      </w:r>
      <w:r>
        <w:rPr>
          <w:rFonts w:hint="eastAsia"/>
        </w:rPr>
        <w:t>сельском</w:t>
      </w:r>
      <w:r>
        <w:t xml:space="preserve"> </w:t>
      </w:r>
      <w:r>
        <w:rPr>
          <w:rFonts w:hint="eastAsia"/>
        </w:rPr>
        <w:t>хозяйстве</w:t>
      </w:r>
      <w:r>
        <w:t xml:space="preserve"> </w:t>
      </w:r>
      <w:r>
        <w:rPr>
          <w:rFonts w:hint="eastAsia"/>
        </w:rPr>
        <w:t>СевероКавказского</w:t>
      </w:r>
      <w:r>
        <w:t xml:space="preserve"> </w:t>
      </w:r>
      <w:r>
        <w:rPr>
          <w:rFonts w:hint="eastAsia"/>
        </w:rPr>
        <w:t>региона</w:t>
      </w:r>
      <w:r>
        <w:t xml:space="preserve"> - </w:t>
      </w:r>
      <w:r>
        <w:rPr>
          <w:rFonts w:hint="eastAsia"/>
        </w:rPr>
        <w:t>методология</w:t>
      </w:r>
      <w:r>
        <w:t xml:space="preserve"> </w:t>
      </w:r>
      <w:r>
        <w:rPr>
          <w:rFonts w:hint="eastAsia"/>
        </w:rPr>
        <w:t>и</w:t>
      </w:r>
      <w:r>
        <w:t xml:space="preserve"> </w:t>
      </w:r>
      <w:r>
        <w:rPr>
          <w:rFonts w:hint="eastAsia"/>
        </w:rPr>
        <w:t>механизмы</w:t>
      </w:r>
      <w:r>
        <w:t xml:space="preserve"> </w:t>
      </w:r>
      <w:r>
        <w:rPr>
          <w:rFonts w:hint="eastAsia"/>
        </w:rPr>
        <w:t>реализации</w:t>
      </w:r>
    </w:p>
    <w:p w14:paraId="755E1A58" w14:textId="77777777" w:rsidR="003B0093" w:rsidRDefault="003B0093" w:rsidP="003B0093"/>
    <w:p w14:paraId="36258A45" w14:textId="77777777" w:rsidR="003B0093" w:rsidRDefault="003B0093" w:rsidP="003B0093">
      <w:r>
        <w:t xml:space="preserve">4.1. </w:t>
      </w:r>
      <w:r>
        <w:rPr>
          <w:rFonts w:hint="eastAsia"/>
        </w:rPr>
        <w:t>Исходные</w:t>
      </w:r>
      <w:r>
        <w:t xml:space="preserve"> </w:t>
      </w:r>
      <w:r>
        <w:rPr>
          <w:rFonts w:hint="eastAsia"/>
        </w:rPr>
        <w:t>предпосылки</w:t>
      </w:r>
    </w:p>
    <w:p w14:paraId="59364CE9" w14:textId="77777777" w:rsidR="003B0093" w:rsidRDefault="003B0093" w:rsidP="003B0093"/>
    <w:p w14:paraId="13316A4D" w14:textId="77777777" w:rsidR="003B0093" w:rsidRDefault="003B0093" w:rsidP="003B0093">
      <w:r>
        <w:t xml:space="preserve">4.2. </w:t>
      </w:r>
      <w:r>
        <w:rPr>
          <w:rFonts w:hint="eastAsia"/>
        </w:rPr>
        <w:t>Типовая</w:t>
      </w:r>
      <w:r>
        <w:t xml:space="preserve"> </w:t>
      </w:r>
      <w:r>
        <w:rPr>
          <w:rFonts w:hint="eastAsia"/>
        </w:rPr>
        <w:t>организационно</w:t>
      </w:r>
      <w:r>
        <w:t>-</w:t>
      </w:r>
      <w:r>
        <w:rPr>
          <w:rFonts w:hint="eastAsia"/>
        </w:rPr>
        <w:t>экономическая</w:t>
      </w:r>
      <w:r>
        <w:t xml:space="preserve"> </w:t>
      </w:r>
      <w:r>
        <w:rPr>
          <w:rFonts w:hint="eastAsia"/>
        </w:rPr>
        <w:t>модель</w:t>
      </w:r>
      <w:r>
        <w:t xml:space="preserve"> </w:t>
      </w:r>
      <w:r>
        <w:rPr>
          <w:rFonts w:hint="eastAsia"/>
        </w:rPr>
        <w:t>сельскохозяйственного</w:t>
      </w:r>
      <w:r>
        <w:t xml:space="preserve"> </w:t>
      </w:r>
      <w:r>
        <w:rPr>
          <w:rFonts w:hint="eastAsia"/>
        </w:rPr>
        <w:t>потребительского</w:t>
      </w:r>
      <w:r>
        <w:t xml:space="preserve"> (</w:t>
      </w:r>
      <w:r>
        <w:rPr>
          <w:rFonts w:hint="eastAsia"/>
        </w:rPr>
        <w:t>обслуживающего</w:t>
      </w:r>
      <w:r>
        <w:t xml:space="preserve">) </w:t>
      </w:r>
      <w:r>
        <w:rPr>
          <w:rFonts w:hint="eastAsia"/>
        </w:rPr>
        <w:t>кооператива</w:t>
      </w:r>
    </w:p>
    <w:p w14:paraId="69C7D5C6" w14:textId="77777777" w:rsidR="003B0093" w:rsidRDefault="003B0093" w:rsidP="003B0093"/>
    <w:p w14:paraId="326109E9" w14:textId="77777777" w:rsidR="003B0093" w:rsidRDefault="003B0093" w:rsidP="003B0093">
      <w:r>
        <w:t xml:space="preserve">4.3. </w:t>
      </w:r>
      <w:r>
        <w:rPr>
          <w:rFonts w:hint="eastAsia"/>
        </w:rPr>
        <w:t>Типовая</w:t>
      </w:r>
      <w:r>
        <w:t xml:space="preserve"> </w:t>
      </w:r>
      <w:r>
        <w:rPr>
          <w:rFonts w:hint="eastAsia"/>
        </w:rPr>
        <w:t>организационно</w:t>
      </w:r>
      <w:r>
        <w:t>-</w:t>
      </w:r>
      <w:r>
        <w:rPr>
          <w:rFonts w:hint="eastAsia"/>
        </w:rPr>
        <w:t>экономическая</w:t>
      </w:r>
      <w:r>
        <w:t xml:space="preserve"> </w:t>
      </w:r>
      <w:r>
        <w:rPr>
          <w:rFonts w:hint="eastAsia"/>
        </w:rPr>
        <w:t>модель</w:t>
      </w:r>
      <w:r>
        <w:t xml:space="preserve"> </w:t>
      </w:r>
      <w:r>
        <w:rPr>
          <w:rFonts w:hint="eastAsia"/>
        </w:rPr>
        <w:t>аг</w:t>
      </w:r>
      <w:r>
        <w:t>-</w:t>
      </w:r>
      <w:r>
        <w:rPr>
          <w:rFonts w:hint="eastAsia"/>
        </w:rPr>
        <w:t>рохолдинга</w:t>
      </w:r>
    </w:p>
    <w:p w14:paraId="4FC60895" w14:textId="77777777" w:rsidR="003B0093" w:rsidRDefault="003B0093" w:rsidP="003B0093"/>
    <w:p w14:paraId="7B442D44" w14:textId="77777777" w:rsidR="003B0093" w:rsidRDefault="003B0093" w:rsidP="003B0093">
      <w:r>
        <w:t xml:space="preserve">4.4. </w:t>
      </w:r>
      <w:r>
        <w:rPr>
          <w:rFonts w:hint="eastAsia"/>
        </w:rPr>
        <w:t>Разработка</w:t>
      </w:r>
      <w:r>
        <w:t xml:space="preserve"> </w:t>
      </w:r>
      <w:r>
        <w:rPr>
          <w:rFonts w:hint="eastAsia"/>
        </w:rPr>
        <w:t>прогнозов</w:t>
      </w:r>
      <w:r>
        <w:t xml:space="preserve"> </w:t>
      </w:r>
      <w:r>
        <w:rPr>
          <w:rFonts w:hint="eastAsia"/>
        </w:rPr>
        <w:t>хода</w:t>
      </w:r>
      <w:r>
        <w:t xml:space="preserve"> </w:t>
      </w:r>
      <w:r>
        <w:rPr>
          <w:rFonts w:hint="eastAsia"/>
        </w:rPr>
        <w:t>и</w:t>
      </w:r>
      <w:r>
        <w:t xml:space="preserve"> </w:t>
      </w:r>
      <w:r>
        <w:rPr>
          <w:rFonts w:hint="eastAsia"/>
        </w:rPr>
        <w:t>последствий</w:t>
      </w:r>
      <w:r>
        <w:t xml:space="preserve"> </w:t>
      </w:r>
      <w:r>
        <w:rPr>
          <w:rFonts w:hint="eastAsia"/>
        </w:rPr>
        <w:t>институциональных</w:t>
      </w:r>
      <w:r>
        <w:t xml:space="preserve"> </w:t>
      </w:r>
      <w:r>
        <w:rPr>
          <w:rFonts w:hint="eastAsia"/>
        </w:rPr>
        <w:t>преобразований</w:t>
      </w:r>
      <w:r>
        <w:t xml:space="preserve"> </w:t>
      </w:r>
      <w:r>
        <w:rPr>
          <w:rFonts w:hint="eastAsia"/>
        </w:rPr>
        <w:t>в</w:t>
      </w:r>
      <w:r>
        <w:t xml:space="preserve"> </w:t>
      </w:r>
      <w:r>
        <w:rPr>
          <w:rFonts w:hint="eastAsia"/>
        </w:rPr>
        <w:t>сельском</w:t>
      </w:r>
      <w:r>
        <w:t xml:space="preserve"> </w:t>
      </w:r>
      <w:r>
        <w:rPr>
          <w:rFonts w:hint="eastAsia"/>
        </w:rPr>
        <w:t>хозяйстве</w:t>
      </w:r>
      <w:r>
        <w:t xml:space="preserve"> </w:t>
      </w:r>
      <w:r>
        <w:rPr>
          <w:rFonts w:hint="eastAsia"/>
        </w:rPr>
        <w:lastRenderedPageBreak/>
        <w:t>Северо</w:t>
      </w:r>
      <w:r>
        <w:t>-</w:t>
      </w:r>
      <w:r>
        <w:rPr>
          <w:rFonts w:hint="eastAsia"/>
        </w:rPr>
        <w:t>Кавказского</w:t>
      </w:r>
      <w:r>
        <w:t xml:space="preserve"> </w:t>
      </w:r>
      <w:r>
        <w:rPr>
          <w:rFonts w:hint="eastAsia"/>
        </w:rPr>
        <w:t>региона</w:t>
      </w:r>
      <w:r>
        <w:t xml:space="preserve"> - </w:t>
      </w:r>
      <w:r>
        <w:rPr>
          <w:rFonts w:hint="eastAsia"/>
        </w:rPr>
        <w:t>методологическая</w:t>
      </w:r>
      <w:r>
        <w:t xml:space="preserve"> </w:t>
      </w:r>
      <w:r>
        <w:rPr>
          <w:rFonts w:hint="eastAsia"/>
        </w:rPr>
        <w:t>концепция</w:t>
      </w:r>
    </w:p>
    <w:p w14:paraId="0189948D" w14:textId="77777777" w:rsidR="003B0093" w:rsidRDefault="003B0093" w:rsidP="003B0093"/>
    <w:p w14:paraId="161488AB" w14:textId="77777777" w:rsidR="003B0093" w:rsidRDefault="003B0093" w:rsidP="003B0093">
      <w:r>
        <w:rPr>
          <w:rFonts w:hint="eastAsia"/>
        </w:rPr>
        <w:t>Заключение</w:t>
      </w:r>
    </w:p>
    <w:p w14:paraId="2CCBB861" w14:textId="77777777" w:rsidR="003B0093" w:rsidRDefault="003B0093" w:rsidP="003B0093"/>
    <w:p w14:paraId="68E764CD" w14:textId="1E6D1F52" w:rsidR="003B0093" w:rsidRPr="003B0093" w:rsidRDefault="003B0093" w:rsidP="003B0093">
      <w:r>
        <w:rPr>
          <w:rFonts w:hint="eastAsia"/>
        </w:rPr>
        <w:t>Список</w:t>
      </w:r>
      <w:r>
        <w:t xml:space="preserve"> </w:t>
      </w:r>
      <w:r>
        <w:rPr>
          <w:rFonts w:hint="eastAsia"/>
        </w:rPr>
        <w:t>использованных</w:t>
      </w:r>
      <w:r>
        <w:t xml:space="preserve"> </w:t>
      </w:r>
      <w:r>
        <w:rPr>
          <w:rFonts w:hint="eastAsia"/>
        </w:rPr>
        <w:t>источников</w:t>
      </w:r>
    </w:p>
    <w:sectPr w:rsidR="003B0093" w:rsidRPr="003B0093" w:rsidSect="0013490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BC64" w14:textId="77777777" w:rsidR="00134909" w:rsidRDefault="00134909">
      <w:pPr>
        <w:spacing w:after="0" w:line="240" w:lineRule="auto"/>
      </w:pPr>
      <w:r>
        <w:separator/>
      </w:r>
    </w:p>
  </w:endnote>
  <w:endnote w:type="continuationSeparator" w:id="0">
    <w:p w14:paraId="0338280C" w14:textId="77777777" w:rsidR="00134909" w:rsidRDefault="0013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0377" w14:textId="77777777" w:rsidR="00134909" w:rsidRDefault="00134909"/>
    <w:p w14:paraId="4BA5B536" w14:textId="77777777" w:rsidR="00134909" w:rsidRDefault="00134909"/>
    <w:p w14:paraId="2F25AF50" w14:textId="77777777" w:rsidR="00134909" w:rsidRDefault="00134909"/>
    <w:p w14:paraId="53C3499B" w14:textId="77777777" w:rsidR="00134909" w:rsidRDefault="00134909"/>
    <w:p w14:paraId="05EBAC55" w14:textId="77777777" w:rsidR="00134909" w:rsidRDefault="00134909"/>
    <w:p w14:paraId="3D3EF75F" w14:textId="77777777" w:rsidR="00134909" w:rsidRDefault="00134909"/>
    <w:p w14:paraId="33A4BDB8" w14:textId="77777777" w:rsidR="00134909" w:rsidRDefault="001349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C71D25" wp14:editId="0CB605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7F980" w14:textId="77777777" w:rsidR="00134909" w:rsidRDefault="00134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C71D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F7F980" w14:textId="77777777" w:rsidR="00134909" w:rsidRDefault="001349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0F1D40" w14:textId="77777777" w:rsidR="00134909" w:rsidRDefault="00134909"/>
    <w:p w14:paraId="28E1FF30" w14:textId="77777777" w:rsidR="00134909" w:rsidRDefault="00134909"/>
    <w:p w14:paraId="01078D3D" w14:textId="77777777" w:rsidR="00134909" w:rsidRDefault="001349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EFCA62" wp14:editId="3333F4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57F40" w14:textId="77777777" w:rsidR="00134909" w:rsidRDefault="00134909"/>
                          <w:p w14:paraId="10FF930B" w14:textId="77777777" w:rsidR="00134909" w:rsidRDefault="00134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EFCA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557F40" w14:textId="77777777" w:rsidR="00134909" w:rsidRDefault="00134909"/>
                    <w:p w14:paraId="10FF930B" w14:textId="77777777" w:rsidR="00134909" w:rsidRDefault="001349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20480" w14:textId="77777777" w:rsidR="00134909" w:rsidRDefault="00134909"/>
    <w:p w14:paraId="433363D7" w14:textId="77777777" w:rsidR="00134909" w:rsidRDefault="00134909">
      <w:pPr>
        <w:rPr>
          <w:sz w:val="2"/>
          <w:szCs w:val="2"/>
        </w:rPr>
      </w:pPr>
    </w:p>
    <w:p w14:paraId="2589FD12" w14:textId="77777777" w:rsidR="00134909" w:rsidRDefault="00134909"/>
    <w:p w14:paraId="39BE621F" w14:textId="77777777" w:rsidR="00134909" w:rsidRDefault="00134909">
      <w:pPr>
        <w:spacing w:after="0" w:line="240" w:lineRule="auto"/>
      </w:pPr>
    </w:p>
  </w:footnote>
  <w:footnote w:type="continuationSeparator" w:id="0">
    <w:p w14:paraId="465B6706" w14:textId="77777777" w:rsidR="00134909" w:rsidRDefault="00134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909"/>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12175</TotalTime>
  <Pages>3</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1855</cp:revision>
  <cp:lastPrinted>2009-02-06T05:36:00Z</cp:lastPrinted>
  <dcterms:created xsi:type="dcterms:W3CDTF">2024-04-09T10:20:00Z</dcterms:created>
  <dcterms:modified xsi:type="dcterms:W3CDTF">2024-04-24T16:58:00Z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