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F840EA" w:rsidRDefault="00F840EA" w:rsidP="00F840EA">
      <w:r w:rsidRPr="00A31DFA">
        <w:rPr>
          <w:rFonts w:ascii="Times New Roman" w:eastAsia="Times New Roman" w:hAnsi="Times New Roman" w:cs="Times New Roman"/>
          <w:b/>
          <w:sz w:val="24"/>
          <w:szCs w:val="24"/>
          <w:lang w:eastAsia="zh-CN"/>
        </w:rPr>
        <w:t xml:space="preserve">Хміль Наталія Анатоліївна, </w:t>
      </w:r>
      <w:r w:rsidRPr="00A31DFA">
        <w:rPr>
          <w:rFonts w:ascii="Times New Roman" w:eastAsia="Times New Roman" w:hAnsi="Times New Roman" w:cs="Times New Roman"/>
          <w:sz w:val="24"/>
          <w:szCs w:val="24"/>
          <w:lang w:eastAsia="zh-CN"/>
        </w:rPr>
        <w:t>доцент кафедри інформатики Комунального закладу «Харківська гуманітарно-педагогічна академія» Харківської обласної ради. Назва дисертації: «Теорія і практика формування професійної готовності майбутніх учителів до використання хмарних технологій у навчально-виховному процесі». Шифр та назва спеціальності – 13.00.04 – теорія і методика професійної освіти. Спецрада Д 12.112.01 Державного вищого навчального закладу «Донбаський державний педагогічний університет»</w:t>
      </w:r>
    </w:p>
    <w:sectPr w:rsidR="00A91CAB" w:rsidRPr="00F840E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046AEC">
                <w:pPr>
                  <w:spacing w:line="240" w:lineRule="auto"/>
                </w:pPr>
                <w:fldSimple w:instr=" PAGE \* MERGEFORMAT ">
                  <w:r w:rsidR="006A681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046AEC">
                <w:pPr>
                  <w:spacing w:line="240" w:lineRule="auto"/>
                </w:pPr>
                <w:fldSimple w:instr=" PAGE \* MERGEFORMAT ">
                  <w:r w:rsidR="00F840EA" w:rsidRPr="00F840E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046AEC">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046AEC">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046AEC">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046AEC">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CFD793-91B4-47CE-BBB6-81093F30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TotalTime>
  <Pages>1</Pages>
  <Words>73</Words>
  <Characters>418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174</cp:revision>
  <cp:lastPrinted>2009-02-06T05:36:00Z</cp:lastPrinted>
  <dcterms:created xsi:type="dcterms:W3CDTF">2021-02-16T19:26:00Z</dcterms:created>
  <dcterms:modified xsi:type="dcterms:W3CDTF">2021-02-24T09:24:00Z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