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hint="eastAsia"/>
          <w:kern w:val="0"/>
          <w:sz w:val="28"/>
          <w:szCs w:val="28"/>
          <w:lang w:eastAsia="ru-RU"/>
        </w:rPr>
        <w:t>ЗМІСТ</w:t>
      </w:r>
    </w:p>
    <w:p w:rsidR="0094655E" w:rsidRPr="0094655E" w:rsidRDefault="0094655E" w:rsidP="0094655E">
      <w:pPr>
        <w:rPr>
          <w:rFonts w:ascii="Times New Roman" w:eastAsia="Times New Roman" w:hAnsi="Times New Roman" w:cs="Times New Roman"/>
          <w:kern w:val="0"/>
          <w:sz w:val="28"/>
          <w:szCs w:val="28"/>
          <w:lang w:eastAsia="ru-RU"/>
        </w:rPr>
      </w:pP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hint="eastAsia"/>
          <w:kern w:val="0"/>
          <w:sz w:val="28"/>
          <w:szCs w:val="28"/>
          <w:lang w:eastAsia="ru-RU"/>
        </w:rPr>
        <w:t>ВСТУП</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hint="eastAsia"/>
          <w:kern w:val="0"/>
          <w:sz w:val="28"/>
          <w:szCs w:val="28"/>
          <w:lang w:eastAsia="ru-RU"/>
        </w:rPr>
        <w:t>РОЗДІЛ</w:t>
      </w:r>
      <w:r w:rsidRPr="0094655E">
        <w:rPr>
          <w:rFonts w:ascii="Times New Roman" w:eastAsia="Times New Roman" w:hAnsi="Times New Roman" w:cs="Times New Roman"/>
          <w:kern w:val="0"/>
          <w:sz w:val="28"/>
          <w:szCs w:val="28"/>
          <w:lang w:eastAsia="ru-RU"/>
        </w:rPr>
        <w:t xml:space="preserve"> 1. </w:t>
      </w:r>
      <w:r w:rsidRPr="0094655E">
        <w:rPr>
          <w:rFonts w:ascii="Times New Roman" w:eastAsia="Times New Roman" w:hAnsi="Times New Roman" w:cs="Times New Roman" w:hint="eastAsia"/>
          <w:kern w:val="0"/>
          <w:sz w:val="28"/>
          <w:szCs w:val="28"/>
          <w:lang w:eastAsia="ru-RU"/>
        </w:rPr>
        <w:t>ТЕОРЕТИКО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МЕТОДОЛОГІЧНІ</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ОСНОВИ</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ДОСЛІДЖЕННЯ</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ФУНКЦІЙ</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ПОСТАЧАННЯ</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ТА</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ЗБУТУ</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ПРОДУКЦІЇ</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В</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СІЛЬСЬКОГОСПОДАРСЬКИХ</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ПІДПРИЄМСТВАХ…………</w:t>
      </w:r>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11</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1.1. </w:t>
      </w:r>
      <w:proofErr w:type="spellStart"/>
      <w:r w:rsidRPr="0094655E">
        <w:rPr>
          <w:rFonts w:ascii="Times New Roman" w:eastAsia="Times New Roman" w:hAnsi="Times New Roman" w:cs="Times New Roman" w:hint="eastAsia"/>
          <w:kern w:val="0"/>
          <w:sz w:val="28"/>
          <w:szCs w:val="28"/>
          <w:lang w:eastAsia="ru-RU"/>
        </w:rPr>
        <w:t>Економічна</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суть</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і</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функції</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матеріально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технічного</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постачання</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та</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збуту</w:t>
      </w:r>
      <w:proofErr w:type="spellEnd"/>
      <w:r w:rsidRPr="0094655E">
        <w:rPr>
          <w:rFonts w:ascii="Times New Roman" w:eastAsia="Times New Roman" w:hAnsi="Times New Roman" w:cs="Times New Roman" w:hint="eastAsia"/>
          <w:kern w:val="0"/>
          <w:sz w:val="28"/>
          <w:szCs w:val="28"/>
          <w:lang w:eastAsia="ru-RU"/>
        </w:rPr>
        <w:t>…………</w:t>
      </w:r>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11</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1.2. </w:t>
      </w:r>
      <w:proofErr w:type="spellStart"/>
      <w:r w:rsidRPr="0094655E">
        <w:rPr>
          <w:rFonts w:ascii="Times New Roman" w:eastAsia="Times New Roman" w:hAnsi="Times New Roman" w:cs="Times New Roman" w:hint="eastAsia"/>
          <w:kern w:val="0"/>
          <w:sz w:val="28"/>
          <w:szCs w:val="28"/>
          <w:lang w:eastAsia="ru-RU"/>
        </w:rPr>
        <w:t>Теоретичні</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основи</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ефективності</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матеріально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технічного</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постачання</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та</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збуту</w:t>
      </w:r>
      <w:proofErr w:type="spellEnd"/>
      <w:r w:rsidRPr="0094655E">
        <w:rPr>
          <w:rFonts w:ascii="Times New Roman" w:eastAsia="Times New Roman" w:hAnsi="Times New Roman" w:cs="Times New Roman"/>
          <w:kern w:val="0"/>
          <w:sz w:val="28"/>
          <w:szCs w:val="28"/>
          <w:lang w:eastAsia="ru-RU"/>
        </w:rPr>
        <w:t xml:space="preserve"> </w:t>
      </w:r>
      <w:proofErr w:type="spellStart"/>
      <w:proofErr w:type="gramStart"/>
      <w:r w:rsidRPr="0094655E">
        <w:rPr>
          <w:rFonts w:ascii="Times New Roman" w:eastAsia="Times New Roman" w:hAnsi="Times New Roman" w:cs="Times New Roman" w:hint="eastAsia"/>
          <w:kern w:val="0"/>
          <w:sz w:val="28"/>
          <w:szCs w:val="28"/>
          <w:lang w:eastAsia="ru-RU"/>
        </w:rPr>
        <w:t>продукції</w:t>
      </w:r>
      <w:proofErr w:type="spell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23</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1.3. </w:t>
      </w:r>
      <w:proofErr w:type="spellStart"/>
      <w:r w:rsidRPr="0094655E">
        <w:rPr>
          <w:rFonts w:ascii="Times New Roman" w:eastAsia="Times New Roman" w:hAnsi="Times New Roman" w:cs="Times New Roman" w:hint="eastAsia"/>
          <w:kern w:val="0"/>
          <w:sz w:val="28"/>
          <w:szCs w:val="28"/>
          <w:lang w:eastAsia="ru-RU"/>
        </w:rPr>
        <w:t>Управління</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постачальницько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збутовими</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витратами</w:t>
      </w:r>
      <w:proofErr w:type="spellEnd"/>
      <w:r w:rsidRPr="0094655E">
        <w:rPr>
          <w:rFonts w:ascii="Times New Roman" w:eastAsia="Times New Roman" w:hAnsi="Times New Roman" w:cs="Times New Roman"/>
          <w:kern w:val="0"/>
          <w:sz w:val="28"/>
          <w:szCs w:val="28"/>
          <w:lang w:eastAsia="ru-RU"/>
        </w:rPr>
        <w:t xml:space="preserve"> </w:t>
      </w:r>
      <w:proofErr w:type="spellStart"/>
      <w:proofErr w:type="gramStart"/>
      <w:r w:rsidRPr="0094655E">
        <w:rPr>
          <w:rFonts w:ascii="Times New Roman" w:eastAsia="Times New Roman" w:hAnsi="Times New Roman" w:cs="Times New Roman" w:hint="eastAsia"/>
          <w:kern w:val="0"/>
          <w:sz w:val="28"/>
          <w:szCs w:val="28"/>
          <w:lang w:eastAsia="ru-RU"/>
        </w:rPr>
        <w:t>підприємства</w:t>
      </w:r>
      <w:proofErr w:type="spellEnd"/>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35</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1.4. </w:t>
      </w:r>
      <w:r w:rsidRPr="0094655E">
        <w:rPr>
          <w:rFonts w:ascii="Times New Roman" w:eastAsia="Times New Roman" w:hAnsi="Times New Roman" w:cs="Times New Roman" w:hint="eastAsia"/>
          <w:kern w:val="0"/>
          <w:sz w:val="28"/>
          <w:szCs w:val="28"/>
          <w:lang w:eastAsia="ru-RU"/>
        </w:rPr>
        <w:t>Методика</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наукового</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дослідження</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ефективності</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матеріально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технічного</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постачання</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та</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збуту</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продукції</w:t>
      </w:r>
      <w:proofErr w:type="spellEnd"/>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.48</w:t>
      </w:r>
    </w:p>
    <w:p w:rsidR="0094655E" w:rsidRPr="0094655E" w:rsidRDefault="0094655E" w:rsidP="0094655E">
      <w:pPr>
        <w:rPr>
          <w:rFonts w:ascii="Times New Roman" w:eastAsia="Times New Roman" w:hAnsi="Times New Roman" w:cs="Times New Roman"/>
          <w:kern w:val="0"/>
          <w:sz w:val="28"/>
          <w:szCs w:val="28"/>
          <w:lang w:eastAsia="ru-RU"/>
        </w:rPr>
      </w:pPr>
      <w:proofErr w:type="spellStart"/>
      <w:r w:rsidRPr="0094655E">
        <w:rPr>
          <w:rFonts w:ascii="Times New Roman" w:eastAsia="Times New Roman" w:hAnsi="Times New Roman" w:cs="Times New Roman" w:hint="eastAsia"/>
          <w:kern w:val="0"/>
          <w:sz w:val="28"/>
          <w:szCs w:val="28"/>
          <w:lang w:eastAsia="ru-RU"/>
        </w:rPr>
        <w:t>Висновки</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до</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розділу</w:t>
      </w:r>
      <w:proofErr w:type="spellEnd"/>
      <w:r w:rsidRPr="0094655E">
        <w:rPr>
          <w:rFonts w:ascii="Times New Roman" w:eastAsia="Times New Roman" w:hAnsi="Times New Roman" w:cs="Times New Roman"/>
          <w:kern w:val="0"/>
          <w:sz w:val="28"/>
          <w:szCs w:val="28"/>
          <w:lang w:eastAsia="ru-RU"/>
        </w:rPr>
        <w:t xml:space="preserve"> 1</w:t>
      </w:r>
      <w:r w:rsidRPr="0094655E">
        <w:rPr>
          <w:rFonts w:ascii="Times New Roman" w:eastAsia="Times New Roman" w:hAnsi="Times New Roman" w:cs="Times New Roman" w:hint="eastAsia"/>
          <w:kern w:val="0"/>
          <w:sz w:val="28"/>
          <w:szCs w:val="28"/>
          <w:lang w:eastAsia="ru-RU"/>
        </w:rPr>
        <w:t>………………</w:t>
      </w:r>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...57</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hint="eastAsia"/>
          <w:kern w:val="0"/>
          <w:sz w:val="28"/>
          <w:szCs w:val="28"/>
          <w:lang w:eastAsia="ru-RU"/>
        </w:rPr>
        <w:t>РОЗДІЛ</w:t>
      </w:r>
      <w:r w:rsidRPr="0094655E">
        <w:rPr>
          <w:rFonts w:ascii="Times New Roman" w:eastAsia="Times New Roman" w:hAnsi="Times New Roman" w:cs="Times New Roman"/>
          <w:kern w:val="0"/>
          <w:sz w:val="28"/>
          <w:szCs w:val="28"/>
          <w:lang w:eastAsia="ru-RU"/>
        </w:rPr>
        <w:t xml:space="preserve"> 2. </w:t>
      </w:r>
      <w:r w:rsidRPr="0094655E">
        <w:rPr>
          <w:rFonts w:ascii="Times New Roman" w:eastAsia="Times New Roman" w:hAnsi="Times New Roman" w:cs="Times New Roman" w:hint="eastAsia"/>
          <w:kern w:val="0"/>
          <w:sz w:val="28"/>
          <w:szCs w:val="28"/>
          <w:lang w:eastAsia="ru-RU"/>
        </w:rPr>
        <w:t>АНАЛІЗ</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ПОСТАЧАЛЬНИЦЬКО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ЗБУТОВОЇ</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ДІЯЛЬНОСТІ</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СІЛЬСЬКОГОСПОДАРСЬКИХ</w:t>
      </w:r>
      <w:r w:rsidRPr="0094655E">
        <w:rPr>
          <w:rFonts w:ascii="Times New Roman" w:eastAsia="Times New Roman" w:hAnsi="Times New Roman" w:cs="Times New Roman"/>
          <w:kern w:val="0"/>
          <w:sz w:val="28"/>
          <w:szCs w:val="28"/>
          <w:lang w:eastAsia="ru-RU"/>
        </w:rPr>
        <w:t xml:space="preserve"> </w:t>
      </w:r>
      <w:proofErr w:type="gramStart"/>
      <w:r w:rsidRPr="0094655E">
        <w:rPr>
          <w:rFonts w:ascii="Times New Roman" w:eastAsia="Times New Roman" w:hAnsi="Times New Roman" w:cs="Times New Roman" w:hint="eastAsia"/>
          <w:kern w:val="0"/>
          <w:sz w:val="28"/>
          <w:szCs w:val="28"/>
          <w:lang w:eastAsia="ru-RU"/>
        </w:rPr>
        <w:t>ПІДПРИЄМСТВ</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proofErr w:type="gram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..59</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2.1. </w:t>
      </w:r>
      <w:r w:rsidRPr="0094655E">
        <w:rPr>
          <w:rFonts w:ascii="Times New Roman" w:eastAsia="Times New Roman" w:hAnsi="Times New Roman" w:cs="Times New Roman" w:hint="eastAsia"/>
          <w:kern w:val="0"/>
          <w:sz w:val="28"/>
          <w:szCs w:val="28"/>
          <w:lang w:eastAsia="ru-RU"/>
        </w:rPr>
        <w:t>Стан</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ресурсозабезпеченості</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та</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тенденції</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у</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матеріально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технічному</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постачанні</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сільськогосподарських</w:t>
      </w:r>
      <w:proofErr w:type="spellEnd"/>
      <w:r w:rsidRPr="0094655E">
        <w:rPr>
          <w:rFonts w:ascii="Times New Roman" w:eastAsia="Times New Roman" w:hAnsi="Times New Roman" w:cs="Times New Roman"/>
          <w:kern w:val="0"/>
          <w:sz w:val="28"/>
          <w:szCs w:val="28"/>
          <w:lang w:eastAsia="ru-RU"/>
        </w:rPr>
        <w:t xml:space="preserve"> </w:t>
      </w:r>
      <w:proofErr w:type="spellStart"/>
      <w:proofErr w:type="gramStart"/>
      <w:r w:rsidRPr="0094655E">
        <w:rPr>
          <w:rFonts w:ascii="Times New Roman" w:eastAsia="Times New Roman" w:hAnsi="Times New Roman" w:cs="Times New Roman" w:hint="eastAsia"/>
          <w:kern w:val="0"/>
          <w:sz w:val="28"/>
          <w:szCs w:val="28"/>
          <w:lang w:eastAsia="ru-RU"/>
        </w:rPr>
        <w:t>підприємств</w:t>
      </w:r>
      <w:proofErr w:type="spellEnd"/>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59</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2.2. </w:t>
      </w:r>
      <w:proofErr w:type="spellStart"/>
      <w:r w:rsidRPr="0094655E">
        <w:rPr>
          <w:rFonts w:ascii="Times New Roman" w:eastAsia="Times New Roman" w:hAnsi="Times New Roman" w:cs="Times New Roman" w:hint="eastAsia"/>
          <w:kern w:val="0"/>
          <w:sz w:val="28"/>
          <w:szCs w:val="28"/>
          <w:lang w:eastAsia="ru-RU"/>
        </w:rPr>
        <w:t>Аналіз</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товаропросування</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та</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каналів</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збуту</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продукції</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сільського</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господарства</w:t>
      </w:r>
      <w:proofErr w:type="spellEnd"/>
      <w:r w:rsidRPr="0094655E">
        <w:rPr>
          <w:rFonts w:ascii="Times New Roman" w:eastAsia="Times New Roman" w:hAnsi="Times New Roman" w:cs="Times New Roman" w:hint="eastAsia"/>
          <w:kern w:val="0"/>
          <w:sz w:val="28"/>
          <w:szCs w:val="28"/>
          <w:lang w:eastAsia="ru-RU"/>
        </w:rPr>
        <w:t>……</w:t>
      </w:r>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..71</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2.3. </w:t>
      </w:r>
      <w:proofErr w:type="spellStart"/>
      <w:r w:rsidRPr="0094655E">
        <w:rPr>
          <w:rFonts w:ascii="Times New Roman" w:eastAsia="Times New Roman" w:hAnsi="Times New Roman" w:cs="Times New Roman" w:hint="eastAsia"/>
          <w:kern w:val="0"/>
          <w:sz w:val="28"/>
          <w:szCs w:val="28"/>
          <w:lang w:eastAsia="ru-RU"/>
        </w:rPr>
        <w:t>Ефективність</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постачальницько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збутової</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діяльності</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сільськогосподарських</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підприємств</w:t>
      </w:r>
      <w:proofErr w:type="spellEnd"/>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.86</w:t>
      </w:r>
    </w:p>
    <w:p w:rsidR="0094655E" w:rsidRPr="0094655E" w:rsidRDefault="0094655E" w:rsidP="0094655E">
      <w:pPr>
        <w:rPr>
          <w:rFonts w:ascii="Times New Roman" w:eastAsia="Times New Roman" w:hAnsi="Times New Roman" w:cs="Times New Roman"/>
          <w:kern w:val="0"/>
          <w:sz w:val="28"/>
          <w:szCs w:val="28"/>
          <w:lang w:eastAsia="ru-RU"/>
        </w:rPr>
      </w:pPr>
      <w:proofErr w:type="spellStart"/>
      <w:r w:rsidRPr="0094655E">
        <w:rPr>
          <w:rFonts w:ascii="Times New Roman" w:eastAsia="Times New Roman" w:hAnsi="Times New Roman" w:cs="Times New Roman" w:hint="eastAsia"/>
          <w:kern w:val="0"/>
          <w:sz w:val="28"/>
          <w:szCs w:val="28"/>
          <w:lang w:eastAsia="ru-RU"/>
        </w:rPr>
        <w:t>Висновки</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до</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розділу</w:t>
      </w:r>
      <w:proofErr w:type="spellEnd"/>
      <w:r w:rsidRPr="0094655E">
        <w:rPr>
          <w:rFonts w:ascii="Times New Roman" w:eastAsia="Times New Roman" w:hAnsi="Times New Roman" w:cs="Times New Roman"/>
          <w:kern w:val="0"/>
          <w:sz w:val="28"/>
          <w:szCs w:val="28"/>
          <w:lang w:eastAsia="ru-RU"/>
        </w:rPr>
        <w:t xml:space="preserve"> 2</w:t>
      </w:r>
      <w:r w:rsidRPr="0094655E">
        <w:rPr>
          <w:rFonts w:ascii="Times New Roman" w:eastAsia="Times New Roman" w:hAnsi="Times New Roman" w:cs="Times New Roman" w:hint="eastAsia"/>
          <w:kern w:val="0"/>
          <w:sz w:val="28"/>
          <w:szCs w:val="28"/>
          <w:lang w:eastAsia="ru-RU"/>
        </w:rPr>
        <w:t>……………</w:t>
      </w:r>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...99</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hint="eastAsia"/>
          <w:kern w:val="0"/>
          <w:sz w:val="28"/>
          <w:szCs w:val="28"/>
          <w:lang w:eastAsia="ru-RU"/>
        </w:rPr>
        <w:t>РОЗДІЛ</w:t>
      </w:r>
      <w:r w:rsidRPr="0094655E">
        <w:rPr>
          <w:rFonts w:ascii="Times New Roman" w:eastAsia="Times New Roman" w:hAnsi="Times New Roman" w:cs="Times New Roman"/>
          <w:kern w:val="0"/>
          <w:sz w:val="28"/>
          <w:szCs w:val="28"/>
          <w:lang w:eastAsia="ru-RU"/>
        </w:rPr>
        <w:t xml:space="preserve"> 3. </w:t>
      </w:r>
      <w:r w:rsidRPr="0094655E">
        <w:rPr>
          <w:rFonts w:ascii="Times New Roman" w:eastAsia="Times New Roman" w:hAnsi="Times New Roman" w:cs="Times New Roman" w:hint="eastAsia"/>
          <w:kern w:val="0"/>
          <w:sz w:val="28"/>
          <w:szCs w:val="28"/>
          <w:lang w:eastAsia="ru-RU"/>
        </w:rPr>
        <w:t>РОЗВИТОК</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МАТЕРІАЛЬНО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ТЕХНІЧНОГО</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ПОСТАЧАННЯ</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ТА</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ЗБУТУ</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ПРОДУКЦІЇ</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В</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СІЛСЬКОГОСПОДАРСЬКИХ</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ПІДПРИЄМСТВАХ…………</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...102</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3.1. </w:t>
      </w:r>
      <w:proofErr w:type="spellStart"/>
      <w:r w:rsidRPr="0094655E">
        <w:rPr>
          <w:rFonts w:ascii="Times New Roman" w:eastAsia="Times New Roman" w:hAnsi="Times New Roman" w:cs="Times New Roman" w:hint="eastAsia"/>
          <w:kern w:val="0"/>
          <w:sz w:val="28"/>
          <w:szCs w:val="28"/>
          <w:lang w:eastAsia="ru-RU"/>
        </w:rPr>
        <w:t>Вдосконалення</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обліку</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і</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контролю</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постачальницько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збутових</w:t>
      </w:r>
      <w:proofErr w:type="spellEnd"/>
      <w:r w:rsidRPr="0094655E">
        <w:rPr>
          <w:rFonts w:ascii="Times New Roman" w:eastAsia="Times New Roman" w:hAnsi="Times New Roman" w:cs="Times New Roman"/>
          <w:kern w:val="0"/>
          <w:sz w:val="28"/>
          <w:szCs w:val="28"/>
          <w:lang w:eastAsia="ru-RU"/>
        </w:rPr>
        <w:t xml:space="preserve"> </w:t>
      </w:r>
      <w:proofErr w:type="spellStart"/>
      <w:proofErr w:type="gramStart"/>
      <w:r w:rsidRPr="0094655E">
        <w:rPr>
          <w:rFonts w:ascii="Times New Roman" w:eastAsia="Times New Roman" w:hAnsi="Times New Roman" w:cs="Times New Roman" w:hint="eastAsia"/>
          <w:kern w:val="0"/>
          <w:sz w:val="28"/>
          <w:szCs w:val="28"/>
          <w:lang w:eastAsia="ru-RU"/>
        </w:rPr>
        <w:t>витрат</w:t>
      </w:r>
      <w:proofErr w:type="spell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102</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3.2. </w:t>
      </w:r>
      <w:proofErr w:type="spellStart"/>
      <w:r w:rsidRPr="0094655E">
        <w:rPr>
          <w:rFonts w:ascii="Times New Roman" w:eastAsia="Times New Roman" w:hAnsi="Times New Roman" w:cs="Times New Roman" w:hint="eastAsia"/>
          <w:kern w:val="0"/>
          <w:sz w:val="28"/>
          <w:szCs w:val="28"/>
          <w:lang w:eastAsia="ru-RU"/>
        </w:rPr>
        <w:t>Економіко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математичне</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обґрунтування</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логістичних</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витрат</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підприємства</w:t>
      </w:r>
      <w:r w:rsidRPr="0094655E">
        <w:rPr>
          <w:rFonts w:ascii="Times New Roman" w:eastAsia="Times New Roman" w:hAnsi="Times New Roman" w:cs="Times New Roman"/>
          <w:kern w:val="0"/>
          <w:sz w:val="28"/>
          <w:szCs w:val="28"/>
          <w:lang w:eastAsia="ru-RU"/>
        </w:rPr>
        <w:t>..........................................................................................116</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3.3. </w:t>
      </w:r>
      <w:proofErr w:type="spellStart"/>
      <w:r w:rsidRPr="0094655E">
        <w:rPr>
          <w:rFonts w:ascii="Times New Roman" w:eastAsia="Times New Roman" w:hAnsi="Times New Roman" w:cs="Times New Roman" w:hint="eastAsia"/>
          <w:kern w:val="0"/>
          <w:sz w:val="28"/>
          <w:szCs w:val="28"/>
          <w:lang w:eastAsia="ru-RU"/>
        </w:rPr>
        <w:t>Форми</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організації</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матеріально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технічного</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постачання</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і</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збуту</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продукції</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сільськогосподарських</w:t>
      </w:r>
      <w:proofErr w:type="spellEnd"/>
      <w:r w:rsidRPr="0094655E">
        <w:rPr>
          <w:rFonts w:ascii="Times New Roman" w:eastAsia="Times New Roman" w:hAnsi="Times New Roman" w:cs="Times New Roman"/>
          <w:kern w:val="0"/>
          <w:sz w:val="28"/>
          <w:szCs w:val="28"/>
          <w:lang w:eastAsia="ru-RU"/>
        </w:rPr>
        <w:t xml:space="preserve"> </w:t>
      </w:r>
      <w:proofErr w:type="spellStart"/>
      <w:proofErr w:type="gramStart"/>
      <w:r w:rsidRPr="0094655E">
        <w:rPr>
          <w:rFonts w:ascii="Times New Roman" w:eastAsia="Times New Roman" w:hAnsi="Times New Roman" w:cs="Times New Roman" w:hint="eastAsia"/>
          <w:kern w:val="0"/>
          <w:sz w:val="28"/>
          <w:szCs w:val="28"/>
          <w:lang w:eastAsia="ru-RU"/>
        </w:rPr>
        <w:t>підприємств</w:t>
      </w:r>
      <w:proofErr w:type="spell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..126</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kern w:val="0"/>
          <w:sz w:val="28"/>
          <w:szCs w:val="28"/>
          <w:lang w:eastAsia="ru-RU"/>
        </w:rPr>
        <w:t xml:space="preserve">3.4. </w:t>
      </w:r>
      <w:proofErr w:type="spellStart"/>
      <w:r w:rsidRPr="0094655E">
        <w:rPr>
          <w:rFonts w:ascii="Times New Roman" w:eastAsia="Times New Roman" w:hAnsi="Times New Roman" w:cs="Times New Roman" w:hint="eastAsia"/>
          <w:kern w:val="0"/>
          <w:sz w:val="28"/>
          <w:szCs w:val="28"/>
          <w:lang w:eastAsia="ru-RU"/>
        </w:rPr>
        <w:t>Розвиток</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ринкової</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інфраструктури</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для</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постачальницько</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збутової</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діяльності</w:t>
      </w:r>
      <w:proofErr w:type="spellEnd"/>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сільськогосподарських</w:t>
      </w:r>
      <w:proofErr w:type="spellEnd"/>
      <w:r w:rsidRPr="0094655E">
        <w:rPr>
          <w:rFonts w:ascii="Times New Roman" w:eastAsia="Times New Roman" w:hAnsi="Times New Roman" w:cs="Times New Roman"/>
          <w:kern w:val="0"/>
          <w:sz w:val="28"/>
          <w:szCs w:val="28"/>
          <w:lang w:eastAsia="ru-RU"/>
        </w:rPr>
        <w:t xml:space="preserve"> </w:t>
      </w:r>
      <w:proofErr w:type="spellStart"/>
      <w:proofErr w:type="gramStart"/>
      <w:r w:rsidRPr="0094655E">
        <w:rPr>
          <w:rFonts w:ascii="Times New Roman" w:eastAsia="Times New Roman" w:hAnsi="Times New Roman" w:cs="Times New Roman" w:hint="eastAsia"/>
          <w:kern w:val="0"/>
          <w:sz w:val="28"/>
          <w:szCs w:val="28"/>
          <w:lang w:eastAsia="ru-RU"/>
        </w:rPr>
        <w:t>підприємств</w:t>
      </w:r>
      <w:proofErr w:type="spellEnd"/>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.139</w:t>
      </w:r>
    </w:p>
    <w:p w:rsidR="0094655E" w:rsidRPr="0094655E" w:rsidRDefault="0094655E" w:rsidP="0094655E">
      <w:pPr>
        <w:rPr>
          <w:rFonts w:ascii="Times New Roman" w:eastAsia="Times New Roman" w:hAnsi="Times New Roman" w:cs="Times New Roman"/>
          <w:kern w:val="0"/>
          <w:sz w:val="28"/>
          <w:szCs w:val="28"/>
          <w:lang w:eastAsia="ru-RU"/>
        </w:rPr>
      </w:pPr>
      <w:proofErr w:type="spellStart"/>
      <w:r w:rsidRPr="0094655E">
        <w:rPr>
          <w:rFonts w:ascii="Times New Roman" w:eastAsia="Times New Roman" w:hAnsi="Times New Roman" w:cs="Times New Roman" w:hint="eastAsia"/>
          <w:kern w:val="0"/>
          <w:sz w:val="28"/>
          <w:szCs w:val="28"/>
          <w:lang w:eastAsia="ru-RU"/>
        </w:rPr>
        <w:lastRenderedPageBreak/>
        <w:t>Висновки</w:t>
      </w:r>
      <w:proofErr w:type="spellEnd"/>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до</w:t>
      </w:r>
      <w:r w:rsidRPr="0094655E">
        <w:rPr>
          <w:rFonts w:ascii="Times New Roman" w:eastAsia="Times New Roman" w:hAnsi="Times New Roman" w:cs="Times New Roman"/>
          <w:kern w:val="0"/>
          <w:sz w:val="28"/>
          <w:szCs w:val="28"/>
          <w:lang w:eastAsia="ru-RU"/>
        </w:rPr>
        <w:t xml:space="preserve"> </w:t>
      </w:r>
      <w:proofErr w:type="spellStart"/>
      <w:r w:rsidRPr="0094655E">
        <w:rPr>
          <w:rFonts w:ascii="Times New Roman" w:eastAsia="Times New Roman" w:hAnsi="Times New Roman" w:cs="Times New Roman" w:hint="eastAsia"/>
          <w:kern w:val="0"/>
          <w:sz w:val="28"/>
          <w:szCs w:val="28"/>
          <w:lang w:eastAsia="ru-RU"/>
        </w:rPr>
        <w:t>розділу</w:t>
      </w:r>
      <w:proofErr w:type="spellEnd"/>
      <w:r w:rsidRPr="0094655E">
        <w:rPr>
          <w:rFonts w:ascii="Times New Roman" w:eastAsia="Times New Roman" w:hAnsi="Times New Roman" w:cs="Times New Roman"/>
          <w:kern w:val="0"/>
          <w:sz w:val="28"/>
          <w:szCs w:val="28"/>
          <w:lang w:eastAsia="ru-RU"/>
        </w:rPr>
        <w:t xml:space="preserve"> 3</w:t>
      </w:r>
      <w:r w:rsidRPr="0094655E">
        <w:rPr>
          <w:rFonts w:ascii="Times New Roman" w:eastAsia="Times New Roman" w:hAnsi="Times New Roman" w:cs="Times New Roman" w:hint="eastAsia"/>
          <w:kern w:val="0"/>
          <w:sz w:val="28"/>
          <w:szCs w:val="28"/>
          <w:lang w:eastAsia="ru-RU"/>
        </w:rPr>
        <w:t>………………</w:t>
      </w:r>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.153</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hint="eastAsia"/>
          <w:kern w:val="0"/>
          <w:sz w:val="28"/>
          <w:szCs w:val="28"/>
          <w:lang w:eastAsia="ru-RU"/>
        </w:rPr>
        <w:t>ВИСНОВКИ…………………</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156</w:t>
      </w:r>
    </w:p>
    <w:p w:rsidR="0094655E" w:rsidRPr="0094655E"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hint="eastAsia"/>
          <w:kern w:val="0"/>
          <w:sz w:val="28"/>
          <w:szCs w:val="28"/>
          <w:lang w:eastAsia="ru-RU"/>
        </w:rPr>
        <w:t>СПИСОК</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ВИКОРИСТАНИХ</w:t>
      </w:r>
      <w:r w:rsidRPr="0094655E">
        <w:rPr>
          <w:rFonts w:ascii="Times New Roman" w:eastAsia="Times New Roman" w:hAnsi="Times New Roman" w:cs="Times New Roman"/>
          <w:kern w:val="0"/>
          <w:sz w:val="28"/>
          <w:szCs w:val="28"/>
          <w:lang w:eastAsia="ru-RU"/>
        </w:rPr>
        <w:t xml:space="preserve"> </w:t>
      </w:r>
      <w:r w:rsidRPr="0094655E">
        <w:rPr>
          <w:rFonts w:ascii="Times New Roman" w:eastAsia="Times New Roman" w:hAnsi="Times New Roman" w:cs="Times New Roman" w:hint="eastAsia"/>
          <w:kern w:val="0"/>
          <w:sz w:val="28"/>
          <w:szCs w:val="28"/>
          <w:lang w:eastAsia="ru-RU"/>
        </w:rPr>
        <w:t>ДЖЕРЕЛ…………</w:t>
      </w:r>
      <w:proofErr w:type="gramStart"/>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w:t>
      </w:r>
      <w:proofErr w:type="gramEnd"/>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...160</w:t>
      </w:r>
    </w:p>
    <w:p w:rsidR="00D1320F" w:rsidRDefault="0094655E" w:rsidP="0094655E">
      <w:pPr>
        <w:rPr>
          <w:rFonts w:ascii="Times New Roman" w:eastAsia="Times New Roman" w:hAnsi="Times New Roman" w:cs="Times New Roman"/>
          <w:kern w:val="0"/>
          <w:sz w:val="28"/>
          <w:szCs w:val="28"/>
          <w:lang w:eastAsia="ru-RU"/>
        </w:rPr>
      </w:pPr>
      <w:r w:rsidRPr="0094655E">
        <w:rPr>
          <w:rFonts w:ascii="Times New Roman" w:eastAsia="Times New Roman" w:hAnsi="Times New Roman" w:cs="Times New Roman" w:hint="eastAsia"/>
          <w:kern w:val="0"/>
          <w:sz w:val="28"/>
          <w:szCs w:val="28"/>
          <w:lang w:eastAsia="ru-RU"/>
        </w:rPr>
        <w:t>ДОДАТКИ……………………</w:t>
      </w:r>
      <w:r w:rsidRPr="0094655E">
        <w:rPr>
          <w:rFonts w:ascii="Times New Roman" w:eastAsia="Times New Roman" w:hAnsi="Times New Roman" w:cs="Times New Roman"/>
          <w:kern w:val="0"/>
          <w:sz w:val="28"/>
          <w:szCs w:val="28"/>
          <w:lang w:eastAsia="ru-RU"/>
        </w:rPr>
        <w:t>...</w:t>
      </w:r>
      <w:r w:rsidRPr="0094655E">
        <w:rPr>
          <w:rFonts w:ascii="Times New Roman" w:eastAsia="Times New Roman" w:hAnsi="Times New Roman" w:cs="Times New Roman" w:hint="eastAsia"/>
          <w:kern w:val="0"/>
          <w:sz w:val="28"/>
          <w:szCs w:val="28"/>
          <w:lang w:eastAsia="ru-RU"/>
        </w:rPr>
        <w:t>…………………………………………</w:t>
      </w:r>
      <w:r w:rsidRPr="0094655E">
        <w:rPr>
          <w:rFonts w:ascii="Times New Roman" w:eastAsia="Times New Roman" w:hAnsi="Times New Roman" w:cs="Times New Roman"/>
          <w:kern w:val="0"/>
          <w:sz w:val="28"/>
          <w:szCs w:val="28"/>
          <w:lang w:eastAsia="ru-RU"/>
        </w:rPr>
        <w:t>...174</w:t>
      </w:r>
    </w:p>
    <w:p w:rsidR="003E19AE" w:rsidRDefault="003E19AE" w:rsidP="003E19AE">
      <w:r>
        <w:rPr>
          <w:rFonts w:hint="eastAsia"/>
        </w:rPr>
        <w:t>ВИСНОВКИ</w:t>
      </w:r>
    </w:p>
    <w:p w:rsidR="003E19AE" w:rsidRDefault="003E19AE" w:rsidP="003E19AE"/>
    <w:p w:rsidR="003E19AE" w:rsidRDefault="003E19AE" w:rsidP="003E19AE">
      <w:r>
        <w:rPr>
          <w:rFonts w:hint="eastAsia"/>
        </w:rPr>
        <w:t>У</w:t>
      </w:r>
      <w:r>
        <w:t></w:t>
      </w:r>
      <w:r>
        <w:rPr>
          <w:rFonts w:hint="eastAsia"/>
        </w:rPr>
        <w:t>дисертації</w:t>
      </w:r>
      <w:r>
        <w:t></w:t>
      </w:r>
      <w:r>
        <w:rPr>
          <w:rFonts w:hint="eastAsia"/>
        </w:rPr>
        <w:t>подається</w:t>
      </w:r>
      <w:r>
        <w:t></w:t>
      </w:r>
      <w:r>
        <w:rPr>
          <w:rFonts w:hint="eastAsia"/>
        </w:rPr>
        <w:t>теоретичне</w:t>
      </w:r>
      <w:r>
        <w:t></w:t>
      </w:r>
      <w:r>
        <w:rPr>
          <w:rFonts w:hint="eastAsia"/>
        </w:rPr>
        <w:t>узагальнення</w:t>
      </w:r>
      <w:r>
        <w:t></w:t>
      </w:r>
      <w:r>
        <w:rPr>
          <w:rFonts w:hint="eastAsia"/>
        </w:rPr>
        <w:t>і</w:t>
      </w:r>
      <w:r>
        <w:t></w:t>
      </w:r>
      <w:r>
        <w:rPr>
          <w:rFonts w:hint="eastAsia"/>
        </w:rPr>
        <w:t>пропонується</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полягає</w:t>
      </w:r>
      <w:r>
        <w:t></w:t>
      </w:r>
      <w:r>
        <w:rPr>
          <w:rFonts w:hint="eastAsia"/>
        </w:rPr>
        <w:t>у</w:t>
      </w:r>
      <w:r>
        <w:t></w:t>
      </w:r>
      <w:r>
        <w:rPr>
          <w:rFonts w:hint="eastAsia"/>
        </w:rPr>
        <w:t>розробці</w:t>
      </w:r>
      <w:r>
        <w:t></w:t>
      </w:r>
      <w:r>
        <w:rPr>
          <w:rFonts w:hint="eastAsia"/>
        </w:rPr>
        <w:t>механізмів</w:t>
      </w:r>
      <w:r>
        <w:t></w:t>
      </w:r>
      <w:r>
        <w:rPr>
          <w:rFonts w:hint="eastAsia"/>
        </w:rPr>
        <w:t>застосування</w:t>
      </w:r>
      <w:r>
        <w:t></w:t>
      </w:r>
      <w:r>
        <w:rPr>
          <w:rFonts w:hint="eastAsia"/>
        </w:rPr>
        <w:t>контролю</w:t>
      </w:r>
      <w:r>
        <w:t></w:t>
      </w:r>
      <w:r>
        <w:rPr>
          <w:rFonts w:hint="eastAsia"/>
        </w:rPr>
        <w:t>матеріально</w:t>
      </w:r>
      <w:r>
        <w:t></w:t>
      </w:r>
      <w:r>
        <w:rPr>
          <w:rFonts w:hint="eastAsia"/>
        </w:rPr>
        <w:t>технічного</w:t>
      </w:r>
      <w:r>
        <w:t></w:t>
      </w:r>
      <w:r>
        <w:rPr>
          <w:rFonts w:hint="eastAsia"/>
        </w:rPr>
        <w:t>постачання</w:t>
      </w:r>
      <w:r>
        <w:t></w:t>
      </w:r>
      <w:r>
        <w:rPr>
          <w:rFonts w:hint="eastAsia"/>
        </w:rPr>
        <w:t>та</w:t>
      </w:r>
      <w:r>
        <w:t></w:t>
      </w:r>
      <w:r>
        <w:rPr>
          <w:rFonts w:hint="eastAsia"/>
        </w:rPr>
        <w:t>збуту</w:t>
      </w:r>
      <w:r>
        <w:t></w:t>
      </w:r>
      <w:r>
        <w:rPr>
          <w:rFonts w:hint="eastAsia"/>
        </w:rPr>
        <w:t>виготовленої</w:t>
      </w:r>
      <w:r>
        <w:t></w:t>
      </w:r>
      <w:r>
        <w:rPr>
          <w:rFonts w:hint="eastAsia"/>
        </w:rPr>
        <w:t>продукції</w:t>
      </w:r>
      <w:r>
        <w:t></w:t>
      </w:r>
      <w:r>
        <w:rPr>
          <w:rFonts w:hint="eastAsia"/>
        </w:rPr>
        <w:t>в</w:t>
      </w:r>
      <w:r>
        <w:t></w:t>
      </w:r>
      <w:r>
        <w:rPr>
          <w:rFonts w:hint="eastAsia"/>
        </w:rPr>
        <w:t>управлінні</w:t>
      </w:r>
      <w:r>
        <w:t></w:t>
      </w:r>
      <w:r>
        <w:rPr>
          <w:rFonts w:hint="eastAsia"/>
        </w:rPr>
        <w:t>сільськогосподарським</w:t>
      </w:r>
      <w:r>
        <w:t></w:t>
      </w:r>
      <w:r>
        <w:rPr>
          <w:rFonts w:hint="eastAsia"/>
        </w:rPr>
        <w:t>підприємством</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цих</w:t>
      </w:r>
      <w:r>
        <w:t></w:t>
      </w:r>
      <w:r>
        <w:rPr>
          <w:rFonts w:hint="eastAsia"/>
        </w:rPr>
        <w:t>процесів</w:t>
      </w:r>
      <w:r>
        <w:t></w:t>
      </w:r>
      <w:r>
        <w:t></w:t>
      </w:r>
      <w:r>
        <w:rPr>
          <w:rFonts w:hint="eastAsia"/>
        </w:rPr>
        <w:t>Для</w:t>
      </w:r>
      <w:r>
        <w:t></w:t>
      </w:r>
      <w:r>
        <w:rPr>
          <w:rFonts w:hint="eastAsia"/>
        </w:rPr>
        <w:t>вирішення</w:t>
      </w:r>
      <w:r>
        <w:t></w:t>
      </w:r>
      <w:r>
        <w:rPr>
          <w:rFonts w:hint="eastAsia"/>
        </w:rPr>
        <w:t>поставленої</w:t>
      </w:r>
      <w:r>
        <w:t></w:t>
      </w:r>
      <w:r>
        <w:rPr>
          <w:rFonts w:hint="eastAsia"/>
        </w:rPr>
        <w:t>проблеми</w:t>
      </w:r>
      <w:r>
        <w:t></w:t>
      </w:r>
      <w:r>
        <w:rPr>
          <w:rFonts w:hint="eastAsia"/>
        </w:rPr>
        <w:t>проведене</w:t>
      </w:r>
      <w:r>
        <w:t></w:t>
      </w:r>
      <w:r>
        <w:rPr>
          <w:rFonts w:hint="eastAsia"/>
        </w:rPr>
        <w:t>комплексне</w:t>
      </w:r>
      <w:r>
        <w:t></w:t>
      </w:r>
      <w:r>
        <w:rPr>
          <w:rFonts w:hint="eastAsia"/>
        </w:rPr>
        <w:t>дослідження</w:t>
      </w:r>
      <w:r>
        <w:t></w:t>
      </w:r>
      <w:r>
        <w:t></w:t>
      </w:r>
      <w:r>
        <w:rPr>
          <w:rFonts w:hint="eastAsia"/>
        </w:rPr>
        <w:t>що</w:t>
      </w:r>
      <w:r>
        <w:t></w:t>
      </w:r>
      <w:r>
        <w:rPr>
          <w:rFonts w:hint="eastAsia"/>
        </w:rPr>
        <w:t>дозволило</w:t>
      </w:r>
      <w:r>
        <w:t></w:t>
      </w:r>
      <w:r>
        <w:rPr>
          <w:rFonts w:hint="eastAsia"/>
        </w:rPr>
        <w:t>автору</w:t>
      </w:r>
      <w:r>
        <w:t></w:t>
      </w:r>
      <w:r>
        <w:rPr>
          <w:rFonts w:hint="eastAsia"/>
        </w:rPr>
        <w:t>зробити</w:t>
      </w:r>
      <w:r>
        <w:t></w:t>
      </w:r>
      <w:r>
        <w:rPr>
          <w:rFonts w:hint="eastAsia"/>
        </w:rPr>
        <w:t>висновки</w:t>
      </w:r>
      <w:r>
        <w:t></w:t>
      </w:r>
      <w:r>
        <w:rPr>
          <w:rFonts w:hint="eastAsia"/>
        </w:rPr>
        <w:t>теоретико</w:t>
      </w:r>
      <w:r>
        <w:t></w:t>
      </w:r>
      <w:r>
        <w:rPr>
          <w:rFonts w:hint="eastAsia"/>
        </w:rPr>
        <w:t>методичного</w:t>
      </w:r>
      <w:r>
        <w:t></w:t>
      </w:r>
      <w:r>
        <w:rPr>
          <w:rFonts w:hint="eastAsia"/>
        </w:rPr>
        <w:t>змісту</w:t>
      </w:r>
      <w:r>
        <w:t></w:t>
      </w:r>
      <w:r>
        <w:rPr>
          <w:rFonts w:hint="eastAsia"/>
        </w:rPr>
        <w:t>та</w:t>
      </w:r>
      <w:r>
        <w:t></w:t>
      </w:r>
      <w:r>
        <w:rPr>
          <w:rFonts w:hint="eastAsia"/>
        </w:rPr>
        <w:t>науково</w:t>
      </w:r>
      <w:r>
        <w:t></w:t>
      </w:r>
      <w:r>
        <w:rPr>
          <w:rFonts w:hint="eastAsia"/>
        </w:rPr>
        <w:t>практичного</w:t>
      </w:r>
      <w:r>
        <w:t></w:t>
      </w:r>
      <w:r>
        <w:rPr>
          <w:rFonts w:hint="eastAsia"/>
        </w:rPr>
        <w:t>спрямування</w:t>
      </w:r>
      <w:r>
        <w:t></w:t>
      </w:r>
    </w:p>
    <w:p w:rsidR="003E19AE" w:rsidRDefault="003E19AE" w:rsidP="003E19AE">
      <w:r>
        <w:t></w:t>
      </w:r>
      <w:r>
        <w:t></w:t>
      </w:r>
      <w:r>
        <w:t></w:t>
      </w:r>
      <w:r>
        <w:rPr>
          <w:rFonts w:hint="eastAsia"/>
        </w:rPr>
        <w:t>Ґрунтовний</w:t>
      </w:r>
      <w:r>
        <w:t></w:t>
      </w:r>
      <w:r>
        <w:rPr>
          <w:rFonts w:hint="eastAsia"/>
        </w:rPr>
        <w:t>підхід</w:t>
      </w:r>
      <w:r>
        <w:t></w:t>
      </w:r>
      <w:r>
        <w:rPr>
          <w:rFonts w:hint="eastAsia"/>
        </w:rPr>
        <w:t>до</w:t>
      </w:r>
      <w:r>
        <w:t></w:t>
      </w:r>
      <w:r>
        <w:rPr>
          <w:rFonts w:hint="eastAsia"/>
        </w:rPr>
        <w:t>вивчення</w:t>
      </w:r>
      <w:r>
        <w:t></w:t>
      </w:r>
      <w:r>
        <w:rPr>
          <w:rFonts w:hint="eastAsia"/>
        </w:rPr>
        <w:t>теоретичних</w:t>
      </w:r>
      <w:r>
        <w:t></w:t>
      </w:r>
      <w:r>
        <w:rPr>
          <w:rFonts w:hint="eastAsia"/>
        </w:rPr>
        <w:t>аспектів</w:t>
      </w:r>
      <w:r>
        <w:t></w:t>
      </w:r>
      <w:r>
        <w:rPr>
          <w:rFonts w:hint="eastAsia"/>
        </w:rPr>
        <w:t>матеріально</w:t>
      </w:r>
      <w:r>
        <w:t></w:t>
      </w:r>
      <w:r>
        <w:rPr>
          <w:rFonts w:hint="eastAsia"/>
        </w:rPr>
        <w:t>технічного</w:t>
      </w:r>
      <w:r>
        <w:t></w:t>
      </w:r>
      <w:r>
        <w:rPr>
          <w:rFonts w:hint="eastAsia"/>
        </w:rPr>
        <w:t>постачання</w:t>
      </w:r>
      <w:r>
        <w:t></w:t>
      </w:r>
      <w:r>
        <w:rPr>
          <w:rFonts w:hint="eastAsia"/>
        </w:rPr>
        <w:t>дав</w:t>
      </w:r>
      <w:r>
        <w:t></w:t>
      </w:r>
      <w:r>
        <w:rPr>
          <w:rFonts w:hint="eastAsia"/>
        </w:rPr>
        <w:t>змогу</w:t>
      </w:r>
      <w:r>
        <w:t></w:t>
      </w:r>
      <w:r>
        <w:rPr>
          <w:rFonts w:hint="eastAsia"/>
        </w:rPr>
        <w:t>виділити</w:t>
      </w:r>
      <w:r>
        <w:t></w:t>
      </w:r>
      <w:r>
        <w:rPr>
          <w:rFonts w:hint="eastAsia"/>
        </w:rPr>
        <w:t>нові</w:t>
      </w:r>
      <w:r>
        <w:t></w:t>
      </w:r>
      <w:r>
        <w:rPr>
          <w:rFonts w:hint="eastAsia"/>
        </w:rPr>
        <w:t>моменти</w:t>
      </w:r>
      <w:r>
        <w:t></w:t>
      </w:r>
      <w:r>
        <w:rPr>
          <w:rFonts w:hint="eastAsia"/>
        </w:rPr>
        <w:t>у</w:t>
      </w:r>
      <w:r>
        <w:t></w:t>
      </w:r>
      <w:r>
        <w:rPr>
          <w:rFonts w:hint="eastAsia"/>
        </w:rPr>
        <w:t>розумінні</w:t>
      </w:r>
      <w:r>
        <w:t></w:t>
      </w:r>
      <w:r>
        <w:rPr>
          <w:rFonts w:hint="eastAsia"/>
        </w:rPr>
        <w:t>цього</w:t>
      </w:r>
      <w:r>
        <w:t></w:t>
      </w:r>
      <w:r>
        <w:rPr>
          <w:rFonts w:hint="eastAsia"/>
        </w:rPr>
        <w:t>поняття</w:t>
      </w:r>
      <w:r>
        <w:t></w:t>
      </w:r>
      <w:r>
        <w:t></w:t>
      </w:r>
      <w:r>
        <w:rPr>
          <w:rFonts w:hint="eastAsia"/>
        </w:rPr>
        <w:t>а</w:t>
      </w:r>
      <w:r>
        <w:t></w:t>
      </w:r>
      <w:r>
        <w:rPr>
          <w:rFonts w:hint="eastAsia"/>
        </w:rPr>
        <w:t>саме</w:t>
      </w:r>
      <w:r>
        <w:t></w:t>
      </w:r>
      <w:r>
        <w:rPr>
          <w:rFonts w:hint="eastAsia"/>
        </w:rPr>
        <w:t>залежність</w:t>
      </w:r>
      <w:r>
        <w:t></w:t>
      </w:r>
      <w:r>
        <w:rPr>
          <w:rFonts w:hint="eastAsia"/>
        </w:rPr>
        <w:t>постачання</w:t>
      </w:r>
      <w:r>
        <w:t></w:t>
      </w:r>
      <w:r>
        <w:rPr>
          <w:rFonts w:hint="eastAsia"/>
        </w:rPr>
        <w:t>від</w:t>
      </w:r>
      <w:r>
        <w:t></w:t>
      </w:r>
      <w:r>
        <w:rPr>
          <w:rFonts w:hint="eastAsia"/>
        </w:rPr>
        <w:t>програм</w:t>
      </w:r>
      <w:r>
        <w:t></w:t>
      </w:r>
      <w:r>
        <w:rPr>
          <w:rFonts w:hint="eastAsia"/>
        </w:rPr>
        <w:t>виробництва</w:t>
      </w:r>
      <w:r>
        <w:t></w:t>
      </w:r>
      <w:r>
        <w:rPr>
          <w:rFonts w:hint="eastAsia"/>
        </w:rPr>
        <w:t>та</w:t>
      </w:r>
      <w:r>
        <w:t></w:t>
      </w:r>
      <w:r>
        <w:rPr>
          <w:rFonts w:hint="eastAsia"/>
        </w:rPr>
        <w:t>збуту</w:t>
      </w:r>
      <w:r>
        <w:t></w:t>
      </w:r>
      <w:r>
        <w:t></w:t>
      </w:r>
      <w:r>
        <w:rPr>
          <w:rFonts w:hint="eastAsia"/>
        </w:rPr>
        <w:t>Критерієм</w:t>
      </w:r>
      <w:r>
        <w:t></w:t>
      </w:r>
      <w:r>
        <w:rPr>
          <w:rFonts w:hint="eastAsia"/>
        </w:rPr>
        <w:t>матеріально</w:t>
      </w:r>
      <w:r>
        <w:t></w:t>
      </w:r>
      <w:r>
        <w:rPr>
          <w:rFonts w:hint="eastAsia"/>
        </w:rPr>
        <w:t>технічного</w:t>
      </w:r>
      <w:r>
        <w:t></w:t>
      </w:r>
      <w:r>
        <w:rPr>
          <w:rFonts w:hint="eastAsia"/>
        </w:rPr>
        <w:t>постачання</w:t>
      </w:r>
      <w:r>
        <w:t></w:t>
      </w:r>
      <w:r>
        <w:rPr>
          <w:rFonts w:hint="eastAsia"/>
        </w:rPr>
        <w:t>виступає</w:t>
      </w:r>
      <w:r>
        <w:t></w:t>
      </w:r>
      <w:r>
        <w:rPr>
          <w:rFonts w:hint="eastAsia"/>
        </w:rPr>
        <w:t>максимальне</w:t>
      </w:r>
      <w:r>
        <w:t></w:t>
      </w:r>
      <w:r>
        <w:rPr>
          <w:rFonts w:hint="eastAsia"/>
        </w:rPr>
        <w:t>задоволення</w:t>
      </w:r>
      <w:r>
        <w:t></w:t>
      </w:r>
      <w:r>
        <w:rPr>
          <w:rFonts w:hint="eastAsia"/>
        </w:rPr>
        <w:t>потреб</w:t>
      </w:r>
      <w:r>
        <w:t></w:t>
      </w:r>
      <w:r>
        <w:rPr>
          <w:rFonts w:hint="eastAsia"/>
        </w:rPr>
        <w:t>виробництва</w:t>
      </w:r>
      <w:r>
        <w:t></w:t>
      </w:r>
      <w:r>
        <w:rPr>
          <w:rFonts w:hint="eastAsia"/>
        </w:rPr>
        <w:t>у</w:t>
      </w:r>
      <w:r>
        <w:t></w:t>
      </w:r>
      <w:r>
        <w:rPr>
          <w:rFonts w:hint="eastAsia"/>
        </w:rPr>
        <w:t>матеріальних</w:t>
      </w:r>
      <w:r>
        <w:t></w:t>
      </w:r>
      <w:r>
        <w:rPr>
          <w:rFonts w:hint="eastAsia"/>
        </w:rPr>
        <w:t>ресурсах</w:t>
      </w:r>
      <w:r>
        <w:t></w:t>
      </w:r>
      <w:r>
        <w:t></w:t>
      </w:r>
      <w:r>
        <w:rPr>
          <w:rFonts w:hint="eastAsia"/>
        </w:rPr>
        <w:t>за</w:t>
      </w:r>
      <w:r>
        <w:t></w:t>
      </w:r>
      <w:r>
        <w:rPr>
          <w:rFonts w:hint="eastAsia"/>
        </w:rPr>
        <w:t>кількістю</w:t>
      </w:r>
      <w:r>
        <w:t></w:t>
      </w:r>
      <w:r>
        <w:t></w:t>
      </w:r>
      <w:r>
        <w:rPr>
          <w:rFonts w:hint="eastAsia"/>
        </w:rPr>
        <w:t>якістю</w:t>
      </w:r>
      <w:r>
        <w:t></w:t>
      </w:r>
      <w:r>
        <w:t></w:t>
      </w:r>
      <w:r>
        <w:rPr>
          <w:rFonts w:hint="eastAsia"/>
        </w:rPr>
        <w:t>строками</w:t>
      </w:r>
      <w:r>
        <w:t></w:t>
      </w:r>
      <w:r>
        <w:rPr>
          <w:rFonts w:hint="eastAsia"/>
        </w:rPr>
        <w:t>і</w:t>
      </w:r>
      <w:r>
        <w:t></w:t>
      </w:r>
      <w:r>
        <w:rPr>
          <w:rFonts w:hint="eastAsia"/>
        </w:rPr>
        <w:t>тощо</w:t>
      </w:r>
      <w:r>
        <w:t></w:t>
      </w:r>
      <w:r>
        <w:t></w:t>
      </w:r>
      <w:r>
        <w:rPr>
          <w:rFonts w:hint="eastAsia"/>
        </w:rPr>
        <w:t>за</w:t>
      </w:r>
      <w:r>
        <w:t></w:t>
      </w:r>
      <w:r>
        <w:rPr>
          <w:rFonts w:hint="eastAsia"/>
        </w:rPr>
        <w:t>мінімальних</w:t>
      </w:r>
      <w:r>
        <w:t></w:t>
      </w:r>
      <w:r>
        <w:rPr>
          <w:rFonts w:hint="eastAsia"/>
        </w:rPr>
        <w:t>затрат</w:t>
      </w:r>
      <w:r>
        <w:t></w:t>
      </w:r>
    </w:p>
    <w:p w:rsidR="003E19AE" w:rsidRDefault="003E19AE" w:rsidP="003E19AE">
      <w:r>
        <w:t></w:t>
      </w:r>
      <w:r>
        <w:t></w:t>
      </w:r>
      <w:r>
        <w:t></w:t>
      </w:r>
      <w:r>
        <w:rPr>
          <w:rFonts w:hint="eastAsia"/>
        </w:rPr>
        <w:t>Для</w:t>
      </w:r>
      <w:r>
        <w:t></w:t>
      </w:r>
      <w:r>
        <w:rPr>
          <w:rFonts w:hint="eastAsia"/>
        </w:rPr>
        <w:t>підвищення</w:t>
      </w:r>
      <w:r>
        <w:t></w:t>
      </w:r>
      <w:r>
        <w:rPr>
          <w:rFonts w:hint="eastAsia"/>
        </w:rPr>
        <w:t>ефективності</w:t>
      </w:r>
      <w:r>
        <w:t></w:t>
      </w:r>
      <w:r>
        <w:rPr>
          <w:rFonts w:hint="eastAsia"/>
        </w:rPr>
        <w:t>процесів</w:t>
      </w:r>
      <w:r>
        <w:t></w:t>
      </w:r>
      <w:r>
        <w:rPr>
          <w:rFonts w:hint="eastAsia"/>
        </w:rPr>
        <w:t>постачання</w:t>
      </w:r>
      <w:r>
        <w:t></w:t>
      </w:r>
      <w:r>
        <w:rPr>
          <w:rFonts w:hint="eastAsia"/>
        </w:rPr>
        <w:t>та</w:t>
      </w:r>
      <w:r>
        <w:t></w:t>
      </w:r>
      <w:r>
        <w:rPr>
          <w:rFonts w:hint="eastAsia"/>
        </w:rPr>
        <w:t>збуту</w:t>
      </w:r>
      <w:r>
        <w:t></w:t>
      </w:r>
      <w:r>
        <w:rPr>
          <w:rFonts w:hint="eastAsia"/>
        </w:rPr>
        <w:t>на</w:t>
      </w:r>
      <w:r>
        <w:t></w:t>
      </w:r>
      <w:r>
        <w:rPr>
          <w:rFonts w:hint="eastAsia"/>
        </w:rPr>
        <w:t>підприємстві</w:t>
      </w:r>
      <w:r>
        <w:t></w:t>
      </w:r>
      <w:r>
        <w:rPr>
          <w:rFonts w:hint="eastAsia"/>
        </w:rPr>
        <w:t>необхідно</w:t>
      </w:r>
      <w:r>
        <w:t></w:t>
      </w:r>
      <w:r>
        <w:rPr>
          <w:rFonts w:hint="eastAsia"/>
        </w:rPr>
        <w:t>здійснювати</w:t>
      </w:r>
      <w:r>
        <w:t></w:t>
      </w:r>
      <w:r>
        <w:rPr>
          <w:rFonts w:hint="eastAsia"/>
        </w:rPr>
        <w:t>облік</w:t>
      </w:r>
      <w:r>
        <w:t></w:t>
      </w:r>
      <w:r>
        <w:rPr>
          <w:rFonts w:hint="eastAsia"/>
        </w:rPr>
        <w:t>і</w:t>
      </w:r>
      <w:r>
        <w:t></w:t>
      </w:r>
      <w:r>
        <w:rPr>
          <w:rFonts w:hint="eastAsia"/>
        </w:rPr>
        <w:t>контроль</w:t>
      </w:r>
      <w:r>
        <w:t></w:t>
      </w:r>
      <w:r>
        <w:rPr>
          <w:rFonts w:hint="eastAsia"/>
        </w:rPr>
        <w:t>витрат</w:t>
      </w:r>
      <w:r>
        <w:t></w:t>
      </w:r>
      <w:r>
        <w:rPr>
          <w:rFonts w:hint="eastAsia"/>
        </w:rPr>
        <w:t>на</w:t>
      </w:r>
      <w:r>
        <w:t></w:t>
      </w:r>
      <w:r>
        <w:rPr>
          <w:rFonts w:hint="eastAsia"/>
        </w:rPr>
        <w:t>ці</w:t>
      </w:r>
      <w:r>
        <w:t></w:t>
      </w:r>
      <w:r>
        <w:rPr>
          <w:rFonts w:hint="eastAsia"/>
        </w:rPr>
        <w:t>види</w:t>
      </w:r>
      <w:r>
        <w:t></w:t>
      </w:r>
      <w:r>
        <w:rPr>
          <w:rFonts w:hint="eastAsia"/>
        </w:rPr>
        <w:t>діяльності</w:t>
      </w:r>
      <w:r>
        <w:t></w:t>
      </w:r>
      <w:r>
        <w:t></w:t>
      </w:r>
      <w:r>
        <w:rPr>
          <w:rFonts w:hint="eastAsia"/>
        </w:rPr>
        <w:t>Метою</w:t>
      </w:r>
      <w:r>
        <w:t></w:t>
      </w:r>
      <w:r>
        <w:rPr>
          <w:rFonts w:hint="eastAsia"/>
        </w:rPr>
        <w:t>обліку</w:t>
      </w:r>
      <w:r>
        <w:t></w:t>
      </w:r>
      <w:r>
        <w:rPr>
          <w:rFonts w:hint="eastAsia"/>
        </w:rPr>
        <w:t>і</w:t>
      </w:r>
      <w:r>
        <w:t></w:t>
      </w:r>
      <w:r>
        <w:rPr>
          <w:rFonts w:hint="eastAsia"/>
        </w:rPr>
        <w:t>управління</w:t>
      </w:r>
      <w:r>
        <w:t></w:t>
      </w:r>
      <w:r>
        <w:rPr>
          <w:rFonts w:hint="eastAsia"/>
        </w:rPr>
        <w:t>постачальницько</w:t>
      </w:r>
      <w:r>
        <w:t></w:t>
      </w:r>
      <w:r>
        <w:rPr>
          <w:rFonts w:hint="eastAsia"/>
        </w:rPr>
        <w:t>збутовими</w:t>
      </w:r>
      <w:r>
        <w:t></w:t>
      </w:r>
      <w:r>
        <w:rPr>
          <w:rFonts w:hint="eastAsia"/>
        </w:rPr>
        <w:t>витратами</w:t>
      </w:r>
      <w:r>
        <w:t></w:t>
      </w:r>
      <w:r>
        <w:rPr>
          <w:rFonts w:hint="eastAsia"/>
        </w:rPr>
        <w:t>підприємства</w:t>
      </w:r>
      <w:r>
        <w:t></w:t>
      </w:r>
      <w:r>
        <w:rPr>
          <w:rFonts w:hint="eastAsia"/>
        </w:rPr>
        <w:t>є</w:t>
      </w:r>
      <w:r>
        <w:t></w:t>
      </w:r>
      <w:r>
        <w:rPr>
          <w:rFonts w:hint="eastAsia"/>
        </w:rPr>
        <w:t>економічно</w:t>
      </w:r>
      <w:r>
        <w:t></w:t>
      </w:r>
      <w:r>
        <w:rPr>
          <w:rFonts w:hint="eastAsia"/>
        </w:rPr>
        <w:t>обґрунтоване</w:t>
      </w:r>
      <w:r>
        <w:t></w:t>
      </w:r>
      <w:r>
        <w:rPr>
          <w:rFonts w:hint="eastAsia"/>
        </w:rPr>
        <w:t>визначення</w:t>
      </w:r>
      <w:r>
        <w:t></w:t>
      </w:r>
      <w:r>
        <w:rPr>
          <w:rFonts w:hint="eastAsia"/>
        </w:rPr>
        <w:t>обсягу</w:t>
      </w:r>
      <w:r>
        <w:t></w:t>
      </w:r>
      <w:r>
        <w:rPr>
          <w:rFonts w:hint="eastAsia"/>
        </w:rPr>
        <w:t>витрат</w:t>
      </w:r>
      <w:r>
        <w:t></w:t>
      </w:r>
      <w:r>
        <w:t></w:t>
      </w:r>
      <w:r>
        <w:rPr>
          <w:rFonts w:hint="eastAsia"/>
        </w:rPr>
        <w:t>необхідних</w:t>
      </w:r>
      <w:r>
        <w:t></w:t>
      </w:r>
      <w:r>
        <w:rPr>
          <w:rFonts w:hint="eastAsia"/>
        </w:rPr>
        <w:t>у</w:t>
      </w:r>
      <w:r>
        <w:t></w:t>
      </w:r>
      <w:r>
        <w:rPr>
          <w:rFonts w:hint="eastAsia"/>
        </w:rPr>
        <w:t>плановому</w:t>
      </w:r>
      <w:r>
        <w:t></w:t>
      </w:r>
      <w:r>
        <w:rPr>
          <w:rFonts w:hint="eastAsia"/>
        </w:rPr>
        <w:t>періоді</w:t>
      </w:r>
      <w:r>
        <w:t></w:t>
      </w:r>
      <w:r>
        <w:rPr>
          <w:rFonts w:hint="eastAsia"/>
        </w:rPr>
        <w:t>для</w:t>
      </w:r>
      <w:r>
        <w:t></w:t>
      </w:r>
      <w:r>
        <w:rPr>
          <w:rFonts w:hint="eastAsia"/>
        </w:rPr>
        <w:t>забезпечення</w:t>
      </w:r>
      <w:r>
        <w:t></w:t>
      </w:r>
      <w:r>
        <w:rPr>
          <w:rFonts w:hint="eastAsia"/>
        </w:rPr>
        <w:t>виробництва</w:t>
      </w:r>
      <w:r>
        <w:t></w:t>
      </w:r>
      <w:r>
        <w:rPr>
          <w:rFonts w:hint="eastAsia"/>
        </w:rPr>
        <w:t>і</w:t>
      </w:r>
      <w:r>
        <w:t></w:t>
      </w:r>
      <w:r>
        <w:rPr>
          <w:rFonts w:hint="eastAsia"/>
        </w:rPr>
        <w:t>реалізації</w:t>
      </w:r>
      <w:r>
        <w:t></w:t>
      </w:r>
      <w:r>
        <w:rPr>
          <w:rFonts w:hint="eastAsia"/>
        </w:rPr>
        <w:t>продукції</w:t>
      </w:r>
      <w:r>
        <w:t></w:t>
      </w:r>
      <w:r>
        <w:t></w:t>
      </w:r>
      <w:r>
        <w:rPr>
          <w:rFonts w:hint="eastAsia"/>
        </w:rPr>
        <w:t>визначення</w:t>
      </w:r>
      <w:r>
        <w:t></w:t>
      </w:r>
      <w:r>
        <w:rPr>
          <w:rFonts w:hint="eastAsia"/>
        </w:rPr>
        <w:t>потреби</w:t>
      </w:r>
      <w:r>
        <w:t></w:t>
      </w:r>
      <w:r>
        <w:rPr>
          <w:rFonts w:hint="eastAsia"/>
        </w:rPr>
        <w:t>в</w:t>
      </w:r>
      <w:r>
        <w:t></w:t>
      </w:r>
      <w:r>
        <w:rPr>
          <w:rFonts w:hint="eastAsia"/>
        </w:rPr>
        <w:t>оборотних</w:t>
      </w:r>
      <w:r>
        <w:t></w:t>
      </w:r>
      <w:r>
        <w:rPr>
          <w:rFonts w:hint="eastAsia"/>
        </w:rPr>
        <w:t>коштах</w:t>
      </w:r>
      <w:r>
        <w:t></w:t>
      </w:r>
      <w:r>
        <w:t></w:t>
      </w:r>
      <w:r>
        <w:rPr>
          <w:rFonts w:hint="eastAsia"/>
        </w:rPr>
        <w:t>планування</w:t>
      </w:r>
      <w:r>
        <w:t></w:t>
      </w:r>
      <w:r>
        <w:rPr>
          <w:rFonts w:hint="eastAsia"/>
        </w:rPr>
        <w:t>прибутків</w:t>
      </w:r>
      <w:r>
        <w:t></w:t>
      </w:r>
      <w:r>
        <w:rPr>
          <w:rFonts w:hint="eastAsia"/>
        </w:rPr>
        <w:t>і</w:t>
      </w:r>
      <w:r>
        <w:t></w:t>
      </w:r>
      <w:r>
        <w:rPr>
          <w:rFonts w:hint="eastAsia"/>
        </w:rPr>
        <w:t>формування</w:t>
      </w:r>
      <w:r>
        <w:t></w:t>
      </w:r>
      <w:r>
        <w:rPr>
          <w:rFonts w:hint="eastAsia"/>
        </w:rPr>
        <w:t>вартості</w:t>
      </w:r>
      <w:r>
        <w:t></w:t>
      </w:r>
      <w:r>
        <w:rPr>
          <w:rFonts w:hint="eastAsia"/>
        </w:rPr>
        <w:t>постачальницько</w:t>
      </w:r>
      <w:r>
        <w:t></w:t>
      </w:r>
      <w:r>
        <w:rPr>
          <w:rFonts w:hint="eastAsia"/>
        </w:rPr>
        <w:t>збутових</w:t>
      </w:r>
      <w:r>
        <w:t></w:t>
      </w:r>
      <w:r>
        <w:rPr>
          <w:rFonts w:hint="eastAsia"/>
        </w:rPr>
        <w:t>послуг</w:t>
      </w:r>
      <w:r>
        <w:t></w:t>
      </w:r>
    </w:p>
    <w:p w:rsidR="003E19AE" w:rsidRDefault="003E19AE" w:rsidP="003E19AE">
      <w:r>
        <w:t></w:t>
      </w:r>
      <w:r>
        <w:t></w:t>
      </w:r>
      <w:r>
        <w:t></w:t>
      </w:r>
      <w:r>
        <w:rPr>
          <w:rFonts w:hint="eastAsia"/>
        </w:rPr>
        <w:t>Складності</w:t>
      </w:r>
      <w:r>
        <w:t></w:t>
      </w:r>
      <w:r>
        <w:rPr>
          <w:rFonts w:hint="eastAsia"/>
        </w:rPr>
        <w:t>в</w:t>
      </w:r>
      <w:r>
        <w:t></w:t>
      </w:r>
      <w:r>
        <w:rPr>
          <w:rFonts w:hint="eastAsia"/>
        </w:rPr>
        <w:t>управлінні</w:t>
      </w:r>
      <w:r>
        <w:t></w:t>
      </w:r>
      <w:r>
        <w:rPr>
          <w:rFonts w:hint="eastAsia"/>
        </w:rPr>
        <w:t>постачальницько</w:t>
      </w:r>
      <w:r>
        <w:t></w:t>
      </w:r>
      <w:r>
        <w:rPr>
          <w:rFonts w:hint="eastAsia"/>
        </w:rPr>
        <w:t>збутовими</w:t>
      </w:r>
      <w:r>
        <w:t></w:t>
      </w:r>
      <w:r>
        <w:rPr>
          <w:rFonts w:hint="eastAsia"/>
        </w:rPr>
        <w:t>витратами</w:t>
      </w:r>
      <w:r>
        <w:t></w:t>
      </w:r>
      <w:r>
        <w:rPr>
          <w:rFonts w:hint="eastAsia"/>
        </w:rPr>
        <w:t>насамперед</w:t>
      </w:r>
      <w:r>
        <w:t></w:t>
      </w:r>
      <w:r>
        <w:rPr>
          <w:rFonts w:hint="eastAsia"/>
        </w:rPr>
        <w:t>полягають</w:t>
      </w:r>
      <w:r>
        <w:t></w:t>
      </w:r>
      <w:r>
        <w:rPr>
          <w:rFonts w:hint="eastAsia"/>
        </w:rPr>
        <w:t>у</w:t>
      </w:r>
      <w:r>
        <w:t></w:t>
      </w:r>
      <w:r>
        <w:rPr>
          <w:rFonts w:hint="eastAsia"/>
        </w:rPr>
        <w:t>недостатньому</w:t>
      </w:r>
      <w:r>
        <w:t></w:t>
      </w:r>
      <w:r>
        <w:rPr>
          <w:rFonts w:hint="eastAsia"/>
        </w:rPr>
        <w:t>обліку</w:t>
      </w:r>
      <w:r>
        <w:t></w:t>
      </w:r>
      <w:r>
        <w:rPr>
          <w:rFonts w:hint="eastAsia"/>
        </w:rPr>
        <w:t>і</w:t>
      </w:r>
      <w:r>
        <w:t></w:t>
      </w:r>
      <w:r>
        <w:rPr>
          <w:rFonts w:hint="eastAsia"/>
        </w:rPr>
        <w:t>в</w:t>
      </w:r>
      <w:r>
        <w:t></w:t>
      </w:r>
      <w:r>
        <w:rPr>
          <w:rFonts w:hint="eastAsia"/>
        </w:rPr>
        <w:t>проблемі</w:t>
      </w:r>
      <w:r>
        <w:t></w:t>
      </w:r>
      <w:r>
        <w:rPr>
          <w:rFonts w:hint="eastAsia"/>
        </w:rPr>
        <w:t>виділення</w:t>
      </w:r>
      <w:r>
        <w:t></w:t>
      </w:r>
      <w:r>
        <w:rPr>
          <w:rFonts w:hint="eastAsia"/>
        </w:rPr>
        <w:t>логістичних</w:t>
      </w:r>
      <w:r>
        <w:t></w:t>
      </w:r>
      <w:r>
        <w:rPr>
          <w:rFonts w:hint="eastAsia"/>
        </w:rPr>
        <w:t>витрат</w:t>
      </w:r>
      <w:r>
        <w:t></w:t>
      </w:r>
      <w:r>
        <w:rPr>
          <w:rFonts w:hint="eastAsia"/>
        </w:rPr>
        <w:t>із</w:t>
      </w:r>
      <w:r>
        <w:t></w:t>
      </w:r>
      <w:r>
        <w:rPr>
          <w:rFonts w:hint="eastAsia"/>
        </w:rPr>
        <w:t>загальних</w:t>
      </w:r>
      <w:r>
        <w:t></w:t>
      </w:r>
      <w:r>
        <w:rPr>
          <w:rFonts w:hint="eastAsia"/>
        </w:rPr>
        <w:t>витрат</w:t>
      </w:r>
      <w:r>
        <w:t></w:t>
      </w:r>
      <w:r>
        <w:t></w:t>
      </w:r>
      <w:r>
        <w:rPr>
          <w:rFonts w:hint="eastAsia"/>
        </w:rPr>
        <w:t>логістичних</w:t>
      </w:r>
      <w:r>
        <w:t></w:t>
      </w:r>
      <w:r>
        <w:rPr>
          <w:rFonts w:hint="eastAsia"/>
        </w:rPr>
        <w:t>видів</w:t>
      </w:r>
      <w:r>
        <w:t></w:t>
      </w:r>
      <w:r>
        <w:rPr>
          <w:rFonts w:hint="eastAsia"/>
        </w:rPr>
        <w:t>діяльності</w:t>
      </w:r>
      <w:r>
        <w:t></w:t>
      </w:r>
      <w:r>
        <w:rPr>
          <w:rFonts w:hint="eastAsia"/>
        </w:rPr>
        <w:t>–</w:t>
      </w:r>
      <w:r>
        <w:t></w:t>
      </w:r>
      <w:r>
        <w:rPr>
          <w:rFonts w:hint="eastAsia"/>
        </w:rPr>
        <w:t>із</w:t>
      </w:r>
      <w:r>
        <w:t></w:t>
      </w:r>
      <w:r>
        <w:rPr>
          <w:rFonts w:hint="eastAsia"/>
        </w:rPr>
        <w:t>загальної</w:t>
      </w:r>
      <w:r>
        <w:t></w:t>
      </w:r>
      <w:r>
        <w:rPr>
          <w:rFonts w:hint="eastAsia"/>
        </w:rPr>
        <w:t>діяльності</w:t>
      </w:r>
      <w:r>
        <w:t></w:t>
      </w:r>
      <w:r>
        <w:rPr>
          <w:rFonts w:hint="eastAsia"/>
        </w:rPr>
        <w:t>підприємства</w:t>
      </w:r>
      <w:r>
        <w:t></w:t>
      </w:r>
      <w:r>
        <w:t></w:t>
      </w:r>
      <w:r>
        <w:rPr>
          <w:rFonts w:hint="eastAsia"/>
        </w:rPr>
        <w:t>тому</w:t>
      </w:r>
      <w:r>
        <w:t></w:t>
      </w:r>
      <w:r>
        <w:rPr>
          <w:rFonts w:hint="eastAsia"/>
        </w:rPr>
        <w:t>особливе</w:t>
      </w:r>
      <w:r>
        <w:t></w:t>
      </w:r>
      <w:r>
        <w:rPr>
          <w:rFonts w:hint="eastAsia"/>
        </w:rPr>
        <w:t>місце</w:t>
      </w:r>
      <w:r>
        <w:t></w:t>
      </w:r>
      <w:r>
        <w:rPr>
          <w:rFonts w:hint="eastAsia"/>
        </w:rPr>
        <w:t>в</w:t>
      </w:r>
      <w:r>
        <w:t></w:t>
      </w:r>
      <w:r>
        <w:rPr>
          <w:rFonts w:hint="eastAsia"/>
        </w:rPr>
        <w:t>системі</w:t>
      </w:r>
      <w:r>
        <w:t></w:t>
      </w:r>
      <w:r>
        <w:rPr>
          <w:rFonts w:hint="eastAsia"/>
        </w:rPr>
        <w:t>управління</w:t>
      </w:r>
      <w:r>
        <w:t></w:t>
      </w:r>
      <w:r>
        <w:rPr>
          <w:rFonts w:hint="eastAsia"/>
        </w:rPr>
        <w:t>постачальницько</w:t>
      </w:r>
      <w:r>
        <w:t></w:t>
      </w:r>
      <w:r>
        <w:rPr>
          <w:rFonts w:hint="eastAsia"/>
        </w:rPr>
        <w:t>збутовими</w:t>
      </w:r>
      <w:r>
        <w:t></w:t>
      </w:r>
      <w:r>
        <w:rPr>
          <w:rFonts w:hint="eastAsia"/>
        </w:rPr>
        <w:t>витратами</w:t>
      </w:r>
      <w:r>
        <w:t></w:t>
      </w:r>
      <w:r>
        <w:rPr>
          <w:rFonts w:hint="eastAsia"/>
        </w:rPr>
        <w:t>відводиться</w:t>
      </w:r>
      <w:r>
        <w:t></w:t>
      </w:r>
      <w:r>
        <w:rPr>
          <w:rFonts w:hint="eastAsia"/>
        </w:rPr>
        <w:t>відокремленню</w:t>
      </w:r>
      <w:r>
        <w:t></w:t>
      </w:r>
      <w:r>
        <w:rPr>
          <w:rFonts w:hint="eastAsia"/>
        </w:rPr>
        <w:t>їх</w:t>
      </w:r>
      <w:r>
        <w:t></w:t>
      </w:r>
      <w:r>
        <w:rPr>
          <w:rFonts w:hint="eastAsia"/>
        </w:rPr>
        <w:t>з</w:t>
      </w:r>
      <w:r>
        <w:t></w:t>
      </w:r>
      <w:r>
        <w:rPr>
          <w:rFonts w:hint="eastAsia"/>
        </w:rPr>
        <w:t>операційних</w:t>
      </w:r>
      <w:r>
        <w:t></w:t>
      </w:r>
      <w:r>
        <w:rPr>
          <w:rFonts w:hint="eastAsia"/>
        </w:rPr>
        <w:t>витрат</w:t>
      </w:r>
      <w:r>
        <w:t></w:t>
      </w:r>
      <w:r>
        <w:t></w:t>
      </w:r>
      <w:r>
        <w:rPr>
          <w:rFonts w:hint="eastAsia"/>
        </w:rPr>
        <w:t>оскільки</w:t>
      </w:r>
      <w:r>
        <w:t></w:t>
      </w:r>
      <w:r>
        <w:rPr>
          <w:rFonts w:hint="eastAsia"/>
        </w:rPr>
        <w:t>не</w:t>
      </w:r>
      <w:r>
        <w:t></w:t>
      </w:r>
      <w:r>
        <w:rPr>
          <w:rFonts w:hint="eastAsia"/>
        </w:rPr>
        <w:t>можна</w:t>
      </w:r>
      <w:r>
        <w:t></w:t>
      </w:r>
      <w:r>
        <w:rPr>
          <w:rFonts w:hint="eastAsia"/>
        </w:rPr>
        <w:t>говорити</w:t>
      </w:r>
      <w:r>
        <w:t></w:t>
      </w:r>
      <w:r>
        <w:rPr>
          <w:rFonts w:hint="eastAsia"/>
        </w:rPr>
        <w:t>про</w:t>
      </w:r>
      <w:r>
        <w:t></w:t>
      </w:r>
      <w:r>
        <w:rPr>
          <w:rFonts w:hint="eastAsia"/>
        </w:rPr>
        <w:t>підвищення</w:t>
      </w:r>
      <w:r>
        <w:t></w:t>
      </w:r>
      <w:r>
        <w:rPr>
          <w:rFonts w:hint="eastAsia"/>
        </w:rPr>
        <w:t>ефективності</w:t>
      </w:r>
      <w:r>
        <w:t></w:t>
      </w:r>
      <w:r>
        <w:rPr>
          <w:rFonts w:hint="eastAsia"/>
        </w:rPr>
        <w:t>постачання</w:t>
      </w:r>
      <w:r>
        <w:t></w:t>
      </w:r>
      <w:r>
        <w:rPr>
          <w:rFonts w:hint="eastAsia"/>
        </w:rPr>
        <w:t>чи</w:t>
      </w:r>
      <w:r>
        <w:t></w:t>
      </w:r>
      <w:r>
        <w:rPr>
          <w:rFonts w:hint="eastAsia"/>
        </w:rPr>
        <w:t>збуту</w:t>
      </w:r>
      <w:r>
        <w:t></w:t>
      </w:r>
      <w:r>
        <w:t></w:t>
      </w:r>
      <w:r>
        <w:rPr>
          <w:rFonts w:hint="eastAsia"/>
        </w:rPr>
        <w:t>якщо</w:t>
      </w:r>
      <w:r>
        <w:t></w:t>
      </w:r>
      <w:r>
        <w:rPr>
          <w:rFonts w:hint="eastAsia"/>
        </w:rPr>
        <w:t>на</w:t>
      </w:r>
      <w:r>
        <w:t></w:t>
      </w:r>
      <w:r>
        <w:rPr>
          <w:rFonts w:hint="eastAsia"/>
        </w:rPr>
        <w:t>підприємстві</w:t>
      </w:r>
      <w:r>
        <w:t></w:t>
      </w:r>
      <w:r>
        <w:rPr>
          <w:rFonts w:hint="eastAsia"/>
        </w:rPr>
        <w:t>не</w:t>
      </w:r>
      <w:r>
        <w:t></w:t>
      </w:r>
      <w:r>
        <w:rPr>
          <w:rFonts w:hint="eastAsia"/>
        </w:rPr>
        <w:t>опрацьовані</w:t>
      </w:r>
      <w:r>
        <w:t></w:t>
      </w:r>
      <w:r>
        <w:rPr>
          <w:rFonts w:hint="eastAsia"/>
        </w:rPr>
        <w:t>принципи</w:t>
      </w:r>
      <w:r>
        <w:t></w:t>
      </w:r>
      <w:r>
        <w:rPr>
          <w:rFonts w:hint="eastAsia"/>
        </w:rPr>
        <w:t>обліку</w:t>
      </w:r>
      <w:r>
        <w:t></w:t>
      </w:r>
      <w:r>
        <w:rPr>
          <w:rFonts w:hint="eastAsia"/>
        </w:rPr>
        <w:t>витрат</w:t>
      </w:r>
      <w:r>
        <w:t></w:t>
      </w:r>
      <w:r>
        <w:rPr>
          <w:rFonts w:hint="eastAsia"/>
        </w:rPr>
        <w:t>на</w:t>
      </w:r>
      <w:r>
        <w:t></w:t>
      </w:r>
      <w:r>
        <w:rPr>
          <w:rFonts w:hint="eastAsia"/>
        </w:rPr>
        <w:t>ці</w:t>
      </w:r>
      <w:r>
        <w:t></w:t>
      </w:r>
      <w:r>
        <w:rPr>
          <w:rFonts w:hint="eastAsia"/>
        </w:rPr>
        <w:t>види</w:t>
      </w:r>
      <w:r>
        <w:t></w:t>
      </w:r>
      <w:r>
        <w:rPr>
          <w:rFonts w:hint="eastAsia"/>
        </w:rPr>
        <w:t>діяльно</w:t>
      </w:r>
      <w:r>
        <w:rPr>
          <w:rFonts w:hint="eastAsia"/>
        </w:rPr>
        <w:lastRenderedPageBreak/>
        <w:t>сті</w:t>
      </w:r>
      <w:r>
        <w:t></w:t>
      </w:r>
    </w:p>
    <w:p w:rsidR="003E19AE" w:rsidRDefault="003E19AE" w:rsidP="003E19AE">
      <w:r>
        <w:t></w:t>
      </w:r>
      <w:r>
        <w:t></w:t>
      </w:r>
      <w:r>
        <w:t></w:t>
      </w:r>
      <w:r>
        <w:rPr>
          <w:rFonts w:hint="eastAsia"/>
        </w:rPr>
        <w:t>Для</w:t>
      </w:r>
      <w:r>
        <w:t></w:t>
      </w:r>
      <w:r>
        <w:rPr>
          <w:rFonts w:hint="eastAsia"/>
        </w:rPr>
        <w:t>впровадження</w:t>
      </w:r>
      <w:r>
        <w:t></w:t>
      </w:r>
      <w:r>
        <w:rPr>
          <w:rFonts w:hint="eastAsia"/>
        </w:rPr>
        <w:t>методів</w:t>
      </w:r>
      <w:r>
        <w:t></w:t>
      </w:r>
      <w:r>
        <w:rPr>
          <w:rFonts w:hint="eastAsia"/>
        </w:rPr>
        <w:t>управління</w:t>
      </w:r>
      <w:r>
        <w:t></w:t>
      </w:r>
      <w:r>
        <w:rPr>
          <w:rFonts w:hint="eastAsia"/>
        </w:rPr>
        <w:t>постачальницько</w:t>
      </w:r>
      <w:r>
        <w:t></w:t>
      </w:r>
      <w:r>
        <w:rPr>
          <w:rFonts w:hint="eastAsia"/>
        </w:rPr>
        <w:t>збутовою</w:t>
      </w:r>
      <w:r>
        <w:t></w:t>
      </w:r>
      <w:r>
        <w:rPr>
          <w:rFonts w:hint="eastAsia"/>
        </w:rPr>
        <w:t>діяльністю</w:t>
      </w:r>
      <w:r>
        <w:t></w:t>
      </w:r>
      <w:r>
        <w:rPr>
          <w:rFonts w:hint="eastAsia"/>
        </w:rPr>
        <w:t>підприємства</w:t>
      </w:r>
      <w:r>
        <w:t></w:t>
      </w:r>
      <w:r>
        <w:rPr>
          <w:rFonts w:hint="eastAsia"/>
        </w:rPr>
        <w:t>з</w:t>
      </w:r>
      <w:r>
        <w:t></w:t>
      </w:r>
      <w:r>
        <w:rPr>
          <w:rFonts w:hint="eastAsia"/>
        </w:rPr>
        <w:t>метою</w:t>
      </w:r>
      <w:r>
        <w:t></w:t>
      </w:r>
      <w:r>
        <w:rPr>
          <w:rFonts w:hint="eastAsia"/>
        </w:rPr>
        <w:t>підвищення</w:t>
      </w:r>
      <w:r>
        <w:t></w:t>
      </w:r>
      <w:r>
        <w:rPr>
          <w:rFonts w:hint="eastAsia"/>
        </w:rPr>
        <w:t>її</w:t>
      </w:r>
      <w:r>
        <w:t></w:t>
      </w:r>
      <w:r>
        <w:rPr>
          <w:rFonts w:hint="eastAsia"/>
        </w:rPr>
        <w:t>ефективності</w:t>
      </w:r>
      <w:r>
        <w:t></w:t>
      </w:r>
      <w:r>
        <w:rPr>
          <w:rFonts w:hint="eastAsia"/>
        </w:rPr>
        <w:t>запропоновано</w:t>
      </w:r>
      <w:r>
        <w:t></w:t>
      </w:r>
      <w:r>
        <w:rPr>
          <w:rFonts w:hint="eastAsia"/>
        </w:rPr>
        <w:t>методику</w:t>
      </w:r>
      <w:r>
        <w:t></w:t>
      </w:r>
      <w:r>
        <w:rPr>
          <w:rFonts w:hint="eastAsia"/>
        </w:rPr>
        <w:t>розрахунку</w:t>
      </w:r>
      <w:r>
        <w:t></w:t>
      </w:r>
      <w:r>
        <w:rPr>
          <w:rFonts w:hint="eastAsia"/>
        </w:rPr>
        <w:t>та</w:t>
      </w:r>
      <w:r>
        <w:t></w:t>
      </w:r>
      <w:r>
        <w:rPr>
          <w:rFonts w:hint="eastAsia"/>
        </w:rPr>
        <w:t>обліку</w:t>
      </w:r>
      <w:r>
        <w:t></w:t>
      </w:r>
      <w:r>
        <w:rPr>
          <w:rFonts w:hint="eastAsia"/>
        </w:rPr>
        <w:t>витрат</w:t>
      </w:r>
      <w:r>
        <w:t></w:t>
      </w:r>
      <w:r>
        <w:t></w:t>
      </w:r>
      <w:r>
        <w:rPr>
          <w:rFonts w:hint="eastAsia"/>
        </w:rPr>
        <w:t>пов’язаних</w:t>
      </w:r>
      <w:r>
        <w:t></w:t>
      </w:r>
      <w:r>
        <w:rPr>
          <w:rFonts w:hint="eastAsia"/>
        </w:rPr>
        <w:t>із</w:t>
      </w:r>
      <w:r>
        <w:t></w:t>
      </w:r>
      <w:r>
        <w:rPr>
          <w:rFonts w:hint="eastAsia"/>
        </w:rPr>
        <w:t>матеріально</w:t>
      </w:r>
      <w:r>
        <w:t></w:t>
      </w:r>
      <w:r>
        <w:rPr>
          <w:rFonts w:hint="eastAsia"/>
        </w:rPr>
        <w:t>технічним</w:t>
      </w:r>
      <w:r>
        <w:t></w:t>
      </w:r>
      <w:r>
        <w:rPr>
          <w:rFonts w:hint="eastAsia"/>
        </w:rPr>
        <w:t>постачанням</w:t>
      </w:r>
      <w:r>
        <w:t></w:t>
      </w:r>
      <w:r>
        <w:rPr>
          <w:rFonts w:hint="eastAsia"/>
        </w:rPr>
        <w:t>виробництва</w:t>
      </w:r>
      <w:r>
        <w:t></w:t>
      </w:r>
      <w:r>
        <w:rPr>
          <w:rFonts w:hint="eastAsia"/>
        </w:rPr>
        <w:t>та</w:t>
      </w:r>
      <w:r>
        <w:t></w:t>
      </w:r>
      <w:r>
        <w:rPr>
          <w:rFonts w:hint="eastAsia"/>
        </w:rPr>
        <w:t>збутом</w:t>
      </w:r>
      <w:r>
        <w:t></w:t>
      </w:r>
      <w:r>
        <w:rPr>
          <w:rFonts w:hint="eastAsia"/>
        </w:rPr>
        <w:t>виготовленої</w:t>
      </w:r>
      <w:r>
        <w:t></w:t>
      </w:r>
      <w:r>
        <w:rPr>
          <w:rFonts w:hint="eastAsia"/>
        </w:rPr>
        <w:t>продукції</w:t>
      </w:r>
      <w:r>
        <w:t></w:t>
      </w:r>
      <w:r>
        <w:t></w:t>
      </w:r>
      <w:r>
        <w:rPr>
          <w:rFonts w:hint="eastAsia"/>
        </w:rPr>
        <w:t>Розроблено</w:t>
      </w:r>
      <w:r>
        <w:t></w:t>
      </w:r>
      <w:r>
        <w:rPr>
          <w:rFonts w:hint="eastAsia"/>
        </w:rPr>
        <w:t>систему</w:t>
      </w:r>
      <w:r>
        <w:t></w:t>
      </w:r>
      <w:r>
        <w:rPr>
          <w:rFonts w:hint="eastAsia"/>
        </w:rPr>
        <w:t>показників</w:t>
      </w:r>
      <w:r>
        <w:t></w:t>
      </w:r>
      <w:r>
        <w:t></w:t>
      </w:r>
      <w:r>
        <w:rPr>
          <w:rFonts w:hint="eastAsia"/>
        </w:rPr>
        <w:t>які</w:t>
      </w:r>
      <w:r>
        <w:t></w:t>
      </w:r>
      <w:r>
        <w:rPr>
          <w:rFonts w:hint="eastAsia"/>
        </w:rPr>
        <w:t>використовуватимуться</w:t>
      </w:r>
      <w:r>
        <w:t></w:t>
      </w:r>
      <w:r>
        <w:rPr>
          <w:rFonts w:hint="eastAsia"/>
        </w:rPr>
        <w:t>для</w:t>
      </w:r>
      <w:r>
        <w:t></w:t>
      </w:r>
      <w:r>
        <w:rPr>
          <w:rFonts w:hint="eastAsia"/>
        </w:rPr>
        <w:t>кількісного</w:t>
      </w:r>
      <w:r>
        <w:t></w:t>
      </w:r>
      <w:r>
        <w:rPr>
          <w:rFonts w:hint="eastAsia"/>
        </w:rPr>
        <w:t>та</w:t>
      </w:r>
      <w:r>
        <w:t></w:t>
      </w:r>
      <w:r>
        <w:rPr>
          <w:rFonts w:hint="eastAsia"/>
        </w:rPr>
        <w:t>якісного</w:t>
      </w:r>
      <w:r>
        <w:t></w:t>
      </w:r>
      <w:r>
        <w:rPr>
          <w:rFonts w:hint="eastAsia"/>
        </w:rPr>
        <w:t>вираження</w:t>
      </w:r>
      <w:r>
        <w:t></w:t>
      </w:r>
      <w:r>
        <w:rPr>
          <w:rFonts w:hint="eastAsia"/>
        </w:rPr>
        <w:t>ефективності</w:t>
      </w:r>
      <w:r>
        <w:t></w:t>
      </w:r>
      <w:r>
        <w:rPr>
          <w:rFonts w:hint="eastAsia"/>
        </w:rPr>
        <w:t>функціонування</w:t>
      </w:r>
      <w:r>
        <w:t></w:t>
      </w:r>
      <w:r>
        <w:rPr>
          <w:rFonts w:hint="eastAsia"/>
        </w:rPr>
        <w:t>системи</w:t>
      </w:r>
      <w:r>
        <w:t></w:t>
      </w:r>
      <w:r>
        <w:rPr>
          <w:rFonts w:hint="eastAsia"/>
        </w:rPr>
        <w:t>постачання</w:t>
      </w:r>
      <w:r>
        <w:t></w:t>
      </w:r>
      <w:r>
        <w:rPr>
          <w:rFonts w:hint="eastAsia"/>
        </w:rPr>
        <w:t>й</w:t>
      </w:r>
      <w:r>
        <w:t></w:t>
      </w:r>
      <w:r>
        <w:rPr>
          <w:rFonts w:hint="eastAsia"/>
        </w:rPr>
        <w:t>збуту</w:t>
      </w:r>
      <w:r>
        <w:t></w:t>
      </w:r>
      <w:r>
        <w:t></w:t>
      </w:r>
      <w:r>
        <w:rPr>
          <w:rFonts w:hint="eastAsia"/>
        </w:rPr>
        <w:t>діагностування</w:t>
      </w:r>
      <w:r>
        <w:t></w:t>
      </w:r>
      <w:r>
        <w:rPr>
          <w:rFonts w:hint="eastAsia"/>
        </w:rPr>
        <w:t>можливих</w:t>
      </w:r>
      <w:r>
        <w:t></w:t>
      </w:r>
      <w:r>
        <w:rPr>
          <w:rFonts w:hint="eastAsia"/>
        </w:rPr>
        <w:t>проблем</w:t>
      </w:r>
      <w:r>
        <w:t></w:t>
      </w:r>
      <w:r>
        <w:t></w:t>
      </w:r>
      <w:r>
        <w:rPr>
          <w:rFonts w:hint="eastAsia"/>
        </w:rPr>
        <w:t>розпізнання</w:t>
      </w:r>
      <w:r>
        <w:t></w:t>
      </w:r>
      <w:r>
        <w:rPr>
          <w:rFonts w:hint="eastAsia"/>
        </w:rPr>
        <w:t>позитивних</w:t>
      </w:r>
      <w:r>
        <w:t></w:t>
      </w:r>
      <w:r>
        <w:rPr>
          <w:rFonts w:hint="eastAsia"/>
        </w:rPr>
        <w:t>і</w:t>
      </w:r>
      <w:r>
        <w:t></w:t>
      </w:r>
      <w:r>
        <w:rPr>
          <w:rFonts w:hint="eastAsia"/>
        </w:rPr>
        <w:t>негативних</w:t>
      </w:r>
      <w:r>
        <w:t></w:t>
      </w:r>
      <w:r>
        <w:rPr>
          <w:rFonts w:hint="eastAsia"/>
        </w:rPr>
        <w:t>тенденцій</w:t>
      </w:r>
      <w:r>
        <w:t></w:t>
      </w:r>
      <w:r>
        <w:rPr>
          <w:rFonts w:hint="eastAsia"/>
        </w:rPr>
        <w:t>розвитку</w:t>
      </w:r>
      <w:r>
        <w:t></w:t>
      </w:r>
    </w:p>
    <w:p w:rsidR="003E19AE" w:rsidRDefault="003E19AE" w:rsidP="003E19AE">
      <w:r>
        <w:t></w:t>
      </w:r>
      <w:r>
        <w:t></w:t>
      </w:r>
      <w:r>
        <w:t></w:t>
      </w:r>
      <w:r>
        <w:rPr>
          <w:rFonts w:hint="eastAsia"/>
        </w:rPr>
        <w:t>Характерною</w:t>
      </w:r>
      <w:r>
        <w:t></w:t>
      </w:r>
      <w:r>
        <w:rPr>
          <w:rFonts w:hint="eastAsia"/>
        </w:rPr>
        <w:t>негативною</w:t>
      </w:r>
      <w:r>
        <w:t></w:t>
      </w:r>
      <w:r>
        <w:rPr>
          <w:rFonts w:hint="eastAsia"/>
        </w:rPr>
        <w:t>ознакою</w:t>
      </w:r>
      <w:r>
        <w:t></w:t>
      </w:r>
      <w:r>
        <w:rPr>
          <w:rFonts w:hint="eastAsia"/>
        </w:rPr>
        <w:t>динаміки</w:t>
      </w:r>
      <w:r>
        <w:t></w:t>
      </w:r>
      <w:r>
        <w:rPr>
          <w:rFonts w:hint="eastAsia"/>
        </w:rPr>
        <w:t>матеріально</w:t>
      </w:r>
      <w:r>
        <w:t></w:t>
      </w:r>
      <w:r>
        <w:rPr>
          <w:rFonts w:hint="eastAsia"/>
        </w:rPr>
        <w:t>технічної</w:t>
      </w:r>
      <w:r>
        <w:t></w:t>
      </w:r>
      <w:r>
        <w:rPr>
          <w:rFonts w:hint="eastAsia"/>
        </w:rPr>
        <w:t>бази</w:t>
      </w:r>
      <w:r>
        <w:t></w:t>
      </w:r>
      <w:r>
        <w:rPr>
          <w:rFonts w:hint="eastAsia"/>
        </w:rPr>
        <w:t>стала</w:t>
      </w:r>
      <w:r>
        <w:t></w:t>
      </w:r>
      <w:r>
        <w:rPr>
          <w:rFonts w:hint="eastAsia"/>
        </w:rPr>
        <w:t>тенденція</w:t>
      </w:r>
      <w:r>
        <w:t></w:t>
      </w:r>
      <w:r>
        <w:rPr>
          <w:rFonts w:hint="eastAsia"/>
        </w:rPr>
        <w:t>до</w:t>
      </w:r>
      <w:r>
        <w:t></w:t>
      </w:r>
      <w:r>
        <w:rPr>
          <w:rFonts w:hint="eastAsia"/>
        </w:rPr>
        <w:t>її</w:t>
      </w:r>
      <w:r>
        <w:t></w:t>
      </w:r>
      <w:r>
        <w:rPr>
          <w:rFonts w:hint="eastAsia"/>
        </w:rPr>
        <w:t>значного</w:t>
      </w:r>
      <w:r>
        <w:t></w:t>
      </w:r>
      <w:r>
        <w:rPr>
          <w:rFonts w:hint="eastAsia"/>
        </w:rPr>
        <w:t>зменшення</w:t>
      </w:r>
      <w:r>
        <w:t></w:t>
      </w:r>
      <w:r>
        <w:t></w:t>
      </w:r>
      <w:r>
        <w:rPr>
          <w:rFonts w:hint="eastAsia"/>
        </w:rPr>
        <w:t>погіршення</w:t>
      </w:r>
      <w:r>
        <w:t></w:t>
      </w:r>
      <w:r>
        <w:rPr>
          <w:rFonts w:hint="eastAsia"/>
        </w:rPr>
        <w:t>органічного</w:t>
      </w:r>
      <w:r>
        <w:t></w:t>
      </w:r>
      <w:r>
        <w:rPr>
          <w:rFonts w:hint="eastAsia"/>
        </w:rPr>
        <w:t>складу</w:t>
      </w:r>
      <w:r>
        <w:t></w:t>
      </w:r>
      <w:r>
        <w:rPr>
          <w:rFonts w:hint="eastAsia"/>
        </w:rPr>
        <w:t>основних</w:t>
      </w:r>
      <w:r>
        <w:t></w:t>
      </w:r>
      <w:r>
        <w:rPr>
          <w:rFonts w:hint="eastAsia"/>
        </w:rPr>
        <w:t>засобів</w:t>
      </w:r>
      <w:r>
        <w:t></w:t>
      </w:r>
      <w:r>
        <w:t></w:t>
      </w:r>
      <w:r>
        <w:rPr>
          <w:rFonts w:hint="eastAsia"/>
        </w:rPr>
        <w:t>Позитивною</w:t>
      </w:r>
      <w:r>
        <w:t></w:t>
      </w:r>
      <w:r>
        <w:rPr>
          <w:rFonts w:hint="eastAsia"/>
        </w:rPr>
        <w:t>тенденцією</w:t>
      </w:r>
      <w:r>
        <w:t></w:t>
      </w:r>
      <w:r>
        <w:t></w:t>
      </w:r>
      <w:r>
        <w:rPr>
          <w:rFonts w:hint="eastAsia"/>
        </w:rPr>
        <w:t>однак</w:t>
      </w:r>
      <w:r>
        <w:t></w:t>
      </w:r>
      <w:r>
        <w:t></w:t>
      </w:r>
      <w:r>
        <w:rPr>
          <w:rFonts w:hint="eastAsia"/>
        </w:rPr>
        <w:t>є</w:t>
      </w:r>
      <w:r>
        <w:t></w:t>
      </w:r>
      <w:r>
        <w:rPr>
          <w:rFonts w:hint="eastAsia"/>
        </w:rPr>
        <w:t>зростання</w:t>
      </w:r>
      <w:r>
        <w:t></w:t>
      </w:r>
      <w:r>
        <w:rPr>
          <w:rFonts w:hint="eastAsia"/>
        </w:rPr>
        <w:t>коефіцієнта</w:t>
      </w:r>
      <w:r>
        <w:t></w:t>
      </w:r>
      <w:r>
        <w:rPr>
          <w:rFonts w:hint="eastAsia"/>
        </w:rPr>
        <w:t>оновлення</w:t>
      </w:r>
      <w:r>
        <w:t></w:t>
      </w:r>
      <w:r>
        <w:rPr>
          <w:rFonts w:hint="eastAsia"/>
        </w:rPr>
        <w:t>основних</w:t>
      </w:r>
      <w:r>
        <w:t></w:t>
      </w:r>
      <w:r>
        <w:rPr>
          <w:rFonts w:hint="eastAsia"/>
        </w:rPr>
        <w:t>засобів</w:t>
      </w:r>
      <w:r>
        <w:t></w:t>
      </w:r>
      <w:r>
        <w:rPr>
          <w:rFonts w:hint="eastAsia"/>
        </w:rPr>
        <w:t>та</w:t>
      </w:r>
      <w:r>
        <w:t></w:t>
      </w:r>
      <w:r>
        <w:rPr>
          <w:rFonts w:hint="eastAsia"/>
        </w:rPr>
        <w:t>зростання</w:t>
      </w:r>
      <w:r>
        <w:t></w:t>
      </w:r>
      <w:r>
        <w:rPr>
          <w:rFonts w:hint="eastAsia"/>
        </w:rPr>
        <w:t>ступеня</w:t>
      </w:r>
      <w:r>
        <w:t></w:t>
      </w:r>
      <w:r>
        <w:rPr>
          <w:rFonts w:hint="eastAsia"/>
        </w:rPr>
        <w:t>інтенсивності</w:t>
      </w:r>
      <w:r>
        <w:t></w:t>
      </w:r>
      <w:r>
        <w:rPr>
          <w:rFonts w:hint="eastAsia"/>
        </w:rPr>
        <w:t>оновлення</w:t>
      </w:r>
      <w:r>
        <w:t></w:t>
      </w:r>
      <w:r>
        <w:t></w:t>
      </w:r>
      <w:r>
        <w:rPr>
          <w:rFonts w:hint="eastAsia"/>
        </w:rPr>
        <w:t>У</w:t>
      </w:r>
      <w:r>
        <w:t></w:t>
      </w:r>
      <w:r>
        <w:rPr>
          <w:rFonts w:hint="eastAsia"/>
        </w:rPr>
        <w:t>сукупних</w:t>
      </w:r>
      <w:r>
        <w:t></w:t>
      </w:r>
      <w:r>
        <w:rPr>
          <w:rFonts w:hint="eastAsia"/>
        </w:rPr>
        <w:t>витратах</w:t>
      </w:r>
      <w:r>
        <w:t></w:t>
      </w:r>
      <w:r>
        <w:rPr>
          <w:rFonts w:hint="eastAsia"/>
        </w:rPr>
        <w:t>підприємств</w:t>
      </w:r>
      <w:r>
        <w:t></w:t>
      </w:r>
      <w:r>
        <w:rPr>
          <w:rFonts w:hint="eastAsia"/>
        </w:rPr>
        <w:t>скорочується</w:t>
      </w:r>
      <w:r>
        <w:t></w:t>
      </w:r>
      <w:r>
        <w:rPr>
          <w:rFonts w:hint="eastAsia"/>
        </w:rPr>
        <w:t>частка</w:t>
      </w:r>
      <w:r>
        <w:t></w:t>
      </w:r>
      <w:r>
        <w:rPr>
          <w:rFonts w:hint="eastAsia"/>
        </w:rPr>
        <w:t>витрат</w:t>
      </w:r>
      <w:r>
        <w:t></w:t>
      </w:r>
      <w:r>
        <w:rPr>
          <w:rFonts w:hint="eastAsia"/>
        </w:rPr>
        <w:t>на</w:t>
      </w:r>
      <w:r>
        <w:t></w:t>
      </w:r>
      <w:r>
        <w:rPr>
          <w:rFonts w:hint="eastAsia"/>
        </w:rPr>
        <w:t>запчастини</w:t>
      </w:r>
      <w:r>
        <w:t></w:t>
      </w:r>
      <w:r>
        <w:rPr>
          <w:rFonts w:hint="eastAsia"/>
        </w:rPr>
        <w:t>та</w:t>
      </w:r>
      <w:r>
        <w:t></w:t>
      </w:r>
      <w:r>
        <w:rPr>
          <w:rFonts w:hint="eastAsia"/>
        </w:rPr>
        <w:t>ремонтні</w:t>
      </w:r>
      <w:r>
        <w:t></w:t>
      </w:r>
      <w:r>
        <w:rPr>
          <w:rFonts w:hint="eastAsia"/>
        </w:rPr>
        <w:t>матеріали</w:t>
      </w:r>
      <w:r>
        <w:t></w:t>
      </w:r>
      <w:r>
        <w:t></w:t>
      </w:r>
      <w:r>
        <w:rPr>
          <w:rFonts w:hint="eastAsia"/>
        </w:rPr>
        <w:t>пальне</w:t>
      </w:r>
      <w:r>
        <w:t></w:t>
      </w:r>
      <w:r>
        <w:rPr>
          <w:rFonts w:hint="eastAsia"/>
        </w:rPr>
        <w:t>та</w:t>
      </w:r>
      <w:r>
        <w:t></w:t>
      </w:r>
      <w:r>
        <w:rPr>
          <w:rFonts w:hint="eastAsia"/>
        </w:rPr>
        <w:t>мастильні</w:t>
      </w:r>
      <w:r>
        <w:t></w:t>
      </w:r>
      <w:r>
        <w:rPr>
          <w:rFonts w:hint="eastAsia"/>
        </w:rPr>
        <w:t>матеріали</w:t>
      </w:r>
      <w:r>
        <w:t></w:t>
      </w:r>
      <w:r>
        <w:t></w:t>
      </w:r>
      <w:r>
        <w:rPr>
          <w:rFonts w:hint="eastAsia"/>
        </w:rPr>
        <w:t>Зростає</w:t>
      </w:r>
      <w:r>
        <w:t></w:t>
      </w:r>
      <w:r>
        <w:rPr>
          <w:rFonts w:hint="eastAsia"/>
        </w:rPr>
        <w:t>внесення</w:t>
      </w:r>
      <w:r>
        <w:t></w:t>
      </w:r>
      <w:r>
        <w:rPr>
          <w:rFonts w:hint="eastAsia"/>
        </w:rPr>
        <w:t>мінеральних</w:t>
      </w:r>
      <w:r>
        <w:t></w:t>
      </w:r>
      <w:r>
        <w:rPr>
          <w:rFonts w:hint="eastAsia"/>
        </w:rPr>
        <w:t>добрив</w:t>
      </w:r>
      <w:r>
        <w:t></w:t>
      </w:r>
      <w:r>
        <w:rPr>
          <w:rFonts w:hint="eastAsia"/>
        </w:rPr>
        <w:t>на</w:t>
      </w:r>
      <w:r>
        <w:t></w:t>
      </w:r>
      <w:r>
        <w:rPr>
          <w:rFonts w:hint="eastAsia"/>
        </w:rPr>
        <w:t>одиницю</w:t>
      </w:r>
      <w:r>
        <w:t></w:t>
      </w:r>
      <w:r>
        <w:rPr>
          <w:rFonts w:hint="eastAsia"/>
        </w:rPr>
        <w:t>площі</w:t>
      </w:r>
      <w:r>
        <w:t></w:t>
      </w:r>
      <w:r>
        <w:t></w:t>
      </w:r>
      <w:r>
        <w:rPr>
          <w:rFonts w:hint="eastAsia"/>
        </w:rPr>
        <w:t>внесення</w:t>
      </w:r>
      <w:r>
        <w:t></w:t>
      </w:r>
      <w:r>
        <w:rPr>
          <w:rFonts w:hint="eastAsia"/>
        </w:rPr>
        <w:t>органічних</w:t>
      </w:r>
      <w:r>
        <w:t></w:t>
      </w:r>
      <w:r>
        <w:rPr>
          <w:rFonts w:hint="eastAsia"/>
        </w:rPr>
        <w:t>добрив</w:t>
      </w:r>
      <w:r>
        <w:t></w:t>
      </w:r>
      <w:r>
        <w:rPr>
          <w:rFonts w:hint="eastAsia"/>
        </w:rPr>
        <w:t>зменшується</w:t>
      </w:r>
      <w:r>
        <w:t></w:t>
      </w:r>
    </w:p>
    <w:p w:rsidR="003E19AE" w:rsidRDefault="003E19AE" w:rsidP="003E19AE">
      <w:r>
        <w:t></w:t>
      </w:r>
      <w:r>
        <w:t></w:t>
      </w:r>
      <w:r>
        <w:t></w:t>
      </w:r>
      <w:r>
        <w:rPr>
          <w:rFonts w:hint="eastAsia"/>
        </w:rPr>
        <w:t>За</w:t>
      </w:r>
      <w:r>
        <w:t></w:t>
      </w:r>
      <w:r>
        <w:t></w:t>
      </w:r>
      <w:r>
        <w:t></w:t>
      </w:r>
      <w:r>
        <w:t></w:t>
      </w:r>
      <w:r>
        <w:t></w:t>
      </w:r>
      <w:r>
        <w:t></w:t>
      </w:r>
      <w:r>
        <w:t></w:t>
      </w:r>
      <w:r>
        <w:t></w:t>
      </w:r>
      <w:r>
        <w:t></w:t>
      </w:r>
      <w:r>
        <w:t></w:t>
      </w:r>
      <w:r>
        <w:t></w:t>
      </w:r>
      <w:r>
        <w:rPr>
          <w:rFonts w:hint="eastAsia"/>
        </w:rPr>
        <w:t>рр</w:t>
      </w:r>
      <w:r>
        <w:t></w:t>
      </w:r>
      <w:r>
        <w:t></w:t>
      </w:r>
      <w:r>
        <w:rPr>
          <w:rFonts w:hint="eastAsia"/>
        </w:rPr>
        <w:t>зростає</w:t>
      </w:r>
      <w:r>
        <w:t></w:t>
      </w:r>
      <w:r>
        <w:rPr>
          <w:rFonts w:hint="eastAsia"/>
        </w:rPr>
        <w:t>реалізація</w:t>
      </w:r>
      <w:r>
        <w:t></w:t>
      </w:r>
      <w:r>
        <w:rPr>
          <w:rFonts w:hint="eastAsia"/>
        </w:rPr>
        <w:t>продукції</w:t>
      </w:r>
      <w:r>
        <w:t></w:t>
      </w:r>
      <w:r>
        <w:rPr>
          <w:rFonts w:hint="eastAsia"/>
        </w:rPr>
        <w:t>рослинництва</w:t>
      </w:r>
      <w:r>
        <w:t></w:t>
      </w:r>
      <w:r>
        <w:t></w:t>
      </w:r>
      <w:r>
        <w:rPr>
          <w:rFonts w:hint="eastAsia"/>
        </w:rPr>
        <w:t>В</w:t>
      </w:r>
      <w:r>
        <w:t></w:t>
      </w:r>
      <w:r>
        <w:rPr>
          <w:rFonts w:hint="eastAsia"/>
        </w:rPr>
        <w:t>основному</w:t>
      </w:r>
      <w:r>
        <w:t></w:t>
      </w:r>
      <w:r>
        <w:rPr>
          <w:rFonts w:hint="eastAsia"/>
        </w:rPr>
        <w:t>зростання</w:t>
      </w:r>
      <w:r>
        <w:t></w:t>
      </w:r>
      <w:r>
        <w:rPr>
          <w:rFonts w:hint="eastAsia"/>
        </w:rPr>
        <w:t>відбувається</w:t>
      </w:r>
      <w:r>
        <w:t></w:t>
      </w:r>
      <w:r>
        <w:rPr>
          <w:rFonts w:hint="eastAsia"/>
        </w:rPr>
        <w:t>за</w:t>
      </w:r>
      <w:r>
        <w:t></w:t>
      </w:r>
      <w:r>
        <w:rPr>
          <w:rFonts w:hint="eastAsia"/>
        </w:rPr>
        <w:t>рахунок</w:t>
      </w:r>
      <w:r>
        <w:t></w:t>
      </w:r>
      <w:r>
        <w:rPr>
          <w:rFonts w:hint="eastAsia"/>
        </w:rPr>
        <w:t>збільшення</w:t>
      </w:r>
      <w:r>
        <w:t></w:t>
      </w:r>
      <w:r>
        <w:rPr>
          <w:rFonts w:hint="eastAsia"/>
        </w:rPr>
        <w:t>реалізації</w:t>
      </w:r>
      <w:r>
        <w:t></w:t>
      </w:r>
      <w:r>
        <w:rPr>
          <w:rFonts w:hint="eastAsia"/>
        </w:rPr>
        <w:t>зернових</w:t>
      </w:r>
      <w:r>
        <w:t></w:t>
      </w:r>
      <w:r>
        <w:rPr>
          <w:rFonts w:hint="eastAsia"/>
        </w:rPr>
        <w:t>культур</w:t>
      </w:r>
      <w:r>
        <w:t></w:t>
      </w:r>
      <w:r>
        <w:rPr>
          <w:rFonts w:hint="eastAsia"/>
        </w:rPr>
        <w:t>і</w:t>
      </w:r>
      <w:r>
        <w:t></w:t>
      </w:r>
      <w:r>
        <w:rPr>
          <w:rFonts w:hint="eastAsia"/>
        </w:rPr>
        <w:t>цукрових</w:t>
      </w:r>
      <w:r>
        <w:t></w:t>
      </w:r>
      <w:r>
        <w:rPr>
          <w:rFonts w:hint="eastAsia"/>
        </w:rPr>
        <w:t>буряків</w:t>
      </w:r>
      <w:r>
        <w:t></w:t>
      </w:r>
      <w:r>
        <w:t></w:t>
      </w:r>
      <w:r>
        <w:rPr>
          <w:rFonts w:hint="eastAsia"/>
        </w:rPr>
        <w:t>помітним</w:t>
      </w:r>
      <w:r>
        <w:t></w:t>
      </w:r>
      <w:r>
        <w:rPr>
          <w:rFonts w:hint="eastAsia"/>
        </w:rPr>
        <w:t>також</w:t>
      </w:r>
      <w:r>
        <w:t></w:t>
      </w:r>
      <w:r>
        <w:rPr>
          <w:rFonts w:hint="eastAsia"/>
        </w:rPr>
        <w:t>є</w:t>
      </w:r>
      <w:r>
        <w:t></w:t>
      </w:r>
      <w:r>
        <w:rPr>
          <w:rFonts w:hint="eastAsia"/>
        </w:rPr>
        <w:t>незначне</w:t>
      </w:r>
      <w:r>
        <w:t></w:t>
      </w:r>
      <w:r>
        <w:rPr>
          <w:rFonts w:hint="eastAsia"/>
        </w:rPr>
        <w:t>зростання</w:t>
      </w:r>
      <w:r>
        <w:t></w:t>
      </w:r>
      <w:r>
        <w:rPr>
          <w:rFonts w:hint="eastAsia"/>
        </w:rPr>
        <w:t>реалізації</w:t>
      </w:r>
      <w:r>
        <w:t></w:t>
      </w:r>
      <w:r>
        <w:rPr>
          <w:rFonts w:hint="eastAsia"/>
        </w:rPr>
        <w:t>олійних</w:t>
      </w:r>
      <w:r>
        <w:t></w:t>
      </w:r>
      <w:r>
        <w:rPr>
          <w:rFonts w:hint="eastAsia"/>
        </w:rPr>
        <w:t>культур</w:t>
      </w:r>
      <w:r>
        <w:t></w:t>
      </w:r>
      <w:r>
        <w:rPr>
          <w:rFonts w:hint="eastAsia"/>
        </w:rPr>
        <w:t>та</w:t>
      </w:r>
      <w:r>
        <w:t></w:t>
      </w:r>
      <w:r>
        <w:rPr>
          <w:rFonts w:hint="eastAsia"/>
        </w:rPr>
        <w:t>овочів</w:t>
      </w:r>
      <w:r>
        <w:t></w:t>
      </w:r>
      <w:r>
        <w:t></w:t>
      </w:r>
      <w:r>
        <w:rPr>
          <w:rFonts w:hint="eastAsia"/>
        </w:rPr>
        <w:t>У</w:t>
      </w:r>
      <w:r>
        <w:t></w:t>
      </w:r>
      <w:r>
        <w:rPr>
          <w:rFonts w:hint="eastAsia"/>
        </w:rPr>
        <w:t>тваринництві</w:t>
      </w:r>
      <w:r>
        <w:t></w:t>
      </w:r>
      <w:r>
        <w:rPr>
          <w:rFonts w:hint="eastAsia"/>
        </w:rPr>
        <w:t>зростає</w:t>
      </w:r>
      <w:r>
        <w:t></w:t>
      </w:r>
      <w:r>
        <w:rPr>
          <w:rFonts w:hint="eastAsia"/>
        </w:rPr>
        <w:t>реалізація</w:t>
      </w:r>
      <w:r>
        <w:t></w:t>
      </w:r>
      <w:r>
        <w:rPr>
          <w:rFonts w:hint="eastAsia"/>
        </w:rPr>
        <w:t>худоби</w:t>
      </w:r>
      <w:r>
        <w:t></w:t>
      </w:r>
      <w:r>
        <w:rPr>
          <w:rFonts w:hint="eastAsia"/>
        </w:rPr>
        <w:t>та</w:t>
      </w:r>
      <w:r>
        <w:t></w:t>
      </w:r>
      <w:r>
        <w:rPr>
          <w:rFonts w:hint="eastAsia"/>
        </w:rPr>
        <w:t>птиці</w:t>
      </w:r>
      <w:r>
        <w:t></w:t>
      </w:r>
      <w:r>
        <w:rPr>
          <w:rFonts w:hint="eastAsia"/>
        </w:rPr>
        <w:t>в</w:t>
      </w:r>
      <w:r>
        <w:t></w:t>
      </w:r>
      <w:r>
        <w:rPr>
          <w:rFonts w:hint="eastAsia"/>
        </w:rPr>
        <w:t>живій</w:t>
      </w:r>
      <w:r>
        <w:t></w:t>
      </w:r>
      <w:r>
        <w:rPr>
          <w:rFonts w:hint="eastAsia"/>
        </w:rPr>
        <w:t>вазі</w:t>
      </w:r>
      <w:r>
        <w:t></w:t>
      </w:r>
      <w:r>
        <w:rPr>
          <w:rFonts w:hint="eastAsia"/>
        </w:rPr>
        <w:t>та</w:t>
      </w:r>
      <w:r>
        <w:t></w:t>
      </w:r>
      <w:r>
        <w:rPr>
          <w:rFonts w:hint="eastAsia"/>
        </w:rPr>
        <w:t>яєць</w:t>
      </w:r>
      <w:r>
        <w:t></w:t>
      </w:r>
      <w:r>
        <w:t></w:t>
      </w:r>
      <w:r>
        <w:rPr>
          <w:rFonts w:hint="eastAsia"/>
        </w:rPr>
        <w:t>Більш</w:t>
      </w:r>
      <w:r>
        <w:t></w:t>
      </w:r>
      <w:r>
        <w:rPr>
          <w:rFonts w:hint="eastAsia"/>
        </w:rPr>
        <w:t>як</w:t>
      </w:r>
      <w:r>
        <w:t></w:t>
      </w:r>
      <w:r>
        <w:rPr>
          <w:rFonts w:hint="eastAsia"/>
        </w:rPr>
        <w:t>на</w:t>
      </w:r>
      <w:r>
        <w:t></w:t>
      </w:r>
      <w:r>
        <w:rPr>
          <w:rFonts w:hint="eastAsia"/>
        </w:rPr>
        <w:t>половину</w:t>
      </w:r>
      <w:r>
        <w:t></w:t>
      </w:r>
      <w:r>
        <w:rPr>
          <w:rFonts w:hint="eastAsia"/>
        </w:rPr>
        <w:t>зменшується</w:t>
      </w:r>
      <w:r>
        <w:t></w:t>
      </w:r>
      <w:r>
        <w:rPr>
          <w:rFonts w:hint="eastAsia"/>
        </w:rPr>
        <w:t>реалізація</w:t>
      </w:r>
      <w:r>
        <w:t></w:t>
      </w:r>
      <w:r>
        <w:rPr>
          <w:rFonts w:hint="eastAsia"/>
        </w:rPr>
        <w:t>молока</w:t>
      </w:r>
      <w:r>
        <w:t></w:t>
      </w:r>
      <w:r>
        <w:rPr>
          <w:rFonts w:hint="eastAsia"/>
        </w:rPr>
        <w:t>та</w:t>
      </w:r>
      <w:r>
        <w:t></w:t>
      </w:r>
      <w:r>
        <w:rPr>
          <w:rFonts w:hint="eastAsia"/>
        </w:rPr>
        <w:t>молокопродуктів</w:t>
      </w:r>
      <w:r>
        <w:t></w:t>
      </w:r>
    </w:p>
    <w:p w:rsidR="003E19AE" w:rsidRDefault="003E19AE" w:rsidP="003E19AE">
      <w:r>
        <w:t></w:t>
      </w:r>
      <w:r>
        <w:t></w:t>
      </w:r>
      <w:r>
        <w:t></w:t>
      </w:r>
      <w:r>
        <w:rPr>
          <w:rFonts w:hint="eastAsia"/>
        </w:rPr>
        <w:t>Ефективність</w:t>
      </w:r>
      <w:r>
        <w:t></w:t>
      </w:r>
      <w:r>
        <w:rPr>
          <w:rFonts w:hint="eastAsia"/>
        </w:rPr>
        <w:t>системи</w:t>
      </w:r>
      <w:r>
        <w:t></w:t>
      </w:r>
      <w:r>
        <w:rPr>
          <w:rFonts w:hint="eastAsia"/>
        </w:rPr>
        <w:t>постачання</w:t>
      </w:r>
      <w:r>
        <w:t></w:t>
      </w:r>
      <w:r>
        <w:rPr>
          <w:rFonts w:hint="eastAsia"/>
        </w:rPr>
        <w:t>збут</w:t>
      </w:r>
      <w:r>
        <w:t></w:t>
      </w:r>
      <w:r>
        <w:rPr>
          <w:rFonts w:hint="eastAsia"/>
        </w:rPr>
        <w:t>на</w:t>
      </w:r>
      <w:r>
        <w:t></w:t>
      </w:r>
      <w:r>
        <w:rPr>
          <w:rFonts w:hint="eastAsia"/>
        </w:rPr>
        <w:t>сільськогосподарських</w:t>
      </w:r>
      <w:r>
        <w:t></w:t>
      </w:r>
      <w:r>
        <w:rPr>
          <w:rFonts w:hint="eastAsia"/>
        </w:rPr>
        <w:t>підприємствах</w:t>
      </w:r>
      <w:r>
        <w:t></w:t>
      </w:r>
      <w:r>
        <w:rPr>
          <w:rFonts w:hint="eastAsia"/>
        </w:rPr>
        <w:t>Львівщини</w:t>
      </w:r>
      <w:r>
        <w:t></w:t>
      </w:r>
      <w:r>
        <w:rPr>
          <w:rFonts w:hint="eastAsia"/>
        </w:rPr>
        <w:t>ще</w:t>
      </w:r>
      <w:r>
        <w:t></w:t>
      </w:r>
      <w:r>
        <w:rPr>
          <w:rFonts w:hint="eastAsia"/>
        </w:rPr>
        <w:t>дуже</w:t>
      </w:r>
      <w:r>
        <w:t></w:t>
      </w:r>
      <w:r>
        <w:rPr>
          <w:rFonts w:hint="eastAsia"/>
        </w:rPr>
        <w:t>далека</w:t>
      </w:r>
      <w:r>
        <w:t></w:t>
      </w:r>
      <w:r>
        <w:rPr>
          <w:rFonts w:hint="eastAsia"/>
        </w:rPr>
        <w:t>від</w:t>
      </w:r>
      <w:r>
        <w:t></w:t>
      </w:r>
      <w:r>
        <w:rPr>
          <w:rFonts w:hint="eastAsia"/>
        </w:rPr>
        <w:t>задовільної</w:t>
      </w:r>
      <w:r>
        <w:t></w:t>
      </w:r>
      <w:r>
        <w:t></w:t>
      </w:r>
      <w:r>
        <w:rPr>
          <w:rFonts w:hint="eastAsia"/>
        </w:rPr>
        <w:t>За</w:t>
      </w:r>
      <w:r>
        <w:t></w:t>
      </w:r>
      <w:r>
        <w:t></w:t>
      </w:r>
      <w:r>
        <w:t></w:t>
      </w:r>
      <w:r>
        <w:t></w:t>
      </w:r>
      <w:r>
        <w:t></w:t>
      </w:r>
      <w:r>
        <w:t></w:t>
      </w:r>
      <w:r>
        <w:t></w:t>
      </w:r>
      <w:r>
        <w:t></w:t>
      </w:r>
      <w:r>
        <w:t></w:t>
      </w:r>
      <w:r>
        <w:t></w:t>
      </w:r>
      <w:r>
        <w:t></w:t>
      </w:r>
      <w:r>
        <w:rPr>
          <w:rFonts w:hint="eastAsia"/>
        </w:rPr>
        <w:t>рр</w:t>
      </w:r>
      <w:r>
        <w:t></w:t>
      </w:r>
      <w:r>
        <w:t></w:t>
      </w:r>
      <w:r>
        <w:rPr>
          <w:rFonts w:hint="eastAsia"/>
        </w:rPr>
        <w:t>коефіцієнт</w:t>
      </w:r>
      <w:r>
        <w:t></w:t>
      </w:r>
      <w:r>
        <w:rPr>
          <w:rFonts w:hint="eastAsia"/>
        </w:rPr>
        <w:t>окупності</w:t>
      </w:r>
      <w:r>
        <w:t></w:t>
      </w:r>
      <w:r>
        <w:rPr>
          <w:rFonts w:hint="eastAsia"/>
        </w:rPr>
        <w:t>постачальницько</w:t>
      </w:r>
      <w:r>
        <w:t></w:t>
      </w:r>
      <w:r>
        <w:rPr>
          <w:rFonts w:hint="eastAsia"/>
        </w:rPr>
        <w:t>збутової</w:t>
      </w:r>
      <w:r>
        <w:t></w:t>
      </w:r>
      <w:r>
        <w:rPr>
          <w:rFonts w:hint="eastAsia"/>
        </w:rPr>
        <w:t>системи</w:t>
      </w:r>
      <w:r>
        <w:t></w:t>
      </w:r>
      <w:r>
        <w:rPr>
          <w:rFonts w:hint="eastAsia"/>
        </w:rPr>
        <w:t>жодного</w:t>
      </w:r>
      <w:r>
        <w:t></w:t>
      </w:r>
      <w:r>
        <w:rPr>
          <w:rFonts w:hint="eastAsia"/>
        </w:rPr>
        <w:t>разу</w:t>
      </w:r>
      <w:r>
        <w:t></w:t>
      </w:r>
      <w:r>
        <w:rPr>
          <w:rFonts w:hint="eastAsia"/>
        </w:rPr>
        <w:t>не</w:t>
      </w:r>
      <w:r>
        <w:t></w:t>
      </w:r>
      <w:r>
        <w:rPr>
          <w:rFonts w:hint="eastAsia"/>
        </w:rPr>
        <w:t>наблизився</w:t>
      </w:r>
      <w:r>
        <w:t></w:t>
      </w:r>
      <w:r>
        <w:rPr>
          <w:rFonts w:hint="eastAsia"/>
        </w:rPr>
        <w:t>до</w:t>
      </w:r>
      <w:r>
        <w:t></w:t>
      </w:r>
      <w:r>
        <w:rPr>
          <w:rFonts w:hint="eastAsia"/>
        </w:rPr>
        <w:t>одиниці</w:t>
      </w:r>
      <w:r>
        <w:t></w:t>
      </w:r>
      <w:r>
        <w:t></w:t>
      </w:r>
      <w:r>
        <w:rPr>
          <w:rFonts w:hint="eastAsia"/>
        </w:rPr>
        <w:t>а</w:t>
      </w:r>
      <w:r>
        <w:t></w:t>
      </w:r>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витрати</w:t>
      </w:r>
      <w:r>
        <w:t></w:t>
      </w:r>
      <w:r>
        <w:rPr>
          <w:rFonts w:hint="eastAsia"/>
        </w:rPr>
        <w:t>такої</w:t>
      </w:r>
      <w:r>
        <w:t></w:t>
      </w:r>
      <w:r>
        <w:rPr>
          <w:rFonts w:hint="eastAsia"/>
        </w:rPr>
        <w:t>системи</w:t>
      </w:r>
      <w:r>
        <w:t></w:t>
      </w:r>
      <w:r>
        <w:rPr>
          <w:rFonts w:hint="eastAsia"/>
        </w:rPr>
        <w:t>на</w:t>
      </w:r>
      <w:r>
        <w:t></w:t>
      </w:r>
      <w:r>
        <w:rPr>
          <w:rFonts w:hint="eastAsia"/>
        </w:rPr>
        <w:t>підприємствах</w:t>
      </w:r>
      <w:r>
        <w:t></w:t>
      </w:r>
      <w:r>
        <w:rPr>
          <w:rFonts w:hint="eastAsia"/>
        </w:rPr>
        <w:t>не</w:t>
      </w:r>
      <w:r>
        <w:t></w:t>
      </w:r>
      <w:r>
        <w:rPr>
          <w:rFonts w:hint="eastAsia"/>
        </w:rPr>
        <w:t>окуповуються</w:t>
      </w:r>
      <w:r>
        <w:t></w:t>
      </w:r>
      <w:r>
        <w:rPr>
          <w:rFonts w:hint="eastAsia"/>
        </w:rPr>
        <w:t>і</w:t>
      </w:r>
      <w:r>
        <w:t></w:t>
      </w:r>
      <w:r>
        <w:rPr>
          <w:rFonts w:hint="eastAsia"/>
        </w:rPr>
        <w:t>взагалі</w:t>
      </w:r>
      <w:r>
        <w:t></w:t>
      </w:r>
      <w:r>
        <w:rPr>
          <w:rFonts w:hint="eastAsia"/>
        </w:rPr>
        <w:t>є</w:t>
      </w:r>
      <w:r>
        <w:t></w:t>
      </w:r>
      <w:r>
        <w:rPr>
          <w:rFonts w:hint="eastAsia"/>
        </w:rPr>
        <w:t>малоефективними</w:t>
      </w:r>
      <w:r>
        <w:t></w:t>
      </w:r>
      <w:r>
        <w:t></w:t>
      </w:r>
      <w:r>
        <w:rPr>
          <w:rFonts w:hint="eastAsia"/>
        </w:rPr>
        <w:t>оскільки</w:t>
      </w:r>
      <w:r>
        <w:t></w:t>
      </w:r>
      <w:r>
        <w:rPr>
          <w:rFonts w:hint="eastAsia"/>
        </w:rPr>
        <w:t>значення</w:t>
      </w:r>
      <w:r>
        <w:t></w:t>
      </w:r>
      <w:r>
        <w:rPr>
          <w:rFonts w:hint="eastAsia"/>
        </w:rPr>
        <w:t>показників</w:t>
      </w:r>
      <w:r>
        <w:t></w:t>
      </w:r>
      <w:r>
        <w:rPr>
          <w:rFonts w:hint="eastAsia"/>
        </w:rPr>
        <w:t>здебільшого</w:t>
      </w:r>
      <w:r>
        <w:t></w:t>
      </w:r>
      <w:r>
        <w:rPr>
          <w:rFonts w:hint="eastAsia"/>
        </w:rPr>
        <w:t>наближується</w:t>
      </w:r>
      <w:r>
        <w:t></w:t>
      </w:r>
      <w:r>
        <w:rPr>
          <w:rFonts w:hint="eastAsia"/>
        </w:rPr>
        <w:t>до</w:t>
      </w:r>
      <w:r>
        <w:t></w:t>
      </w:r>
      <w:r>
        <w:rPr>
          <w:rFonts w:hint="eastAsia"/>
        </w:rPr>
        <w:t>нуля</w:t>
      </w:r>
      <w:r>
        <w:t></w:t>
      </w:r>
      <w:r>
        <w:t></w:t>
      </w:r>
      <w:r>
        <w:rPr>
          <w:rFonts w:hint="eastAsia"/>
        </w:rPr>
        <w:t>а</w:t>
      </w:r>
      <w:r>
        <w:t></w:t>
      </w:r>
      <w:r>
        <w:rPr>
          <w:rFonts w:hint="eastAsia"/>
        </w:rPr>
        <w:t>в</w:t>
      </w:r>
      <w:r>
        <w:t></w:t>
      </w:r>
      <w:r>
        <w:rPr>
          <w:rFonts w:hint="eastAsia"/>
        </w:rPr>
        <w:t>окремі</w:t>
      </w:r>
      <w:r>
        <w:t></w:t>
      </w:r>
      <w:r>
        <w:rPr>
          <w:rFonts w:hint="eastAsia"/>
        </w:rPr>
        <w:t>роки</w:t>
      </w:r>
      <w:r>
        <w:t></w:t>
      </w:r>
      <w:r>
        <w:rPr>
          <w:rFonts w:hint="eastAsia"/>
        </w:rPr>
        <w:t>взагалі</w:t>
      </w:r>
      <w:r>
        <w:t></w:t>
      </w:r>
      <w:r>
        <w:rPr>
          <w:rFonts w:hint="eastAsia"/>
        </w:rPr>
        <w:t>має</w:t>
      </w:r>
      <w:r>
        <w:t></w:t>
      </w:r>
      <w:r>
        <w:rPr>
          <w:rFonts w:hint="eastAsia"/>
        </w:rPr>
        <w:t>від’ємне</w:t>
      </w:r>
      <w:r>
        <w:t></w:t>
      </w:r>
      <w:r>
        <w:rPr>
          <w:rFonts w:hint="eastAsia"/>
        </w:rPr>
        <w:t>значення</w:t>
      </w:r>
      <w:r>
        <w:t></w:t>
      </w:r>
      <w:r>
        <w:t></w:t>
      </w:r>
      <w:r>
        <w:rPr>
          <w:rFonts w:hint="eastAsia"/>
        </w:rPr>
        <w:t>Аналіз</w:t>
      </w:r>
      <w:r>
        <w:t></w:t>
      </w:r>
      <w:r>
        <w:rPr>
          <w:rFonts w:hint="eastAsia"/>
        </w:rPr>
        <w:t>коефіцієнта</w:t>
      </w:r>
      <w:r>
        <w:t></w:t>
      </w:r>
      <w:r>
        <w:rPr>
          <w:rFonts w:hint="eastAsia"/>
        </w:rPr>
        <w:t>рентабельності</w:t>
      </w:r>
      <w:r>
        <w:t></w:t>
      </w:r>
      <w:r>
        <w:rPr>
          <w:rFonts w:hint="eastAsia"/>
        </w:rPr>
        <w:t>постачальницько</w:t>
      </w:r>
      <w:r>
        <w:t></w:t>
      </w:r>
      <w:r>
        <w:rPr>
          <w:rFonts w:hint="eastAsia"/>
        </w:rPr>
        <w:t>збутової</w:t>
      </w:r>
      <w:r>
        <w:t></w:t>
      </w:r>
      <w:r>
        <w:rPr>
          <w:rFonts w:hint="eastAsia"/>
        </w:rPr>
        <w:t>системи</w:t>
      </w:r>
      <w:r>
        <w:t></w:t>
      </w:r>
      <w:r>
        <w:rPr>
          <w:rFonts w:hint="eastAsia"/>
        </w:rPr>
        <w:t>також</w:t>
      </w:r>
      <w:r>
        <w:t></w:t>
      </w:r>
      <w:r>
        <w:rPr>
          <w:rFonts w:hint="eastAsia"/>
        </w:rPr>
        <w:t>засвідчує</w:t>
      </w:r>
      <w:r>
        <w:t></w:t>
      </w:r>
      <w:r>
        <w:rPr>
          <w:rFonts w:hint="eastAsia"/>
        </w:rPr>
        <w:t>повну</w:t>
      </w:r>
      <w:r>
        <w:t></w:t>
      </w:r>
      <w:r>
        <w:rPr>
          <w:rFonts w:hint="eastAsia"/>
        </w:rPr>
        <w:t>неефективність</w:t>
      </w:r>
      <w:r>
        <w:t></w:t>
      </w:r>
      <w:r>
        <w:rPr>
          <w:rFonts w:hint="eastAsia"/>
        </w:rPr>
        <w:t>витрат</w:t>
      </w:r>
      <w:r>
        <w:t></w:t>
      </w:r>
      <w:r>
        <w:rPr>
          <w:rFonts w:hint="eastAsia"/>
        </w:rPr>
        <w:t>на</w:t>
      </w:r>
      <w:r>
        <w:t></w:t>
      </w:r>
      <w:r>
        <w:rPr>
          <w:rFonts w:hint="eastAsia"/>
        </w:rPr>
        <w:t>постачання</w:t>
      </w:r>
    </w:p>
    <w:p w:rsidR="003E19AE" w:rsidRDefault="003E19AE" w:rsidP="003E19AE">
      <w:r>
        <w:rPr>
          <w:rFonts w:hint="eastAsia"/>
        </w:rPr>
        <w:t>та</w:t>
      </w:r>
      <w:r>
        <w:t></w:t>
      </w:r>
      <w:r>
        <w:rPr>
          <w:rFonts w:hint="eastAsia"/>
        </w:rPr>
        <w:t>збут</w:t>
      </w:r>
      <w:r>
        <w:t></w:t>
      </w:r>
    </w:p>
    <w:p w:rsidR="0094655E" w:rsidRPr="0094655E" w:rsidRDefault="003E19AE" w:rsidP="003E19AE">
      <w:r>
        <w:rPr>
          <w:rFonts w:hint="eastAsia"/>
        </w:rPr>
        <w:t>Малу</w:t>
      </w:r>
      <w:r>
        <w:t></w:t>
      </w:r>
      <w:r>
        <w:rPr>
          <w:rFonts w:hint="eastAsia"/>
        </w:rPr>
        <w:t>ефективність</w:t>
      </w:r>
      <w:r>
        <w:t></w:t>
      </w:r>
      <w:r>
        <w:rPr>
          <w:rFonts w:hint="eastAsia"/>
        </w:rPr>
        <w:t>постачальницько</w:t>
      </w:r>
      <w:r>
        <w:t></w:t>
      </w:r>
      <w:r>
        <w:rPr>
          <w:rFonts w:hint="eastAsia"/>
        </w:rPr>
        <w:t>збутової</w:t>
      </w:r>
      <w:r>
        <w:t></w:t>
      </w:r>
      <w:r>
        <w:rPr>
          <w:rFonts w:hint="eastAsia"/>
        </w:rPr>
        <w:t>системи</w:t>
      </w:r>
      <w:r>
        <w:t></w:t>
      </w:r>
      <w:r>
        <w:rPr>
          <w:rFonts w:hint="eastAsia"/>
        </w:rPr>
        <w:t>підтверджує</w:t>
      </w:r>
      <w:r>
        <w:t></w:t>
      </w:r>
      <w:r>
        <w:rPr>
          <w:rFonts w:hint="eastAsia"/>
        </w:rPr>
        <w:t>також</w:t>
      </w:r>
      <w:r>
        <w:t></w:t>
      </w:r>
      <w:r>
        <w:rPr>
          <w:rFonts w:hint="eastAsia"/>
        </w:rPr>
        <w:t>показник</w:t>
      </w:r>
      <w:r>
        <w:t></w:t>
      </w:r>
      <w:r>
        <w:rPr>
          <w:rFonts w:hint="eastAsia"/>
        </w:rPr>
        <w:t>доцільності</w:t>
      </w:r>
      <w:r>
        <w:t></w:t>
      </w:r>
      <w:r>
        <w:rPr>
          <w:rFonts w:hint="eastAsia"/>
        </w:rPr>
        <w:t>зміни</w:t>
      </w:r>
      <w:r>
        <w:t></w:t>
      </w:r>
      <w:r>
        <w:rPr>
          <w:rFonts w:hint="eastAsia"/>
        </w:rPr>
        <w:t>постачальницько</w:t>
      </w:r>
      <w:r>
        <w:t></w:t>
      </w:r>
      <w:r>
        <w:rPr>
          <w:rFonts w:hint="eastAsia"/>
        </w:rPr>
        <w:t>збутових</w:t>
      </w:r>
      <w:r>
        <w:t></w:t>
      </w:r>
      <w:r>
        <w:rPr>
          <w:rFonts w:hint="eastAsia"/>
        </w:rPr>
        <w:t>витрат</w:t>
      </w:r>
      <w:r>
        <w:t></w:t>
      </w:r>
      <w:r>
        <w:t></w:t>
      </w:r>
      <w:r>
        <w:rPr>
          <w:rFonts w:hint="eastAsia"/>
        </w:rPr>
        <w:t>Від’ємне</w:t>
      </w:r>
      <w:r>
        <w:t></w:t>
      </w:r>
      <w:r>
        <w:rPr>
          <w:rFonts w:hint="eastAsia"/>
        </w:rPr>
        <w:t>значення</w:t>
      </w:r>
      <w:r>
        <w:t></w:t>
      </w:r>
      <w:r>
        <w:rPr>
          <w:rFonts w:hint="eastAsia"/>
        </w:rPr>
        <w:t>показника</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усі</w:t>
      </w:r>
      <w:r>
        <w:t></w:t>
      </w:r>
      <w:r>
        <w:rPr>
          <w:rFonts w:hint="eastAsia"/>
        </w:rPr>
        <w:t>зміни</w:t>
      </w:r>
      <w:r>
        <w:t></w:t>
      </w:r>
      <w:r>
        <w:rPr>
          <w:rFonts w:hint="eastAsia"/>
        </w:rPr>
        <w:t>постачальницько</w:t>
      </w:r>
      <w:r>
        <w:t></w:t>
      </w:r>
      <w:r>
        <w:rPr>
          <w:rFonts w:hint="eastAsia"/>
        </w:rPr>
        <w:t>збутових</w:t>
      </w:r>
      <w:r>
        <w:t></w:t>
      </w:r>
      <w:r>
        <w:rPr>
          <w:rFonts w:hint="eastAsia"/>
        </w:rPr>
        <w:t>витрат</w:t>
      </w:r>
      <w:r>
        <w:t></w:t>
      </w:r>
      <w:r>
        <w:rPr>
          <w:rFonts w:hint="eastAsia"/>
        </w:rPr>
        <w:t>протягом</w:t>
      </w:r>
      <w:r>
        <w:t></w:t>
      </w:r>
      <w:r>
        <w:t></w:t>
      </w:r>
      <w:r>
        <w:t></w:t>
      </w:r>
      <w:r>
        <w:t></w:t>
      </w:r>
      <w:r>
        <w:t></w:t>
      </w:r>
      <w:r>
        <w:t></w:t>
      </w:r>
      <w:r>
        <w:t></w:t>
      </w:r>
      <w:r>
        <w:t></w:t>
      </w:r>
      <w:r>
        <w:t></w:t>
      </w:r>
      <w:r>
        <w:t></w:t>
      </w:r>
      <w:r>
        <w:t></w:t>
      </w:r>
      <w:r>
        <w:rPr>
          <w:rFonts w:hint="eastAsia"/>
        </w:rPr>
        <w:t>рр</w:t>
      </w:r>
      <w:r>
        <w:t></w:t>
      </w:r>
      <w:r>
        <w:t></w:t>
      </w:r>
      <w:r>
        <w:rPr>
          <w:rFonts w:hint="eastAsia"/>
        </w:rPr>
        <w:t>були</w:t>
      </w:r>
      <w:r>
        <w:t></w:t>
      </w:r>
      <w:r>
        <w:rPr>
          <w:rFonts w:hint="eastAsia"/>
        </w:rPr>
        <w:t>неефективними</w:t>
      </w:r>
      <w:r>
        <w:t></w:t>
      </w:r>
      <w:r>
        <w:t></w:t>
      </w:r>
      <w:r>
        <w:rPr>
          <w:rFonts w:hint="eastAsia"/>
        </w:rPr>
        <w:t>оскільки</w:t>
      </w:r>
      <w:r>
        <w:t></w:t>
      </w:r>
      <w:r>
        <w:rPr>
          <w:rFonts w:hint="eastAsia"/>
        </w:rPr>
        <w:t>в</w:t>
      </w:r>
      <w:r>
        <w:t></w:t>
      </w:r>
      <w:r>
        <w:rPr>
          <w:rFonts w:hint="eastAsia"/>
        </w:rPr>
        <w:t>цей</w:t>
      </w:r>
      <w:r>
        <w:t></w:t>
      </w:r>
      <w:r>
        <w:rPr>
          <w:rFonts w:hint="eastAsia"/>
        </w:rPr>
        <w:t>період</w:t>
      </w:r>
      <w:r>
        <w:t></w:t>
      </w:r>
      <w:r>
        <w:rPr>
          <w:rFonts w:hint="eastAsia"/>
        </w:rPr>
        <w:t>мало</w:t>
      </w:r>
      <w:r>
        <w:t></w:t>
      </w:r>
      <w:r>
        <w:rPr>
          <w:rFonts w:hint="eastAsia"/>
        </w:rPr>
        <w:t>місце</w:t>
      </w:r>
      <w:r>
        <w:t></w:t>
      </w:r>
      <w:r>
        <w:rPr>
          <w:rFonts w:hint="eastAsia"/>
        </w:rPr>
        <w:t>зменшення</w:t>
      </w:r>
      <w:r>
        <w:t></w:t>
      </w:r>
      <w:r>
        <w:rPr>
          <w:rFonts w:hint="eastAsia"/>
        </w:rPr>
        <w:t>приб</w:t>
      </w:r>
      <w:r>
        <w:rPr>
          <w:rFonts w:hint="eastAsia"/>
        </w:rPr>
        <w:lastRenderedPageBreak/>
        <w:t>утковості</w:t>
      </w:r>
      <w:r>
        <w:t></w:t>
      </w:r>
      <w:r>
        <w:rPr>
          <w:rFonts w:hint="eastAsia"/>
        </w:rPr>
        <w:t>сільськогосподарського</w:t>
      </w:r>
      <w:r>
        <w:t></w:t>
      </w:r>
      <w:r>
        <w:rPr>
          <w:rFonts w:hint="eastAsia"/>
        </w:rPr>
        <w:t>виробництва</w:t>
      </w:r>
      <w:r>
        <w:t></w:t>
      </w:r>
      <w:bookmarkStart w:id="0" w:name="_GoBack"/>
      <w:bookmarkEnd w:id="0"/>
    </w:p>
    <w:sectPr w:rsidR="0094655E" w:rsidRPr="0094655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BB5" w:rsidRDefault="00C91BB5">
      <w:pPr>
        <w:spacing w:after="0" w:line="240" w:lineRule="auto"/>
      </w:pPr>
      <w:r>
        <w:separator/>
      </w:r>
    </w:p>
  </w:endnote>
  <w:endnote w:type="continuationSeparator" w:id="0">
    <w:p w:rsidR="00C91BB5" w:rsidRDefault="00C9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BB5" w:rsidRDefault="00C91BB5"/>
    <w:p w:rsidR="00C91BB5" w:rsidRDefault="00C91BB5"/>
    <w:p w:rsidR="00C91BB5" w:rsidRDefault="00C91BB5"/>
    <w:p w:rsidR="00C91BB5" w:rsidRDefault="00C91BB5"/>
    <w:p w:rsidR="00C91BB5" w:rsidRDefault="00C91BB5"/>
    <w:p w:rsidR="00C91BB5" w:rsidRDefault="00C91BB5"/>
    <w:p w:rsidR="00C91BB5" w:rsidRDefault="00C91BB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BB5" w:rsidRDefault="00C91B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91BB5" w:rsidRDefault="00C91B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91BB5" w:rsidRDefault="00C91BB5"/>
    <w:p w:rsidR="00C91BB5" w:rsidRDefault="00C91BB5"/>
    <w:p w:rsidR="00C91BB5" w:rsidRDefault="00C91BB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BB5" w:rsidRDefault="00C91BB5"/>
                          <w:p w:rsidR="00C91BB5" w:rsidRDefault="00C91B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91BB5" w:rsidRDefault="00C91BB5"/>
                    <w:p w:rsidR="00C91BB5" w:rsidRDefault="00C91B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91BB5" w:rsidRDefault="00C91BB5"/>
    <w:p w:rsidR="00C91BB5" w:rsidRDefault="00C91BB5">
      <w:pPr>
        <w:rPr>
          <w:sz w:val="2"/>
          <w:szCs w:val="2"/>
        </w:rPr>
      </w:pPr>
    </w:p>
    <w:p w:rsidR="00C91BB5" w:rsidRDefault="00C91BB5"/>
    <w:p w:rsidR="00C91BB5" w:rsidRDefault="00C91BB5">
      <w:pPr>
        <w:spacing w:after="0" w:line="240" w:lineRule="auto"/>
      </w:pPr>
    </w:p>
  </w:footnote>
  <w:footnote w:type="continuationSeparator" w:id="0">
    <w:p w:rsidR="00C91BB5" w:rsidRDefault="00C91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BB5"/>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1EAB2-03DB-40FD-A0CE-512084E7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17011</TotalTime>
  <Pages>4</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758</cp:revision>
  <cp:lastPrinted>2009-02-06T05:36:00Z</cp:lastPrinted>
  <dcterms:created xsi:type="dcterms:W3CDTF">2023-09-07T12:38:00Z</dcterms:created>
  <dcterms:modified xsi:type="dcterms:W3CDTF">2023-11-21T09:12:00Z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