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A43D0" w14:textId="13E86B9C" w:rsidR="003908FE" w:rsidRDefault="001C137A" w:rsidP="001C137A">
      <w:r w:rsidRPr="001C137A">
        <w:rPr>
          <w:rFonts w:hint="eastAsia"/>
        </w:rPr>
        <w:t>Хроноэффекты</w:t>
      </w:r>
      <w:r w:rsidRPr="001C137A">
        <w:t xml:space="preserve"> </w:t>
      </w:r>
      <w:r w:rsidRPr="001C137A">
        <w:rPr>
          <w:rFonts w:hint="eastAsia"/>
        </w:rPr>
        <w:t>в</w:t>
      </w:r>
      <w:r w:rsidRPr="001C137A">
        <w:t xml:space="preserve"> </w:t>
      </w:r>
      <w:r w:rsidRPr="001C137A">
        <w:rPr>
          <w:rFonts w:hint="eastAsia"/>
        </w:rPr>
        <w:t>токсиколого</w:t>
      </w:r>
      <w:r w:rsidRPr="001C137A">
        <w:t>-</w:t>
      </w:r>
      <w:r w:rsidRPr="001C137A">
        <w:rPr>
          <w:rFonts w:hint="eastAsia"/>
        </w:rPr>
        <w:t>гигиенических</w:t>
      </w:r>
      <w:r w:rsidRPr="001C137A">
        <w:t xml:space="preserve"> </w:t>
      </w:r>
      <w:r w:rsidRPr="001C137A">
        <w:rPr>
          <w:rFonts w:hint="eastAsia"/>
        </w:rPr>
        <w:t>исследованиях</w:t>
      </w:r>
      <w:r w:rsidRPr="001C137A">
        <w:t xml:space="preserve"> </w:t>
      </w:r>
      <w:r w:rsidRPr="001C137A">
        <w:rPr>
          <w:rFonts w:hint="eastAsia"/>
        </w:rPr>
        <w:t>и</w:t>
      </w:r>
      <w:r w:rsidRPr="001C137A">
        <w:t xml:space="preserve"> </w:t>
      </w:r>
      <w:r w:rsidRPr="001C137A">
        <w:rPr>
          <w:rFonts w:hint="eastAsia"/>
        </w:rPr>
        <w:t>профилактика</w:t>
      </w:r>
      <w:r w:rsidRPr="001C137A">
        <w:t xml:space="preserve"> </w:t>
      </w:r>
      <w:r w:rsidRPr="001C137A">
        <w:rPr>
          <w:rFonts w:hint="eastAsia"/>
        </w:rPr>
        <w:t>вредных</w:t>
      </w:r>
      <w:r w:rsidRPr="001C137A">
        <w:t xml:space="preserve"> </w:t>
      </w:r>
      <w:r w:rsidRPr="001C137A">
        <w:rPr>
          <w:rFonts w:hint="eastAsia"/>
        </w:rPr>
        <w:t>воздействий</w:t>
      </w:r>
      <w:r w:rsidRPr="001C137A">
        <w:t xml:space="preserve"> </w:t>
      </w:r>
      <w:r w:rsidRPr="001C137A">
        <w:rPr>
          <w:rFonts w:hint="eastAsia"/>
        </w:rPr>
        <w:t>на</w:t>
      </w:r>
      <w:r w:rsidRPr="001C137A">
        <w:t xml:space="preserve"> </w:t>
      </w:r>
      <w:r w:rsidRPr="001C137A">
        <w:rPr>
          <w:rFonts w:hint="eastAsia"/>
        </w:rPr>
        <w:t>здоровье</w:t>
      </w:r>
      <w:r>
        <w:t xml:space="preserve"> </w:t>
      </w:r>
      <w:r w:rsidRPr="001C137A">
        <w:rPr>
          <w:rFonts w:hint="eastAsia"/>
        </w:rPr>
        <w:t>Скупневский</w:t>
      </w:r>
      <w:r w:rsidRPr="001C137A">
        <w:t xml:space="preserve"> </w:t>
      </w:r>
      <w:r w:rsidRPr="001C137A">
        <w:rPr>
          <w:rFonts w:hint="eastAsia"/>
        </w:rPr>
        <w:t>Сергей</w:t>
      </w:r>
      <w:r w:rsidRPr="001C137A">
        <w:t xml:space="preserve"> </w:t>
      </w:r>
      <w:r w:rsidRPr="001C137A">
        <w:rPr>
          <w:rFonts w:hint="eastAsia"/>
        </w:rPr>
        <w:t>Валерьевич</w:t>
      </w:r>
    </w:p>
    <w:p w14:paraId="69288B86" w14:textId="77777777" w:rsidR="001C137A" w:rsidRDefault="001C137A" w:rsidP="001C137A">
      <w:r>
        <w:rPr>
          <w:rFonts w:hint="eastAsia"/>
        </w:rPr>
        <w:t>ОГЛАВЛЕНИЕ</w:t>
      </w:r>
      <w:r>
        <w:t xml:space="preserve"> </w:t>
      </w:r>
      <w:r>
        <w:rPr>
          <w:rFonts w:hint="eastAsia"/>
        </w:rPr>
        <w:t>ДИССЕРТАЦИИ</w:t>
      </w:r>
    </w:p>
    <w:p w14:paraId="537D9169" w14:textId="77777777" w:rsidR="001C137A" w:rsidRDefault="001C137A" w:rsidP="001C137A">
      <w:r>
        <w:rPr>
          <w:rFonts w:hint="eastAsia"/>
        </w:rPr>
        <w:t>доктор</w:t>
      </w:r>
      <w:r>
        <w:t xml:space="preserve"> </w:t>
      </w:r>
      <w:r>
        <w:rPr>
          <w:rFonts w:hint="eastAsia"/>
        </w:rPr>
        <w:t>наук</w:t>
      </w:r>
      <w:r>
        <w:t xml:space="preserve"> </w:t>
      </w:r>
      <w:r>
        <w:rPr>
          <w:rFonts w:hint="eastAsia"/>
        </w:rPr>
        <w:t>Скупневский</w:t>
      </w:r>
      <w:r>
        <w:t xml:space="preserve"> </w:t>
      </w:r>
      <w:r>
        <w:rPr>
          <w:rFonts w:hint="eastAsia"/>
        </w:rPr>
        <w:t>Сергей</w:t>
      </w:r>
      <w:r>
        <w:t xml:space="preserve"> </w:t>
      </w:r>
      <w:r>
        <w:rPr>
          <w:rFonts w:hint="eastAsia"/>
        </w:rPr>
        <w:t>Валерьевич</w:t>
      </w:r>
    </w:p>
    <w:p w14:paraId="13403B0B" w14:textId="77777777" w:rsidR="001C137A" w:rsidRDefault="001C137A" w:rsidP="001C137A">
      <w:r>
        <w:rPr>
          <w:rFonts w:hint="eastAsia"/>
        </w:rPr>
        <w:t>СПИСОК</w:t>
      </w:r>
      <w:r>
        <w:t xml:space="preserve"> </w:t>
      </w:r>
      <w:r>
        <w:rPr>
          <w:rFonts w:hint="eastAsia"/>
        </w:rPr>
        <w:t>СОКРАЩЕНИЙ</w:t>
      </w:r>
    </w:p>
    <w:p w14:paraId="2225DCEE" w14:textId="77777777" w:rsidR="001C137A" w:rsidRDefault="001C137A" w:rsidP="001C137A"/>
    <w:p w14:paraId="21995853" w14:textId="77777777" w:rsidR="001C137A" w:rsidRDefault="001C137A" w:rsidP="001C137A">
      <w:r>
        <w:rPr>
          <w:rFonts w:hint="eastAsia"/>
        </w:rPr>
        <w:t>ВВЕДЕНИЕ</w:t>
      </w:r>
    </w:p>
    <w:p w14:paraId="12DE3508" w14:textId="77777777" w:rsidR="001C137A" w:rsidRDefault="001C137A" w:rsidP="001C137A"/>
    <w:p w14:paraId="71A53551" w14:textId="77777777" w:rsidR="001C137A" w:rsidRDefault="001C137A" w:rsidP="001C137A">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ЛИТЕРАТУРЫ</w:t>
      </w:r>
    </w:p>
    <w:p w14:paraId="69FB5437" w14:textId="77777777" w:rsidR="001C137A" w:rsidRDefault="001C137A" w:rsidP="001C137A"/>
    <w:p w14:paraId="69DAC27B" w14:textId="77777777" w:rsidR="001C137A" w:rsidRDefault="001C137A" w:rsidP="001C137A">
      <w:r>
        <w:t xml:space="preserve">1.1. </w:t>
      </w:r>
      <w:r>
        <w:rPr>
          <w:rFonts w:hint="eastAsia"/>
        </w:rPr>
        <w:t>Современные</w:t>
      </w:r>
      <w:r>
        <w:t xml:space="preserve">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обеспечения</w:t>
      </w:r>
      <w:r>
        <w:t xml:space="preserve"> </w:t>
      </w:r>
      <w:r>
        <w:rPr>
          <w:rFonts w:hint="eastAsia"/>
        </w:rPr>
        <w:t>химического</w:t>
      </w:r>
      <w:r>
        <w:t xml:space="preserve"> </w:t>
      </w:r>
      <w:r>
        <w:rPr>
          <w:rFonts w:hint="eastAsia"/>
        </w:rPr>
        <w:t>мониторинга</w:t>
      </w:r>
      <w:r>
        <w:t xml:space="preserve"> </w:t>
      </w:r>
      <w:r>
        <w:rPr>
          <w:rFonts w:hint="eastAsia"/>
        </w:rPr>
        <w:t>за</w:t>
      </w:r>
      <w:r>
        <w:t xml:space="preserve"> </w:t>
      </w:r>
      <w:r>
        <w:rPr>
          <w:rFonts w:hint="eastAsia"/>
        </w:rPr>
        <w:t>состоянием</w:t>
      </w:r>
      <w:r>
        <w:t xml:space="preserve"> </w:t>
      </w:r>
      <w:r>
        <w:rPr>
          <w:rFonts w:hint="eastAsia"/>
        </w:rPr>
        <w:t>окружающей</w:t>
      </w:r>
      <w:r>
        <w:t xml:space="preserve"> </w:t>
      </w:r>
      <w:r>
        <w:rPr>
          <w:rFonts w:hint="eastAsia"/>
        </w:rPr>
        <w:t>среды</w:t>
      </w:r>
    </w:p>
    <w:p w14:paraId="0863D63C" w14:textId="77777777" w:rsidR="001C137A" w:rsidRDefault="001C137A" w:rsidP="001C137A"/>
    <w:p w14:paraId="791E5E56" w14:textId="77777777" w:rsidR="001C137A" w:rsidRDefault="001C137A" w:rsidP="001C137A">
      <w:r>
        <w:t xml:space="preserve">1.2. </w:t>
      </w:r>
      <w:r>
        <w:rPr>
          <w:rFonts w:hint="eastAsia"/>
        </w:rPr>
        <w:t>Токсиколого</w:t>
      </w:r>
      <w:r>
        <w:t>-</w:t>
      </w:r>
      <w:r>
        <w:rPr>
          <w:rFonts w:hint="eastAsia"/>
        </w:rPr>
        <w:t>гигиенические</w:t>
      </w:r>
      <w:r>
        <w:t xml:space="preserve"> </w:t>
      </w:r>
      <w:r>
        <w:rPr>
          <w:rFonts w:hint="eastAsia"/>
        </w:rPr>
        <w:t>исследования</w:t>
      </w:r>
      <w:r>
        <w:t xml:space="preserve"> </w:t>
      </w:r>
      <w:r>
        <w:rPr>
          <w:rFonts w:hint="eastAsia"/>
        </w:rPr>
        <w:t>химических</w:t>
      </w:r>
      <w:r>
        <w:t xml:space="preserve"> </w:t>
      </w:r>
      <w:r>
        <w:rPr>
          <w:rFonts w:hint="eastAsia"/>
        </w:rPr>
        <w:t>загрязнителей</w:t>
      </w:r>
      <w:r>
        <w:t xml:space="preserve"> </w:t>
      </w:r>
      <w:r>
        <w:rPr>
          <w:rFonts w:hint="eastAsia"/>
        </w:rPr>
        <w:t>и</w:t>
      </w:r>
      <w:r>
        <w:t xml:space="preserve"> </w:t>
      </w:r>
      <w:r>
        <w:rPr>
          <w:rFonts w:hint="eastAsia"/>
        </w:rPr>
        <w:t>модулирующая</w:t>
      </w:r>
      <w:r>
        <w:t xml:space="preserve"> </w:t>
      </w:r>
      <w:r>
        <w:rPr>
          <w:rFonts w:hint="eastAsia"/>
        </w:rPr>
        <w:t>роль</w:t>
      </w:r>
      <w:r>
        <w:t xml:space="preserve"> </w:t>
      </w:r>
      <w:r>
        <w:rPr>
          <w:rFonts w:hint="eastAsia"/>
        </w:rPr>
        <w:t>биологических</w:t>
      </w:r>
      <w:r>
        <w:t xml:space="preserve"> </w:t>
      </w:r>
      <w:r>
        <w:rPr>
          <w:rFonts w:hint="eastAsia"/>
        </w:rPr>
        <w:t>ритмов</w:t>
      </w:r>
      <w:r>
        <w:t xml:space="preserve"> </w:t>
      </w:r>
      <w:r>
        <w:rPr>
          <w:rFonts w:hint="eastAsia"/>
        </w:rPr>
        <w:t>в</w:t>
      </w:r>
      <w:r>
        <w:t xml:space="preserve"> </w:t>
      </w:r>
      <w:r>
        <w:rPr>
          <w:rFonts w:hint="eastAsia"/>
        </w:rPr>
        <w:t>ответных</w:t>
      </w:r>
      <w:r>
        <w:t xml:space="preserve"> </w:t>
      </w:r>
      <w:r>
        <w:rPr>
          <w:rFonts w:hint="eastAsia"/>
        </w:rPr>
        <w:t>реакциях</w:t>
      </w:r>
      <w:r>
        <w:t xml:space="preserve"> </w:t>
      </w:r>
      <w:r>
        <w:rPr>
          <w:rFonts w:hint="eastAsia"/>
        </w:rPr>
        <w:t>биосистем</w:t>
      </w:r>
      <w:r>
        <w:t xml:space="preserve"> </w:t>
      </w:r>
      <w:r>
        <w:rPr>
          <w:rFonts w:hint="eastAsia"/>
        </w:rPr>
        <w:t>на</w:t>
      </w:r>
      <w:r>
        <w:t xml:space="preserve"> </w:t>
      </w:r>
      <w:r>
        <w:rPr>
          <w:rFonts w:hint="eastAsia"/>
        </w:rPr>
        <w:t>воздействие</w:t>
      </w:r>
      <w:r>
        <w:t xml:space="preserve"> </w:t>
      </w:r>
      <w:r>
        <w:rPr>
          <w:rFonts w:hint="eastAsia"/>
        </w:rPr>
        <w:t>ядов</w:t>
      </w:r>
    </w:p>
    <w:p w14:paraId="1D15FF55" w14:textId="77777777" w:rsidR="001C137A" w:rsidRDefault="001C137A" w:rsidP="001C137A"/>
    <w:p w14:paraId="6FF11D8B" w14:textId="77777777" w:rsidR="001C137A" w:rsidRDefault="001C137A" w:rsidP="001C137A">
      <w:r>
        <w:t xml:space="preserve">1.3. </w:t>
      </w:r>
      <w:r>
        <w:rPr>
          <w:rFonts w:hint="eastAsia"/>
        </w:rPr>
        <w:t>Профилактические</w:t>
      </w:r>
      <w:r>
        <w:t xml:space="preserve"> </w:t>
      </w:r>
      <w:r>
        <w:rPr>
          <w:rFonts w:hint="eastAsia"/>
        </w:rPr>
        <w:t>меры</w:t>
      </w:r>
      <w:r>
        <w:t xml:space="preserve"> </w:t>
      </w:r>
      <w:r>
        <w:rPr>
          <w:rFonts w:hint="eastAsia"/>
        </w:rPr>
        <w:t>по</w:t>
      </w:r>
      <w:r>
        <w:t xml:space="preserve"> </w:t>
      </w:r>
      <w:r>
        <w:rPr>
          <w:rFonts w:hint="eastAsia"/>
        </w:rPr>
        <w:t>снижению</w:t>
      </w:r>
      <w:r>
        <w:t xml:space="preserve"> </w:t>
      </w:r>
      <w:r>
        <w:rPr>
          <w:rFonts w:hint="eastAsia"/>
        </w:rPr>
        <w:t>антропотехногенного</w:t>
      </w:r>
      <w:r>
        <w:t xml:space="preserve"> </w:t>
      </w:r>
      <w:r>
        <w:rPr>
          <w:rFonts w:hint="eastAsia"/>
        </w:rPr>
        <w:t>воздействия</w:t>
      </w:r>
      <w:r>
        <w:t xml:space="preserve"> </w:t>
      </w:r>
      <w:r>
        <w:rPr>
          <w:rFonts w:hint="eastAsia"/>
        </w:rPr>
        <w:t>на</w:t>
      </w:r>
      <w:r>
        <w:t xml:space="preserve"> </w:t>
      </w:r>
      <w:r>
        <w:rPr>
          <w:rFonts w:hint="eastAsia"/>
        </w:rPr>
        <w:t>окружающую</w:t>
      </w:r>
      <w:r>
        <w:t xml:space="preserve"> </w:t>
      </w:r>
      <w:r>
        <w:rPr>
          <w:rFonts w:hint="eastAsia"/>
        </w:rPr>
        <w:t>среду</w:t>
      </w:r>
      <w:r>
        <w:t xml:space="preserve"> </w:t>
      </w:r>
      <w:r>
        <w:rPr>
          <w:rFonts w:hint="eastAsia"/>
        </w:rPr>
        <w:t>и</w:t>
      </w:r>
      <w:r>
        <w:t xml:space="preserve"> </w:t>
      </w:r>
      <w:r>
        <w:rPr>
          <w:rFonts w:hint="eastAsia"/>
        </w:rPr>
        <w:t>защите</w:t>
      </w:r>
      <w:r>
        <w:t xml:space="preserve"> </w:t>
      </w:r>
      <w:r>
        <w:rPr>
          <w:rFonts w:hint="eastAsia"/>
        </w:rPr>
        <w:t>здоровья</w:t>
      </w:r>
      <w:r>
        <w:t xml:space="preserve"> </w:t>
      </w:r>
      <w:r>
        <w:rPr>
          <w:rFonts w:hint="eastAsia"/>
        </w:rPr>
        <w:t>человека</w:t>
      </w:r>
      <w:r>
        <w:t xml:space="preserve"> </w:t>
      </w:r>
      <w:r>
        <w:rPr>
          <w:rFonts w:hint="eastAsia"/>
        </w:rPr>
        <w:t>в</w:t>
      </w:r>
    </w:p>
    <w:p w14:paraId="10074A25" w14:textId="77777777" w:rsidR="001C137A" w:rsidRDefault="001C137A" w:rsidP="001C137A"/>
    <w:p w14:paraId="02B42F9B" w14:textId="77777777" w:rsidR="001C137A" w:rsidRDefault="001C137A" w:rsidP="001C137A">
      <w:r>
        <w:rPr>
          <w:rFonts w:hint="eastAsia"/>
        </w:rPr>
        <w:t>условиях</w:t>
      </w:r>
      <w:r>
        <w:t xml:space="preserve"> </w:t>
      </w:r>
      <w:r>
        <w:rPr>
          <w:rFonts w:hint="eastAsia"/>
        </w:rPr>
        <w:t>негативного</w:t>
      </w:r>
      <w:r>
        <w:t xml:space="preserve"> </w:t>
      </w:r>
      <w:r>
        <w:rPr>
          <w:rFonts w:hint="eastAsia"/>
        </w:rPr>
        <w:t>влияния</w:t>
      </w:r>
    </w:p>
    <w:p w14:paraId="55930FB2" w14:textId="77777777" w:rsidR="001C137A" w:rsidRDefault="001C137A" w:rsidP="001C137A"/>
    <w:p w14:paraId="05CDF6F6" w14:textId="77777777" w:rsidR="001C137A" w:rsidRDefault="001C137A" w:rsidP="001C137A">
      <w:r>
        <w:rPr>
          <w:rFonts w:hint="eastAsia"/>
        </w:rPr>
        <w:t>Резюме</w:t>
      </w:r>
    </w:p>
    <w:p w14:paraId="4987F6EF" w14:textId="77777777" w:rsidR="001C137A" w:rsidRDefault="001C137A" w:rsidP="001C137A"/>
    <w:p w14:paraId="0019182D" w14:textId="77777777" w:rsidR="001C137A" w:rsidRDefault="001C137A" w:rsidP="001C137A">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p>
    <w:p w14:paraId="5DC138A8" w14:textId="77777777" w:rsidR="001C137A" w:rsidRDefault="001C137A" w:rsidP="001C137A"/>
    <w:p w14:paraId="58A77BB8" w14:textId="77777777" w:rsidR="001C137A" w:rsidRDefault="001C137A" w:rsidP="001C137A">
      <w:r>
        <w:t xml:space="preserve">2.1. </w:t>
      </w:r>
      <w:r>
        <w:rPr>
          <w:rFonts w:hint="eastAsia"/>
        </w:rPr>
        <w:t>Объекты</w:t>
      </w:r>
      <w:r>
        <w:t xml:space="preserve"> </w:t>
      </w:r>
      <w:r>
        <w:rPr>
          <w:rFonts w:hint="eastAsia"/>
        </w:rPr>
        <w:t>и</w:t>
      </w:r>
      <w:r>
        <w:t xml:space="preserve"> </w:t>
      </w:r>
      <w:r>
        <w:rPr>
          <w:rFonts w:hint="eastAsia"/>
        </w:rPr>
        <w:t>объем</w:t>
      </w:r>
      <w:r>
        <w:t xml:space="preserve"> </w:t>
      </w:r>
      <w:r>
        <w:rPr>
          <w:rFonts w:hint="eastAsia"/>
        </w:rPr>
        <w:t>исследования</w:t>
      </w:r>
    </w:p>
    <w:p w14:paraId="2C421E88" w14:textId="77777777" w:rsidR="001C137A" w:rsidRDefault="001C137A" w:rsidP="001C137A"/>
    <w:p w14:paraId="7F9A1554" w14:textId="77777777" w:rsidR="001C137A" w:rsidRDefault="001C137A" w:rsidP="001C137A">
      <w:r>
        <w:t xml:space="preserve">2.2. </w:t>
      </w:r>
      <w:r>
        <w:rPr>
          <w:rFonts w:hint="eastAsia"/>
        </w:rPr>
        <w:t>Методики</w:t>
      </w:r>
      <w:r>
        <w:t xml:space="preserve"> </w:t>
      </w:r>
      <w:r>
        <w:rPr>
          <w:rFonts w:hint="eastAsia"/>
        </w:rPr>
        <w:t>отбора</w:t>
      </w:r>
      <w:r>
        <w:t xml:space="preserve"> </w:t>
      </w:r>
      <w:r>
        <w:rPr>
          <w:rFonts w:hint="eastAsia"/>
        </w:rPr>
        <w:t>проб</w:t>
      </w:r>
      <w:r>
        <w:t xml:space="preserve"> </w:t>
      </w:r>
      <w:r>
        <w:rPr>
          <w:rFonts w:hint="eastAsia"/>
        </w:rPr>
        <w:t>твердых</w:t>
      </w:r>
      <w:r>
        <w:t xml:space="preserve">, </w:t>
      </w:r>
      <w:r>
        <w:rPr>
          <w:rFonts w:hint="eastAsia"/>
        </w:rPr>
        <w:t>жидких</w:t>
      </w:r>
      <w:r>
        <w:t xml:space="preserve"> </w:t>
      </w:r>
      <w:r>
        <w:rPr>
          <w:rFonts w:hint="eastAsia"/>
        </w:rPr>
        <w:t>и</w:t>
      </w:r>
      <w:r>
        <w:t xml:space="preserve"> </w:t>
      </w:r>
      <w:r>
        <w:rPr>
          <w:rFonts w:hint="eastAsia"/>
        </w:rPr>
        <w:t>пылегазовых</w:t>
      </w:r>
      <w:r>
        <w:t xml:space="preserve"> </w:t>
      </w:r>
      <w:r>
        <w:rPr>
          <w:rFonts w:hint="eastAsia"/>
        </w:rPr>
        <w:t>образцов</w:t>
      </w:r>
      <w:r>
        <w:t xml:space="preserve">. </w:t>
      </w:r>
      <w:r>
        <w:rPr>
          <w:rFonts w:hint="eastAsia"/>
        </w:rPr>
        <w:t>Пробоподготовка</w:t>
      </w:r>
    </w:p>
    <w:p w14:paraId="5531341F" w14:textId="77777777" w:rsidR="001C137A" w:rsidRDefault="001C137A" w:rsidP="001C137A"/>
    <w:p w14:paraId="5BA965CC" w14:textId="77777777" w:rsidR="001C137A" w:rsidRDefault="001C137A" w:rsidP="001C137A">
      <w:r>
        <w:t xml:space="preserve">2.3. </w:t>
      </w:r>
      <w:r>
        <w:rPr>
          <w:rFonts w:hint="eastAsia"/>
        </w:rPr>
        <w:t>Методы</w:t>
      </w:r>
      <w:r>
        <w:t xml:space="preserve"> </w:t>
      </w:r>
      <w:r>
        <w:rPr>
          <w:rFonts w:hint="eastAsia"/>
        </w:rPr>
        <w:t>токсикологических</w:t>
      </w:r>
      <w:r>
        <w:t xml:space="preserve"> </w:t>
      </w:r>
      <w:r>
        <w:rPr>
          <w:rFonts w:hint="eastAsia"/>
        </w:rPr>
        <w:t>исследований</w:t>
      </w:r>
    </w:p>
    <w:p w14:paraId="0CB32977" w14:textId="77777777" w:rsidR="001C137A" w:rsidRDefault="001C137A" w:rsidP="001C137A"/>
    <w:p w14:paraId="504A725A" w14:textId="77777777" w:rsidR="001C137A" w:rsidRDefault="001C137A" w:rsidP="001C137A">
      <w:r>
        <w:t xml:space="preserve">2.4. </w:t>
      </w:r>
      <w:r>
        <w:rPr>
          <w:rFonts w:hint="eastAsia"/>
        </w:rPr>
        <w:t>Методы</w:t>
      </w:r>
      <w:r>
        <w:t xml:space="preserve"> </w:t>
      </w:r>
      <w:r>
        <w:rPr>
          <w:rFonts w:hint="eastAsia"/>
        </w:rPr>
        <w:t>выделения</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из</w:t>
      </w:r>
      <w:r>
        <w:t xml:space="preserve"> </w:t>
      </w:r>
      <w:r>
        <w:rPr>
          <w:rFonts w:hint="eastAsia"/>
        </w:rPr>
        <w:t>природных</w:t>
      </w:r>
    </w:p>
    <w:p w14:paraId="5311C268" w14:textId="77777777" w:rsidR="001C137A" w:rsidRDefault="001C137A" w:rsidP="001C137A"/>
    <w:p w14:paraId="6B5BF635" w14:textId="77777777" w:rsidR="001C137A" w:rsidRDefault="001C137A" w:rsidP="001C137A">
      <w:r>
        <w:rPr>
          <w:rFonts w:hint="eastAsia"/>
        </w:rPr>
        <w:t>источников</w:t>
      </w:r>
      <w:r>
        <w:t xml:space="preserve"> </w:t>
      </w:r>
      <w:r>
        <w:rPr>
          <w:rFonts w:hint="eastAsia"/>
        </w:rPr>
        <w:t>и</w:t>
      </w:r>
      <w:r>
        <w:t xml:space="preserve"> </w:t>
      </w:r>
      <w:r>
        <w:rPr>
          <w:rFonts w:hint="eastAsia"/>
        </w:rPr>
        <w:t>изучения</w:t>
      </w:r>
      <w:r>
        <w:t xml:space="preserve"> </w:t>
      </w:r>
      <w:r>
        <w:rPr>
          <w:rFonts w:hint="eastAsia"/>
        </w:rPr>
        <w:t>их</w:t>
      </w:r>
      <w:r>
        <w:t xml:space="preserve"> </w:t>
      </w:r>
      <w:r>
        <w:rPr>
          <w:rFonts w:hint="eastAsia"/>
        </w:rPr>
        <w:t>профилактических</w:t>
      </w:r>
      <w:r>
        <w:t xml:space="preserve"> </w:t>
      </w:r>
      <w:r>
        <w:rPr>
          <w:rFonts w:hint="eastAsia"/>
        </w:rPr>
        <w:t>свойств</w:t>
      </w:r>
    </w:p>
    <w:p w14:paraId="420134B5" w14:textId="77777777" w:rsidR="001C137A" w:rsidRDefault="001C137A" w:rsidP="001C137A"/>
    <w:p w14:paraId="434FDB7F" w14:textId="77777777" w:rsidR="001C137A" w:rsidRDefault="001C137A" w:rsidP="001C137A">
      <w:r>
        <w:rPr>
          <w:rFonts w:hint="eastAsia"/>
        </w:rPr>
        <w:t>ГЛАВА</w:t>
      </w:r>
      <w:r>
        <w:t xml:space="preserve"> 3. </w:t>
      </w:r>
      <w:r>
        <w:rPr>
          <w:rFonts w:hint="eastAsia"/>
        </w:rPr>
        <w:t>РАЗРАБОТКА</w:t>
      </w:r>
      <w:r>
        <w:t xml:space="preserve"> </w:t>
      </w:r>
      <w:r>
        <w:rPr>
          <w:rFonts w:hint="eastAsia"/>
        </w:rPr>
        <w:t>МЕТОДОВ</w:t>
      </w:r>
      <w:r>
        <w:t xml:space="preserve"> </w:t>
      </w:r>
      <w:r>
        <w:rPr>
          <w:rFonts w:hint="eastAsia"/>
        </w:rPr>
        <w:t>ПОВЫШЕНИЯ</w:t>
      </w:r>
    </w:p>
    <w:p w14:paraId="69A46582" w14:textId="77777777" w:rsidR="001C137A" w:rsidRDefault="001C137A" w:rsidP="001C137A"/>
    <w:p w14:paraId="62D72C47" w14:textId="77777777" w:rsidR="001C137A" w:rsidRDefault="001C137A" w:rsidP="001C137A">
      <w:r>
        <w:rPr>
          <w:rFonts w:hint="eastAsia"/>
        </w:rPr>
        <w:t>ЭФФЕКТИВНОСТИ</w:t>
      </w:r>
      <w:r>
        <w:t xml:space="preserve"> </w:t>
      </w:r>
      <w:r>
        <w:rPr>
          <w:rFonts w:hint="eastAsia"/>
        </w:rPr>
        <w:t>ГИГИЕНИЧЕСКОГО</w:t>
      </w:r>
      <w:r>
        <w:t xml:space="preserve"> </w:t>
      </w:r>
      <w:r>
        <w:rPr>
          <w:rFonts w:hint="eastAsia"/>
        </w:rPr>
        <w:t>МОНИТОРИНГА</w:t>
      </w:r>
      <w:r>
        <w:t xml:space="preserve"> </w:t>
      </w:r>
      <w:r>
        <w:rPr>
          <w:rFonts w:hint="eastAsia"/>
        </w:rPr>
        <w:t>ОБЪЕКТОВ</w:t>
      </w:r>
      <w:r>
        <w:t xml:space="preserve"> </w:t>
      </w:r>
      <w:r>
        <w:rPr>
          <w:rFonts w:hint="eastAsia"/>
        </w:rPr>
        <w:t>ОКРУЖАЮЩЕЙ</w:t>
      </w:r>
      <w:r>
        <w:t xml:space="preserve"> </w:t>
      </w:r>
      <w:r>
        <w:rPr>
          <w:rFonts w:hint="eastAsia"/>
        </w:rPr>
        <w:t>СРЕДЫ</w:t>
      </w:r>
      <w:r>
        <w:t xml:space="preserve"> </w:t>
      </w:r>
      <w:r>
        <w:rPr>
          <w:rFonts w:hint="eastAsia"/>
        </w:rPr>
        <w:t>В</w:t>
      </w:r>
      <w:r>
        <w:t xml:space="preserve"> </w:t>
      </w:r>
      <w:r>
        <w:rPr>
          <w:rFonts w:hint="eastAsia"/>
        </w:rPr>
        <w:t>УСЛОВИЯХ</w:t>
      </w:r>
      <w:r>
        <w:t xml:space="preserve"> </w:t>
      </w:r>
      <w:r>
        <w:rPr>
          <w:rFonts w:hint="eastAsia"/>
        </w:rPr>
        <w:t>ПРОМЫШЛЕННОГО</w:t>
      </w:r>
      <w:r>
        <w:t xml:space="preserve"> </w:t>
      </w:r>
      <w:r>
        <w:rPr>
          <w:rFonts w:hint="eastAsia"/>
        </w:rPr>
        <w:t>РЕГИОНА</w:t>
      </w:r>
    </w:p>
    <w:p w14:paraId="73CA89E3" w14:textId="77777777" w:rsidR="001C137A" w:rsidRDefault="001C137A" w:rsidP="001C137A"/>
    <w:p w14:paraId="3C18D176" w14:textId="77777777" w:rsidR="001C137A" w:rsidRDefault="001C137A" w:rsidP="001C137A">
      <w:r>
        <w:t xml:space="preserve">3.1. </w:t>
      </w:r>
      <w:r>
        <w:rPr>
          <w:rFonts w:hint="eastAsia"/>
        </w:rPr>
        <w:t>Разработка</w:t>
      </w:r>
      <w:r>
        <w:t xml:space="preserve"> </w:t>
      </w:r>
      <w:r>
        <w:rPr>
          <w:rFonts w:hint="eastAsia"/>
        </w:rPr>
        <w:t>методов</w:t>
      </w:r>
      <w:r>
        <w:t xml:space="preserve"> </w:t>
      </w:r>
      <w:r>
        <w:rPr>
          <w:rFonts w:hint="eastAsia"/>
        </w:rPr>
        <w:t>контроля</w:t>
      </w:r>
      <w:r>
        <w:t xml:space="preserve"> </w:t>
      </w:r>
      <w:r>
        <w:rPr>
          <w:rFonts w:hint="eastAsia"/>
        </w:rPr>
        <w:t>низких</w:t>
      </w:r>
      <w:r>
        <w:t xml:space="preserve"> </w:t>
      </w:r>
      <w:r>
        <w:rPr>
          <w:rFonts w:hint="eastAsia"/>
        </w:rPr>
        <w:t>содержаний</w:t>
      </w:r>
      <w:r>
        <w:t xml:space="preserve"> </w:t>
      </w:r>
      <w:r>
        <w:rPr>
          <w:rFonts w:hint="eastAsia"/>
        </w:rPr>
        <w:t>мышьяка</w:t>
      </w:r>
      <w:r>
        <w:t xml:space="preserve"> </w:t>
      </w:r>
      <w:r>
        <w:rPr>
          <w:rFonts w:hint="eastAsia"/>
        </w:rPr>
        <w:t>в</w:t>
      </w:r>
      <w:r>
        <w:t xml:space="preserve"> </w:t>
      </w:r>
      <w:r>
        <w:rPr>
          <w:rFonts w:hint="eastAsia"/>
        </w:rPr>
        <w:t>атмосферном</w:t>
      </w:r>
      <w:r>
        <w:t xml:space="preserve"> </w:t>
      </w:r>
      <w:r>
        <w:rPr>
          <w:rFonts w:hint="eastAsia"/>
        </w:rPr>
        <w:t>воздухе</w:t>
      </w:r>
      <w:r>
        <w:t xml:space="preserve"> </w:t>
      </w:r>
      <w:r>
        <w:rPr>
          <w:rFonts w:hint="eastAsia"/>
        </w:rPr>
        <w:t>и</w:t>
      </w:r>
      <w:r>
        <w:t xml:space="preserve"> </w:t>
      </w:r>
      <w:r>
        <w:rPr>
          <w:rFonts w:hint="eastAsia"/>
        </w:rPr>
        <w:t>пылегазовых</w:t>
      </w:r>
      <w:r>
        <w:t xml:space="preserve"> </w:t>
      </w:r>
      <w:r>
        <w:rPr>
          <w:rFonts w:hint="eastAsia"/>
        </w:rPr>
        <w:t>выбросах</w:t>
      </w:r>
      <w:r>
        <w:t xml:space="preserve"> </w:t>
      </w:r>
      <w:r>
        <w:rPr>
          <w:rFonts w:hint="eastAsia"/>
        </w:rPr>
        <w:t>предприятий</w:t>
      </w:r>
      <w:r>
        <w:t xml:space="preserve"> </w:t>
      </w:r>
      <w:r>
        <w:rPr>
          <w:rFonts w:hint="eastAsia"/>
        </w:rPr>
        <w:t>цветной</w:t>
      </w:r>
      <w:r>
        <w:t xml:space="preserve"> </w:t>
      </w:r>
      <w:r>
        <w:rPr>
          <w:rFonts w:hint="eastAsia"/>
        </w:rPr>
        <w:t>металлургии</w:t>
      </w:r>
      <w:r>
        <w:t xml:space="preserve"> </w:t>
      </w:r>
      <w:r>
        <w:rPr>
          <w:rFonts w:hint="eastAsia"/>
        </w:rPr>
        <w:t>для</w:t>
      </w:r>
      <w:r>
        <w:t xml:space="preserve"> </w:t>
      </w:r>
      <w:r>
        <w:rPr>
          <w:rFonts w:hint="eastAsia"/>
        </w:rPr>
        <w:t>мониторинга</w:t>
      </w:r>
      <w:r>
        <w:t xml:space="preserve"> </w:t>
      </w:r>
      <w:r>
        <w:rPr>
          <w:rFonts w:hint="eastAsia"/>
        </w:rPr>
        <w:t>воздушной</w:t>
      </w:r>
      <w:r>
        <w:t xml:space="preserve"> </w:t>
      </w:r>
      <w:r>
        <w:rPr>
          <w:rFonts w:hint="eastAsia"/>
        </w:rPr>
        <w:t>среды</w:t>
      </w:r>
    </w:p>
    <w:p w14:paraId="1F28696C" w14:textId="77777777" w:rsidR="001C137A" w:rsidRDefault="001C137A" w:rsidP="001C137A"/>
    <w:p w14:paraId="6C6107A2" w14:textId="77777777" w:rsidR="001C137A" w:rsidRDefault="001C137A" w:rsidP="001C137A">
      <w:r>
        <w:t xml:space="preserve">3.2. </w:t>
      </w:r>
      <w:r>
        <w:rPr>
          <w:rFonts w:hint="eastAsia"/>
        </w:rPr>
        <w:t>Повышение</w:t>
      </w:r>
      <w:r>
        <w:t xml:space="preserve"> </w:t>
      </w:r>
      <w:r>
        <w:rPr>
          <w:rFonts w:hint="eastAsia"/>
        </w:rPr>
        <w:t>избирательности</w:t>
      </w:r>
      <w:r>
        <w:t xml:space="preserve"> </w:t>
      </w:r>
      <w:r>
        <w:rPr>
          <w:rFonts w:hint="eastAsia"/>
        </w:rPr>
        <w:t>электрохимического</w:t>
      </w:r>
      <w:r>
        <w:t xml:space="preserve"> </w:t>
      </w:r>
      <w:r>
        <w:rPr>
          <w:rFonts w:hint="eastAsia"/>
        </w:rPr>
        <w:t>определения</w:t>
      </w:r>
      <w:r>
        <w:t xml:space="preserve"> </w:t>
      </w:r>
      <w:r>
        <w:rPr>
          <w:rFonts w:hint="eastAsia"/>
        </w:rPr>
        <w:t>ионов</w:t>
      </w:r>
      <w:r>
        <w:t xml:space="preserve"> </w:t>
      </w:r>
      <w:r>
        <w:rPr>
          <w:rFonts w:hint="eastAsia"/>
        </w:rPr>
        <w:t>тяжелых</w:t>
      </w:r>
      <w:r>
        <w:t xml:space="preserve"> </w:t>
      </w:r>
      <w:r>
        <w:rPr>
          <w:rFonts w:hint="eastAsia"/>
        </w:rPr>
        <w:t>металлов</w:t>
      </w:r>
      <w:r>
        <w:t xml:space="preserve"> (</w:t>
      </w:r>
      <w:r>
        <w:rPr>
          <w:rFonts w:hint="eastAsia"/>
        </w:rPr>
        <w:t>Сг</w:t>
      </w:r>
      <w:r>
        <w:t>(</w:t>
      </w:r>
      <w:r>
        <w:rPr>
          <w:rFonts w:hint="eastAsia"/>
        </w:rPr>
        <w:t>У</w:t>
      </w:r>
      <w:r>
        <w:t>1), Cd(</w:t>
      </w:r>
      <w:r>
        <w:rPr>
          <w:rFonts w:hint="eastAsia"/>
        </w:rPr>
        <w:t>П</w:t>
      </w:r>
      <w:r>
        <w:t xml:space="preserve">), </w:t>
      </w:r>
      <w:r>
        <w:rPr>
          <w:rFonts w:hint="eastAsia"/>
        </w:rPr>
        <w:t>Мо</w:t>
      </w:r>
      <w:r>
        <w:t>(</w:t>
      </w:r>
      <w:r>
        <w:rPr>
          <w:rFonts w:hint="eastAsia"/>
        </w:rPr>
        <w:t>У</w:t>
      </w:r>
      <w:r>
        <w:t xml:space="preserve">1), </w:t>
      </w:r>
      <w:r>
        <w:rPr>
          <w:rFonts w:hint="eastAsia"/>
        </w:rPr>
        <w:t>Со</w:t>
      </w:r>
      <w:r>
        <w:t xml:space="preserve">(11), </w:t>
      </w:r>
      <w:r>
        <w:rPr>
          <w:rFonts w:hint="eastAsia"/>
        </w:rPr>
        <w:t>М</w:t>
      </w:r>
      <w:r>
        <w:t>(</w:t>
      </w:r>
      <w:r>
        <w:rPr>
          <w:rFonts w:hint="eastAsia"/>
        </w:rPr>
        <w:t>П</w:t>
      </w:r>
      <w:r>
        <w:t>), Re(V</w:t>
      </w:r>
      <w:r>
        <w:rPr>
          <w:rFonts w:hint="eastAsia"/>
        </w:rPr>
        <w:t>П</w:t>
      </w:r>
      <w:r>
        <w:t xml:space="preserve">), </w:t>
      </w:r>
      <w:r>
        <w:rPr>
          <w:rFonts w:hint="eastAsia"/>
        </w:rPr>
        <w:t>Мп</w:t>
      </w:r>
      <w:r>
        <w:t>(</w:t>
      </w:r>
      <w:r>
        <w:rPr>
          <w:rFonts w:hint="eastAsia"/>
        </w:rPr>
        <w:t>УП</w:t>
      </w:r>
      <w:r>
        <w:t xml:space="preserve">), V(V), </w:t>
      </w:r>
      <w:r>
        <w:rPr>
          <w:rFonts w:hint="eastAsia"/>
        </w:rPr>
        <w:t>Те</w:t>
      </w:r>
      <w:r>
        <w:t xml:space="preserve">(^), </w:t>
      </w:r>
      <w:r>
        <w:rPr>
          <w:rFonts w:hint="eastAsia"/>
        </w:rPr>
        <w:t>РЬ</w:t>
      </w:r>
      <w:r>
        <w:t xml:space="preserve">(11), </w:t>
      </w:r>
      <w:r>
        <w:rPr>
          <w:rFonts w:hint="eastAsia"/>
        </w:rPr>
        <w:t>Т</w:t>
      </w:r>
      <w:r>
        <w:t xml:space="preserve">1(1)) </w:t>
      </w:r>
      <w:r>
        <w:rPr>
          <w:rFonts w:hint="eastAsia"/>
        </w:rPr>
        <w:t>и</w:t>
      </w:r>
      <w:r>
        <w:t xml:space="preserve"> As(</w:t>
      </w:r>
      <w:r>
        <w:rPr>
          <w:rFonts w:hint="eastAsia"/>
        </w:rPr>
        <w:t>Ш</w:t>
      </w:r>
      <w:r>
        <w:t xml:space="preserve">) </w:t>
      </w:r>
      <w:r>
        <w:rPr>
          <w:rFonts w:hint="eastAsia"/>
        </w:rPr>
        <w:t>для</w:t>
      </w:r>
      <w:r>
        <w:t xml:space="preserve"> </w:t>
      </w:r>
      <w:r>
        <w:rPr>
          <w:rFonts w:hint="eastAsia"/>
        </w:rPr>
        <w:t>мониторинга</w:t>
      </w:r>
      <w:r>
        <w:t xml:space="preserve"> </w:t>
      </w:r>
      <w:r>
        <w:rPr>
          <w:rFonts w:hint="eastAsia"/>
        </w:rPr>
        <w:t>за</w:t>
      </w:r>
      <w:r>
        <w:t xml:space="preserve"> </w:t>
      </w:r>
      <w:r>
        <w:rPr>
          <w:rFonts w:hint="eastAsia"/>
        </w:rPr>
        <w:t>водной</w:t>
      </w:r>
      <w:r>
        <w:t xml:space="preserve"> </w:t>
      </w:r>
      <w:r>
        <w:rPr>
          <w:rFonts w:hint="eastAsia"/>
        </w:rPr>
        <w:t>средой</w:t>
      </w:r>
    </w:p>
    <w:p w14:paraId="616EC2EB" w14:textId="77777777" w:rsidR="001C137A" w:rsidRDefault="001C137A" w:rsidP="001C137A"/>
    <w:p w14:paraId="71388EF4" w14:textId="77777777" w:rsidR="001C137A" w:rsidRDefault="001C137A" w:rsidP="001C137A">
      <w:r>
        <w:t xml:space="preserve">3.3. </w:t>
      </w:r>
      <w:r>
        <w:rPr>
          <w:rFonts w:hint="eastAsia"/>
        </w:rPr>
        <w:t>Повышение</w:t>
      </w:r>
      <w:r>
        <w:t xml:space="preserve"> </w:t>
      </w:r>
      <w:r>
        <w:rPr>
          <w:rFonts w:hint="eastAsia"/>
        </w:rPr>
        <w:t>селективности</w:t>
      </w:r>
      <w:r>
        <w:t xml:space="preserve"> </w:t>
      </w:r>
      <w:r>
        <w:rPr>
          <w:rFonts w:hint="eastAsia"/>
        </w:rPr>
        <w:t>и</w:t>
      </w:r>
      <w:r>
        <w:t xml:space="preserve"> </w:t>
      </w:r>
      <w:r>
        <w:rPr>
          <w:rFonts w:hint="eastAsia"/>
        </w:rPr>
        <w:t>чувствительности</w:t>
      </w:r>
      <w:r>
        <w:t xml:space="preserve"> </w:t>
      </w:r>
      <w:r>
        <w:rPr>
          <w:rFonts w:hint="eastAsia"/>
        </w:rPr>
        <w:t>полярографического</w:t>
      </w:r>
      <w:r>
        <w:t xml:space="preserve"> </w:t>
      </w:r>
      <w:r>
        <w:rPr>
          <w:rFonts w:hint="eastAsia"/>
        </w:rPr>
        <w:t>определения</w:t>
      </w:r>
      <w:r>
        <w:t xml:space="preserve"> </w:t>
      </w:r>
      <w:r>
        <w:rPr>
          <w:rFonts w:hint="eastAsia"/>
        </w:rPr>
        <w:t>сурьмы</w:t>
      </w:r>
      <w:r>
        <w:t xml:space="preserve">, </w:t>
      </w:r>
      <w:r>
        <w:rPr>
          <w:rFonts w:hint="eastAsia"/>
        </w:rPr>
        <w:t>свинца</w:t>
      </w:r>
      <w:r>
        <w:t xml:space="preserve"> </w:t>
      </w:r>
      <w:r>
        <w:rPr>
          <w:rFonts w:hint="eastAsia"/>
        </w:rPr>
        <w:t>и</w:t>
      </w:r>
      <w:r>
        <w:t xml:space="preserve"> </w:t>
      </w:r>
      <w:r>
        <w:rPr>
          <w:rFonts w:hint="eastAsia"/>
        </w:rPr>
        <w:t>меди</w:t>
      </w:r>
      <w:r>
        <w:t xml:space="preserve"> </w:t>
      </w:r>
      <w:r>
        <w:rPr>
          <w:rFonts w:hint="eastAsia"/>
        </w:rPr>
        <w:t>при</w:t>
      </w:r>
      <w:r>
        <w:t xml:space="preserve"> </w:t>
      </w:r>
      <w:r>
        <w:rPr>
          <w:rFonts w:hint="eastAsia"/>
        </w:rPr>
        <w:t>проведении</w:t>
      </w:r>
      <w:r>
        <w:t xml:space="preserve"> </w:t>
      </w:r>
      <w:r>
        <w:rPr>
          <w:rFonts w:hint="eastAsia"/>
        </w:rPr>
        <w:t>импактного</w:t>
      </w:r>
      <w:r>
        <w:t xml:space="preserve"> </w:t>
      </w:r>
      <w:r>
        <w:rPr>
          <w:rFonts w:hint="eastAsia"/>
        </w:rPr>
        <w:t>мониторинга</w:t>
      </w:r>
      <w:r>
        <w:t xml:space="preserve"> </w:t>
      </w:r>
      <w:r>
        <w:rPr>
          <w:rFonts w:hint="eastAsia"/>
        </w:rPr>
        <w:t>почвы</w:t>
      </w:r>
    </w:p>
    <w:p w14:paraId="21D121D3" w14:textId="77777777" w:rsidR="001C137A" w:rsidRDefault="001C137A" w:rsidP="001C137A"/>
    <w:p w14:paraId="6F0B66CE" w14:textId="77777777" w:rsidR="001C137A" w:rsidRDefault="001C137A" w:rsidP="001C137A">
      <w:r>
        <w:t xml:space="preserve">3.4. </w:t>
      </w:r>
      <w:r>
        <w:rPr>
          <w:rFonts w:hint="eastAsia"/>
        </w:rPr>
        <w:t>Биомониторинговые</w:t>
      </w:r>
      <w:r>
        <w:t xml:space="preserve"> </w:t>
      </w:r>
      <w:r>
        <w:rPr>
          <w:rFonts w:hint="eastAsia"/>
        </w:rPr>
        <w:t>исследования</w:t>
      </w:r>
      <w:r>
        <w:t xml:space="preserve"> </w:t>
      </w:r>
      <w:r>
        <w:rPr>
          <w:rFonts w:hint="eastAsia"/>
        </w:rPr>
        <w:t>уровней</w:t>
      </w:r>
      <w:r>
        <w:t xml:space="preserve"> </w:t>
      </w:r>
      <w:r>
        <w:rPr>
          <w:rFonts w:hint="eastAsia"/>
        </w:rPr>
        <w:t>накопления</w:t>
      </w:r>
      <w:r>
        <w:t xml:space="preserve"> </w:t>
      </w:r>
      <w:r>
        <w:rPr>
          <w:rFonts w:hint="eastAsia"/>
        </w:rPr>
        <w:t>тяжелых</w:t>
      </w:r>
      <w:r>
        <w:t xml:space="preserve"> </w:t>
      </w:r>
      <w:r>
        <w:rPr>
          <w:rFonts w:hint="eastAsia"/>
        </w:rPr>
        <w:t>металлов</w:t>
      </w:r>
      <w:r>
        <w:t xml:space="preserve"> </w:t>
      </w:r>
      <w:r>
        <w:rPr>
          <w:rFonts w:hint="eastAsia"/>
        </w:rPr>
        <w:t>в</w:t>
      </w:r>
      <w:r>
        <w:t xml:space="preserve"> </w:t>
      </w:r>
      <w:r>
        <w:rPr>
          <w:rFonts w:hint="eastAsia"/>
        </w:rPr>
        <w:t>тканях</w:t>
      </w:r>
      <w:r>
        <w:t xml:space="preserve"> </w:t>
      </w:r>
      <w:r>
        <w:rPr>
          <w:rFonts w:hint="eastAsia"/>
        </w:rPr>
        <w:t>вечнозеленых</w:t>
      </w:r>
      <w:r>
        <w:t xml:space="preserve"> </w:t>
      </w:r>
      <w:r>
        <w:rPr>
          <w:rFonts w:hint="eastAsia"/>
        </w:rPr>
        <w:t>растений</w:t>
      </w:r>
      <w:r>
        <w:t xml:space="preserve"> </w:t>
      </w:r>
      <w:r>
        <w:rPr>
          <w:rFonts w:hint="eastAsia"/>
        </w:rPr>
        <w:t>и</w:t>
      </w:r>
      <w:r>
        <w:t xml:space="preserve"> </w:t>
      </w:r>
      <w:r>
        <w:rPr>
          <w:rFonts w:hint="eastAsia"/>
        </w:rPr>
        <w:t>биологических</w:t>
      </w:r>
      <w:r>
        <w:t xml:space="preserve"> </w:t>
      </w:r>
      <w:r>
        <w:rPr>
          <w:rFonts w:hint="eastAsia"/>
        </w:rPr>
        <w:t>средах</w:t>
      </w:r>
    </w:p>
    <w:p w14:paraId="2373CDCC" w14:textId="77777777" w:rsidR="001C137A" w:rsidRDefault="001C137A" w:rsidP="001C137A"/>
    <w:p w14:paraId="2CAAC063" w14:textId="77777777" w:rsidR="001C137A" w:rsidRDefault="001C137A" w:rsidP="001C137A">
      <w:r>
        <w:rPr>
          <w:rFonts w:hint="eastAsia"/>
        </w:rPr>
        <w:t>человека</w:t>
      </w:r>
    </w:p>
    <w:p w14:paraId="2DA34F10" w14:textId="77777777" w:rsidR="001C137A" w:rsidRDefault="001C137A" w:rsidP="001C137A"/>
    <w:p w14:paraId="6D1CDC05" w14:textId="77777777" w:rsidR="001C137A" w:rsidRDefault="001C137A" w:rsidP="001C137A">
      <w:r>
        <w:rPr>
          <w:rFonts w:hint="eastAsia"/>
        </w:rPr>
        <w:t>Резюме</w:t>
      </w:r>
    </w:p>
    <w:p w14:paraId="0731A966" w14:textId="77777777" w:rsidR="001C137A" w:rsidRDefault="001C137A" w:rsidP="001C137A"/>
    <w:p w14:paraId="173C7204" w14:textId="77777777" w:rsidR="001C137A" w:rsidRDefault="001C137A" w:rsidP="001C137A">
      <w:r>
        <w:rPr>
          <w:rFonts w:hint="eastAsia"/>
        </w:rPr>
        <w:t>ГЛАВА</w:t>
      </w:r>
      <w:r>
        <w:t xml:space="preserve"> 4. </w:t>
      </w:r>
      <w:r>
        <w:rPr>
          <w:rFonts w:hint="eastAsia"/>
        </w:rPr>
        <w:t>ИЗУЧЕНИЕ</w:t>
      </w:r>
      <w:r>
        <w:t xml:space="preserve"> </w:t>
      </w:r>
      <w:r>
        <w:rPr>
          <w:rFonts w:hint="eastAsia"/>
        </w:rPr>
        <w:t>КОМБИНИРОВАННОГО</w:t>
      </w:r>
      <w:r>
        <w:t xml:space="preserve"> </w:t>
      </w:r>
      <w:r>
        <w:rPr>
          <w:rFonts w:hint="eastAsia"/>
        </w:rPr>
        <w:t>И</w:t>
      </w:r>
    </w:p>
    <w:p w14:paraId="04EED3A1" w14:textId="77777777" w:rsidR="001C137A" w:rsidRDefault="001C137A" w:rsidP="001C137A"/>
    <w:p w14:paraId="5939889A" w14:textId="77777777" w:rsidR="001C137A" w:rsidRDefault="001C137A" w:rsidP="001C137A">
      <w:r>
        <w:rPr>
          <w:rFonts w:hint="eastAsia"/>
        </w:rPr>
        <w:t>ГЕНОТОКСИЧЕСКОГО</w:t>
      </w:r>
      <w:r>
        <w:t xml:space="preserve"> </w:t>
      </w:r>
      <w:r>
        <w:rPr>
          <w:rFonts w:hint="eastAsia"/>
        </w:rPr>
        <w:t>ДЕЙСТВИЯ</w:t>
      </w:r>
      <w:r>
        <w:t xml:space="preserve"> </w:t>
      </w:r>
      <w:r>
        <w:rPr>
          <w:rFonts w:hint="eastAsia"/>
        </w:rPr>
        <w:t>ТЕХНОГЕННЫХ</w:t>
      </w:r>
      <w:r>
        <w:t xml:space="preserve"> </w:t>
      </w:r>
      <w:r>
        <w:rPr>
          <w:rFonts w:hint="eastAsia"/>
        </w:rPr>
        <w:t>ЗАГРЯЗНИТЕЛЕЙ</w:t>
      </w:r>
      <w:r>
        <w:t xml:space="preserve"> </w:t>
      </w:r>
      <w:r>
        <w:rPr>
          <w:rFonts w:hint="eastAsia"/>
        </w:rPr>
        <w:t>И</w:t>
      </w:r>
      <w:r>
        <w:t xml:space="preserve"> </w:t>
      </w:r>
      <w:r>
        <w:rPr>
          <w:rFonts w:hint="eastAsia"/>
        </w:rPr>
        <w:t>ПРОДУКТОВ</w:t>
      </w:r>
      <w:r>
        <w:t xml:space="preserve"> </w:t>
      </w:r>
      <w:r>
        <w:rPr>
          <w:rFonts w:hint="eastAsia"/>
        </w:rPr>
        <w:t>ИХ</w:t>
      </w:r>
      <w:r>
        <w:t xml:space="preserve"> </w:t>
      </w:r>
      <w:r>
        <w:rPr>
          <w:rFonts w:hint="eastAsia"/>
        </w:rPr>
        <w:t>ХИМИЧЕСКОЙ</w:t>
      </w:r>
      <w:r>
        <w:t xml:space="preserve"> </w:t>
      </w:r>
      <w:r>
        <w:rPr>
          <w:rFonts w:hint="eastAsia"/>
        </w:rPr>
        <w:t>ТРАНСФОРМАЦИИ</w:t>
      </w:r>
      <w:r>
        <w:t xml:space="preserve"> </w:t>
      </w:r>
      <w:r>
        <w:rPr>
          <w:rFonts w:hint="eastAsia"/>
        </w:rPr>
        <w:t>В</w:t>
      </w:r>
      <w:r>
        <w:t xml:space="preserve"> </w:t>
      </w:r>
      <w:r>
        <w:rPr>
          <w:rFonts w:hint="eastAsia"/>
        </w:rPr>
        <w:t>ЭКСПЕРИМЕНТЕ</w:t>
      </w:r>
      <w:r>
        <w:t xml:space="preserve"> </w:t>
      </w:r>
      <w:r>
        <w:rPr>
          <w:rFonts w:hint="eastAsia"/>
        </w:rPr>
        <w:t>НА</w:t>
      </w:r>
      <w:r>
        <w:t xml:space="preserve"> </w:t>
      </w:r>
      <w:r>
        <w:rPr>
          <w:rFonts w:hint="eastAsia"/>
        </w:rPr>
        <w:t>ТЕПЛОКРОВНЫХ</w:t>
      </w:r>
      <w:r>
        <w:t xml:space="preserve"> </w:t>
      </w:r>
      <w:r>
        <w:rPr>
          <w:rFonts w:hint="eastAsia"/>
        </w:rPr>
        <w:t>ЖИВОТНЫХ</w:t>
      </w:r>
    </w:p>
    <w:p w14:paraId="0F3A4FDE" w14:textId="77777777" w:rsidR="001C137A" w:rsidRDefault="001C137A" w:rsidP="001C137A"/>
    <w:p w14:paraId="4B16BBE8" w14:textId="77777777" w:rsidR="001C137A" w:rsidRDefault="001C137A" w:rsidP="001C137A">
      <w:r>
        <w:t xml:space="preserve">4.1. </w:t>
      </w:r>
      <w:r>
        <w:rPr>
          <w:rFonts w:hint="eastAsia"/>
        </w:rPr>
        <w:t>Генотоксические</w:t>
      </w:r>
      <w:r>
        <w:t xml:space="preserve"> </w:t>
      </w:r>
      <w:r>
        <w:rPr>
          <w:rFonts w:hint="eastAsia"/>
        </w:rPr>
        <w:t>свойства</w:t>
      </w:r>
      <w:r>
        <w:t xml:space="preserve"> </w:t>
      </w:r>
      <w:r>
        <w:rPr>
          <w:rFonts w:hint="eastAsia"/>
        </w:rPr>
        <w:t>и</w:t>
      </w:r>
      <w:r>
        <w:t xml:space="preserve"> </w:t>
      </w:r>
      <w:r>
        <w:rPr>
          <w:rFonts w:hint="eastAsia"/>
        </w:rPr>
        <w:t>особенности</w:t>
      </w:r>
      <w:r>
        <w:t xml:space="preserve"> </w:t>
      </w:r>
      <w:r>
        <w:rPr>
          <w:rFonts w:hint="eastAsia"/>
        </w:rPr>
        <w:t>аккумулирования</w:t>
      </w:r>
      <w:r>
        <w:t xml:space="preserve"> </w:t>
      </w:r>
      <w:r>
        <w:rPr>
          <w:rFonts w:hint="eastAsia"/>
        </w:rPr>
        <w:t>цианидных</w:t>
      </w:r>
      <w:r>
        <w:t xml:space="preserve"> </w:t>
      </w:r>
      <w:r>
        <w:rPr>
          <w:rFonts w:hint="eastAsia"/>
        </w:rPr>
        <w:t>комплексов</w:t>
      </w:r>
      <w:r>
        <w:t xml:space="preserve"> </w:t>
      </w:r>
      <w:r>
        <w:rPr>
          <w:rFonts w:hint="eastAsia"/>
        </w:rPr>
        <w:t>кадмия</w:t>
      </w:r>
      <w:r>
        <w:t xml:space="preserve"> (II) </w:t>
      </w:r>
      <w:r>
        <w:rPr>
          <w:rFonts w:hint="eastAsia"/>
        </w:rPr>
        <w:t>и</w:t>
      </w:r>
      <w:r>
        <w:t xml:space="preserve"> </w:t>
      </w:r>
      <w:r>
        <w:rPr>
          <w:rFonts w:hint="eastAsia"/>
        </w:rPr>
        <w:t>цинка</w:t>
      </w:r>
      <w:r>
        <w:t xml:space="preserve"> (II)</w:t>
      </w:r>
    </w:p>
    <w:p w14:paraId="42339F54" w14:textId="77777777" w:rsidR="001C137A" w:rsidRDefault="001C137A" w:rsidP="001C137A"/>
    <w:p w14:paraId="51743082" w14:textId="77777777" w:rsidR="001C137A" w:rsidRDefault="001C137A" w:rsidP="001C137A">
      <w:r>
        <w:t xml:space="preserve">4.2. </w:t>
      </w:r>
      <w:r>
        <w:rPr>
          <w:rFonts w:hint="eastAsia"/>
        </w:rPr>
        <w:t>Реакции</w:t>
      </w:r>
      <w:r>
        <w:t xml:space="preserve"> </w:t>
      </w:r>
      <w:r>
        <w:rPr>
          <w:rFonts w:hint="eastAsia"/>
        </w:rPr>
        <w:t>системы</w:t>
      </w:r>
      <w:r>
        <w:t xml:space="preserve"> </w:t>
      </w:r>
      <w:r>
        <w:rPr>
          <w:rFonts w:hint="eastAsia"/>
        </w:rPr>
        <w:t>перекисного</w:t>
      </w:r>
      <w:r>
        <w:t xml:space="preserve"> </w:t>
      </w:r>
      <w:r>
        <w:rPr>
          <w:rFonts w:hint="eastAsia"/>
        </w:rPr>
        <w:t>окисления</w:t>
      </w:r>
      <w:r>
        <w:t xml:space="preserve"> </w:t>
      </w:r>
      <w:r>
        <w:rPr>
          <w:rFonts w:hint="eastAsia"/>
        </w:rPr>
        <w:t>липидов</w:t>
      </w:r>
      <w:r>
        <w:t xml:space="preserve"> </w:t>
      </w:r>
      <w:r>
        <w:rPr>
          <w:rFonts w:hint="eastAsia"/>
        </w:rPr>
        <w:t>на</w:t>
      </w:r>
      <w:r>
        <w:t xml:space="preserve"> </w:t>
      </w:r>
      <w:r>
        <w:rPr>
          <w:rFonts w:hint="eastAsia"/>
        </w:rPr>
        <w:t>экспозицию</w:t>
      </w:r>
      <w:r>
        <w:t xml:space="preserve"> </w:t>
      </w:r>
      <w:r>
        <w:rPr>
          <w:rFonts w:hint="eastAsia"/>
        </w:rPr>
        <w:t>цианидными</w:t>
      </w:r>
      <w:r>
        <w:t xml:space="preserve"> </w:t>
      </w:r>
      <w:r>
        <w:rPr>
          <w:rFonts w:hint="eastAsia"/>
        </w:rPr>
        <w:t>комплексами</w:t>
      </w:r>
      <w:r>
        <w:t xml:space="preserve"> </w:t>
      </w:r>
      <w:r>
        <w:rPr>
          <w:rFonts w:hint="eastAsia"/>
        </w:rPr>
        <w:t>цинка</w:t>
      </w:r>
      <w:r>
        <w:t xml:space="preserve"> (II)</w:t>
      </w:r>
    </w:p>
    <w:p w14:paraId="7175C0A4" w14:textId="77777777" w:rsidR="001C137A" w:rsidRDefault="001C137A" w:rsidP="001C137A"/>
    <w:p w14:paraId="4D6C567A" w14:textId="77777777" w:rsidR="001C137A" w:rsidRDefault="001C137A" w:rsidP="001C137A">
      <w:r>
        <w:t xml:space="preserve">4.3. </w:t>
      </w:r>
      <w:r>
        <w:rPr>
          <w:rFonts w:hint="eastAsia"/>
        </w:rPr>
        <w:t>Изучение</w:t>
      </w:r>
      <w:r>
        <w:t xml:space="preserve"> </w:t>
      </w:r>
      <w:r>
        <w:rPr>
          <w:rFonts w:hint="eastAsia"/>
        </w:rPr>
        <w:t>комбинированного</w:t>
      </w:r>
      <w:r>
        <w:t xml:space="preserve"> </w:t>
      </w:r>
      <w:r>
        <w:rPr>
          <w:rFonts w:hint="eastAsia"/>
        </w:rPr>
        <w:t>действия</w:t>
      </w:r>
      <w:r>
        <w:t xml:space="preserve"> </w:t>
      </w:r>
      <w:r>
        <w:rPr>
          <w:rFonts w:hint="eastAsia"/>
        </w:rPr>
        <w:t>солей</w:t>
      </w:r>
      <w:r>
        <w:t xml:space="preserve"> </w:t>
      </w:r>
      <w:r>
        <w:rPr>
          <w:rFonts w:hint="eastAsia"/>
        </w:rPr>
        <w:t>цинка</w:t>
      </w:r>
      <w:r>
        <w:t xml:space="preserve"> </w:t>
      </w:r>
      <w:r>
        <w:rPr>
          <w:rFonts w:hint="eastAsia"/>
        </w:rPr>
        <w:t>и</w:t>
      </w:r>
      <w:r>
        <w:t xml:space="preserve"> </w:t>
      </w:r>
      <w:r>
        <w:rPr>
          <w:rFonts w:hint="eastAsia"/>
        </w:rPr>
        <w:t>кадмия</w:t>
      </w:r>
      <w:r>
        <w:t xml:space="preserve"> </w:t>
      </w:r>
      <w:r>
        <w:rPr>
          <w:rFonts w:hint="eastAsia"/>
        </w:rPr>
        <w:t>на</w:t>
      </w:r>
    </w:p>
    <w:p w14:paraId="503E6CBF" w14:textId="77777777" w:rsidR="001C137A" w:rsidRDefault="001C137A" w:rsidP="001C137A"/>
    <w:p w14:paraId="05DEC0D8" w14:textId="77777777" w:rsidR="001C137A" w:rsidRDefault="001C137A" w:rsidP="001C137A">
      <w:r>
        <w:rPr>
          <w:rFonts w:hint="eastAsia"/>
        </w:rPr>
        <w:t>организм</w:t>
      </w:r>
    </w:p>
    <w:p w14:paraId="4D98CFB2" w14:textId="77777777" w:rsidR="001C137A" w:rsidRDefault="001C137A" w:rsidP="001C137A"/>
    <w:p w14:paraId="7A64C676" w14:textId="77777777" w:rsidR="001C137A" w:rsidRDefault="001C137A" w:rsidP="001C137A">
      <w:r>
        <w:rPr>
          <w:rFonts w:hint="eastAsia"/>
        </w:rPr>
        <w:t>Резюме</w:t>
      </w:r>
    </w:p>
    <w:p w14:paraId="071EA52A" w14:textId="77777777" w:rsidR="001C137A" w:rsidRDefault="001C137A" w:rsidP="001C137A"/>
    <w:p w14:paraId="3DB2FF52" w14:textId="77777777" w:rsidR="001C137A" w:rsidRDefault="001C137A" w:rsidP="001C137A">
      <w:r>
        <w:rPr>
          <w:rFonts w:hint="eastAsia"/>
        </w:rPr>
        <w:t>ГЛАВА</w:t>
      </w:r>
      <w:r>
        <w:t xml:space="preserve"> 5. </w:t>
      </w:r>
      <w:r>
        <w:rPr>
          <w:rFonts w:hint="eastAsia"/>
        </w:rPr>
        <w:t>РОЛЬ</w:t>
      </w:r>
      <w:r>
        <w:t xml:space="preserve"> </w:t>
      </w:r>
      <w:r>
        <w:rPr>
          <w:rFonts w:hint="eastAsia"/>
        </w:rPr>
        <w:t>ХРОНОЭФФЕКТОВ</w:t>
      </w:r>
      <w:r>
        <w:t xml:space="preserve"> </w:t>
      </w:r>
      <w:r>
        <w:rPr>
          <w:rFonts w:hint="eastAsia"/>
        </w:rPr>
        <w:t>В</w:t>
      </w:r>
      <w:r>
        <w:t xml:space="preserve"> </w:t>
      </w:r>
      <w:r>
        <w:rPr>
          <w:rFonts w:hint="eastAsia"/>
        </w:rPr>
        <w:t>ТОКСИКОДИНАМИКЕ</w:t>
      </w:r>
    </w:p>
    <w:p w14:paraId="16F9B612" w14:textId="77777777" w:rsidR="001C137A" w:rsidRDefault="001C137A" w:rsidP="001C137A"/>
    <w:p w14:paraId="04CA9CBF" w14:textId="77777777" w:rsidR="001C137A" w:rsidRDefault="001C137A" w:rsidP="001C137A">
      <w:r>
        <w:rPr>
          <w:rFonts w:hint="eastAsia"/>
        </w:rPr>
        <w:t>ХИМИЧЕСКИХ</w:t>
      </w:r>
      <w:r>
        <w:t xml:space="preserve"> </w:t>
      </w:r>
      <w:r>
        <w:rPr>
          <w:rFonts w:hint="eastAsia"/>
        </w:rPr>
        <w:t>ВОЗДЕЙСТВИЙ</w:t>
      </w:r>
    </w:p>
    <w:p w14:paraId="6BEBF472" w14:textId="77777777" w:rsidR="001C137A" w:rsidRDefault="001C137A" w:rsidP="001C137A"/>
    <w:p w14:paraId="560DA7EF" w14:textId="77777777" w:rsidR="001C137A" w:rsidRDefault="001C137A" w:rsidP="001C137A">
      <w:r>
        <w:t xml:space="preserve">5.1. </w:t>
      </w:r>
      <w:r>
        <w:rPr>
          <w:rFonts w:hint="eastAsia"/>
        </w:rPr>
        <w:t>Закономерности</w:t>
      </w:r>
      <w:r>
        <w:t xml:space="preserve"> </w:t>
      </w:r>
      <w:r>
        <w:rPr>
          <w:rFonts w:hint="eastAsia"/>
        </w:rPr>
        <w:t>сезонной</w:t>
      </w:r>
      <w:r>
        <w:t xml:space="preserve"> </w:t>
      </w:r>
      <w:r>
        <w:rPr>
          <w:rFonts w:hint="eastAsia"/>
        </w:rPr>
        <w:t>и</w:t>
      </w:r>
      <w:r>
        <w:t xml:space="preserve"> </w:t>
      </w:r>
      <w:r>
        <w:rPr>
          <w:rFonts w:hint="eastAsia"/>
        </w:rPr>
        <w:t>годовой</w:t>
      </w:r>
      <w:r>
        <w:t xml:space="preserve"> </w:t>
      </w:r>
      <w:r>
        <w:rPr>
          <w:rFonts w:hint="eastAsia"/>
        </w:rPr>
        <w:t>хронореактивности</w:t>
      </w:r>
      <w:r>
        <w:t xml:space="preserve"> </w:t>
      </w:r>
      <w:r>
        <w:rPr>
          <w:rFonts w:hint="eastAsia"/>
        </w:rPr>
        <w:t>организма</w:t>
      </w:r>
      <w:r>
        <w:t xml:space="preserve"> </w:t>
      </w:r>
      <w:r>
        <w:rPr>
          <w:rFonts w:hint="eastAsia"/>
        </w:rPr>
        <w:t>в</w:t>
      </w:r>
      <w:r>
        <w:t xml:space="preserve"> </w:t>
      </w:r>
      <w:r>
        <w:rPr>
          <w:rFonts w:hint="eastAsia"/>
        </w:rPr>
        <w:t>условиях</w:t>
      </w:r>
      <w:r>
        <w:t xml:space="preserve"> </w:t>
      </w:r>
      <w:r>
        <w:rPr>
          <w:rFonts w:hint="eastAsia"/>
        </w:rPr>
        <w:t>токсических</w:t>
      </w:r>
      <w:r>
        <w:t xml:space="preserve"> </w:t>
      </w:r>
      <w:r>
        <w:rPr>
          <w:rFonts w:hint="eastAsia"/>
        </w:rPr>
        <w:t>поражений</w:t>
      </w:r>
      <w:r>
        <w:t xml:space="preserve"> </w:t>
      </w:r>
      <w:r>
        <w:rPr>
          <w:rFonts w:hint="eastAsia"/>
        </w:rPr>
        <w:t>печени</w:t>
      </w:r>
    </w:p>
    <w:p w14:paraId="64F052AA" w14:textId="77777777" w:rsidR="001C137A" w:rsidRDefault="001C137A" w:rsidP="001C137A"/>
    <w:p w14:paraId="72A0319A" w14:textId="77777777" w:rsidR="001C137A" w:rsidRDefault="001C137A" w:rsidP="001C137A">
      <w:r>
        <w:t xml:space="preserve">5.2. </w:t>
      </w:r>
      <w:r>
        <w:rPr>
          <w:rFonts w:hint="eastAsia"/>
        </w:rPr>
        <w:t>Роль</w:t>
      </w:r>
      <w:r>
        <w:t xml:space="preserve"> </w:t>
      </w:r>
      <w:r>
        <w:rPr>
          <w:rFonts w:hint="eastAsia"/>
        </w:rPr>
        <w:t>тестостерона</w:t>
      </w:r>
      <w:r>
        <w:t xml:space="preserve"> </w:t>
      </w:r>
      <w:r>
        <w:rPr>
          <w:rFonts w:hint="eastAsia"/>
        </w:rPr>
        <w:t>в</w:t>
      </w:r>
      <w:r>
        <w:t xml:space="preserve"> </w:t>
      </w:r>
      <w:r>
        <w:rPr>
          <w:rFonts w:hint="eastAsia"/>
        </w:rPr>
        <w:t>механизме</w:t>
      </w:r>
      <w:r>
        <w:t xml:space="preserve"> </w:t>
      </w:r>
      <w:r>
        <w:rPr>
          <w:rFonts w:hint="eastAsia"/>
        </w:rPr>
        <w:t>сезонной</w:t>
      </w:r>
      <w:r>
        <w:t xml:space="preserve"> </w:t>
      </w:r>
      <w:r>
        <w:rPr>
          <w:rFonts w:hint="eastAsia"/>
        </w:rPr>
        <w:t>вариативности</w:t>
      </w:r>
      <w:r>
        <w:t xml:space="preserve"> </w:t>
      </w:r>
      <w:r>
        <w:rPr>
          <w:rFonts w:hint="eastAsia"/>
        </w:rPr>
        <w:t>токсических</w:t>
      </w:r>
      <w:r>
        <w:t xml:space="preserve"> </w:t>
      </w:r>
      <w:r>
        <w:rPr>
          <w:rFonts w:hint="eastAsia"/>
        </w:rPr>
        <w:t>проявлений</w:t>
      </w:r>
      <w:r>
        <w:t xml:space="preserve"> </w:t>
      </w:r>
      <w:r>
        <w:rPr>
          <w:rFonts w:hint="eastAsia"/>
        </w:rPr>
        <w:t>гепатотропного</w:t>
      </w:r>
      <w:r>
        <w:t xml:space="preserve"> </w:t>
      </w:r>
      <w:r>
        <w:rPr>
          <w:rFonts w:hint="eastAsia"/>
        </w:rPr>
        <w:t>яда</w:t>
      </w:r>
    </w:p>
    <w:p w14:paraId="069BC5BA" w14:textId="77777777" w:rsidR="001C137A" w:rsidRDefault="001C137A" w:rsidP="001C137A"/>
    <w:p w14:paraId="20FD2FE3" w14:textId="77777777" w:rsidR="001C137A" w:rsidRDefault="001C137A" w:rsidP="001C137A">
      <w:r>
        <w:t xml:space="preserve">5.3. </w:t>
      </w:r>
      <w:r>
        <w:rPr>
          <w:rFonts w:hint="eastAsia"/>
        </w:rPr>
        <w:t>Модулирующее</w:t>
      </w:r>
      <w:r>
        <w:t xml:space="preserve"> </w:t>
      </w:r>
      <w:r>
        <w:rPr>
          <w:rFonts w:hint="eastAsia"/>
        </w:rPr>
        <w:t>действие</w:t>
      </w:r>
      <w:r>
        <w:t xml:space="preserve"> </w:t>
      </w:r>
      <w:r>
        <w:rPr>
          <w:rFonts w:hint="eastAsia"/>
        </w:rPr>
        <w:t>длиннопериодичных</w:t>
      </w:r>
      <w:r>
        <w:t xml:space="preserve"> </w:t>
      </w:r>
      <w:r>
        <w:rPr>
          <w:rFonts w:hint="eastAsia"/>
        </w:rPr>
        <w:t>биоритмов</w:t>
      </w:r>
      <w:r>
        <w:t xml:space="preserve"> </w:t>
      </w:r>
      <w:r>
        <w:rPr>
          <w:rFonts w:hint="eastAsia"/>
        </w:rPr>
        <w:t>при</w:t>
      </w:r>
    </w:p>
    <w:p w14:paraId="2C22DD99" w14:textId="77777777" w:rsidR="001C137A" w:rsidRDefault="001C137A" w:rsidP="001C137A"/>
    <w:p w14:paraId="509C1105" w14:textId="77777777" w:rsidR="001C137A" w:rsidRDefault="001C137A" w:rsidP="001C137A">
      <w:r>
        <w:rPr>
          <w:rFonts w:hint="eastAsia"/>
        </w:rPr>
        <w:t>модельной</w:t>
      </w:r>
      <w:r>
        <w:t xml:space="preserve"> </w:t>
      </w:r>
      <w:r>
        <w:rPr>
          <w:rFonts w:hint="eastAsia"/>
        </w:rPr>
        <w:t>гипофункции</w:t>
      </w:r>
      <w:r>
        <w:t xml:space="preserve"> </w:t>
      </w:r>
      <w:r>
        <w:rPr>
          <w:rFonts w:hint="eastAsia"/>
        </w:rPr>
        <w:t>гемопоэза</w:t>
      </w:r>
    </w:p>
    <w:p w14:paraId="0E45CFE0" w14:textId="77777777" w:rsidR="001C137A" w:rsidRDefault="001C137A" w:rsidP="001C137A"/>
    <w:p w14:paraId="27447CCC" w14:textId="77777777" w:rsidR="001C137A" w:rsidRDefault="001C137A" w:rsidP="001C137A">
      <w:r>
        <w:rPr>
          <w:rFonts w:hint="eastAsia"/>
        </w:rPr>
        <w:t>Резюме</w:t>
      </w:r>
    </w:p>
    <w:p w14:paraId="09746F56" w14:textId="77777777" w:rsidR="001C137A" w:rsidRDefault="001C137A" w:rsidP="001C137A"/>
    <w:p w14:paraId="52DFE5D2" w14:textId="77777777" w:rsidR="001C137A" w:rsidRDefault="001C137A" w:rsidP="001C137A">
      <w:r>
        <w:rPr>
          <w:rFonts w:hint="eastAsia"/>
        </w:rPr>
        <w:t>ГЛАВА</w:t>
      </w:r>
      <w:r>
        <w:t xml:space="preserve"> 6. </w:t>
      </w:r>
      <w:r>
        <w:rPr>
          <w:rFonts w:hint="eastAsia"/>
        </w:rPr>
        <w:t>НАУЧНОЕ</w:t>
      </w:r>
      <w:r>
        <w:t xml:space="preserve"> </w:t>
      </w:r>
      <w:r>
        <w:rPr>
          <w:rFonts w:hint="eastAsia"/>
        </w:rPr>
        <w:t>ОБОСНОВАНИЕ</w:t>
      </w:r>
      <w:r>
        <w:t xml:space="preserve"> </w:t>
      </w:r>
      <w:r>
        <w:rPr>
          <w:rFonts w:hint="eastAsia"/>
        </w:rPr>
        <w:t>ПРАКТИЧЕСКИХ</w:t>
      </w:r>
    </w:p>
    <w:p w14:paraId="7280903D" w14:textId="77777777" w:rsidR="001C137A" w:rsidRDefault="001C137A" w:rsidP="001C137A"/>
    <w:p w14:paraId="492A6407" w14:textId="77777777" w:rsidR="001C137A" w:rsidRDefault="001C137A" w:rsidP="001C137A">
      <w:r>
        <w:rPr>
          <w:rFonts w:hint="eastAsia"/>
        </w:rPr>
        <w:t>ПОДХОДОВ</w:t>
      </w:r>
      <w:r>
        <w:t xml:space="preserve"> </w:t>
      </w:r>
      <w:r>
        <w:rPr>
          <w:rFonts w:hint="eastAsia"/>
        </w:rPr>
        <w:t>И</w:t>
      </w:r>
      <w:r>
        <w:t xml:space="preserve"> </w:t>
      </w:r>
      <w:r>
        <w:rPr>
          <w:rFonts w:hint="eastAsia"/>
        </w:rPr>
        <w:t>МЕР</w:t>
      </w:r>
      <w:r>
        <w:t xml:space="preserve"> </w:t>
      </w:r>
      <w:r>
        <w:rPr>
          <w:rFonts w:hint="eastAsia"/>
        </w:rPr>
        <w:t>ПРОФИЛАКТИКИ</w:t>
      </w:r>
      <w:r>
        <w:t xml:space="preserve"> </w:t>
      </w:r>
      <w:r>
        <w:rPr>
          <w:rFonts w:hint="eastAsia"/>
        </w:rPr>
        <w:t>ПО</w:t>
      </w:r>
      <w:r>
        <w:t xml:space="preserve"> </w:t>
      </w:r>
      <w:r>
        <w:rPr>
          <w:rFonts w:hint="eastAsia"/>
        </w:rPr>
        <w:t>СНИЖЕНИЮ</w:t>
      </w:r>
      <w:r>
        <w:t xml:space="preserve"> </w:t>
      </w:r>
      <w:r>
        <w:rPr>
          <w:rFonts w:hint="eastAsia"/>
        </w:rPr>
        <w:t>НЕГАТИВНОГО</w:t>
      </w:r>
      <w:r>
        <w:t xml:space="preserve"> </w:t>
      </w:r>
      <w:r>
        <w:rPr>
          <w:rFonts w:hint="eastAsia"/>
        </w:rPr>
        <w:t>ВОЗДЕЙСТВИЯ</w:t>
      </w:r>
      <w:r>
        <w:t xml:space="preserve"> </w:t>
      </w:r>
      <w:r>
        <w:rPr>
          <w:rFonts w:hint="eastAsia"/>
        </w:rPr>
        <w:t>ХИМИЧЕСКИХ</w:t>
      </w:r>
    </w:p>
    <w:p w14:paraId="7A4C41B9" w14:textId="77777777" w:rsidR="001C137A" w:rsidRDefault="001C137A" w:rsidP="001C137A"/>
    <w:p w14:paraId="5A824699" w14:textId="77777777" w:rsidR="001C137A" w:rsidRDefault="001C137A" w:rsidP="001C137A">
      <w:r>
        <w:rPr>
          <w:rFonts w:hint="eastAsia"/>
        </w:rPr>
        <w:t>ФАКТОРОВ</w:t>
      </w:r>
      <w:r>
        <w:t xml:space="preserve"> </w:t>
      </w:r>
      <w:r>
        <w:rPr>
          <w:rFonts w:hint="eastAsia"/>
        </w:rPr>
        <w:t>НА</w:t>
      </w:r>
      <w:r>
        <w:t xml:space="preserve"> </w:t>
      </w:r>
      <w:r>
        <w:rPr>
          <w:rFonts w:hint="eastAsia"/>
        </w:rPr>
        <w:t>СРЕДУ</w:t>
      </w:r>
      <w:r>
        <w:t xml:space="preserve"> </w:t>
      </w:r>
      <w:r>
        <w:rPr>
          <w:rFonts w:hint="eastAsia"/>
        </w:rPr>
        <w:t>ОБИТАНИЯ</w:t>
      </w:r>
      <w:r>
        <w:t xml:space="preserve"> </w:t>
      </w:r>
      <w:r>
        <w:rPr>
          <w:rFonts w:hint="eastAsia"/>
        </w:rPr>
        <w:t>И</w:t>
      </w:r>
      <w:r>
        <w:t xml:space="preserve"> </w:t>
      </w:r>
      <w:r>
        <w:rPr>
          <w:rFonts w:hint="eastAsia"/>
        </w:rPr>
        <w:t>ЗДОРОВЬЕ</w:t>
      </w:r>
      <w:r>
        <w:t xml:space="preserve"> </w:t>
      </w:r>
      <w:r>
        <w:rPr>
          <w:rFonts w:hint="eastAsia"/>
        </w:rPr>
        <w:t>ЧЕЛОВЕКА</w:t>
      </w:r>
    </w:p>
    <w:p w14:paraId="52DB471A" w14:textId="77777777" w:rsidR="001C137A" w:rsidRDefault="001C137A" w:rsidP="001C137A"/>
    <w:p w14:paraId="4143A363" w14:textId="77777777" w:rsidR="001C137A" w:rsidRDefault="001C137A" w:rsidP="001C137A">
      <w:r>
        <w:t xml:space="preserve">6.1. </w:t>
      </w:r>
      <w:r>
        <w:rPr>
          <w:rFonts w:hint="eastAsia"/>
        </w:rPr>
        <w:t>Оценка</w:t>
      </w:r>
      <w:r>
        <w:t xml:space="preserve"> </w:t>
      </w:r>
      <w:r>
        <w:rPr>
          <w:rFonts w:hint="eastAsia"/>
        </w:rPr>
        <w:t>эффективности</w:t>
      </w:r>
      <w:r>
        <w:t xml:space="preserve"> </w:t>
      </w:r>
      <w:r>
        <w:rPr>
          <w:rFonts w:hint="eastAsia"/>
        </w:rPr>
        <w:t>очистки</w:t>
      </w:r>
      <w:r>
        <w:t xml:space="preserve"> </w:t>
      </w:r>
      <w:r>
        <w:rPr>
          <w:rFonts w:hint="eastAsia"/>
        </w:rPr>
        <w:t>промышленных</w:t>
      </w:r>
      <w:r>
        <w:t xml:space="preserve"> </w:t>
      </w:r>
      <w:r>
        <w:rPr>
          <w:rFonts w:hint="eastAsia"/>
        </w:rPr>
        <w:t>сточных</w:t>
      </w:r>
      <w:r>
        <w:t xml:space="preserve"> </w:t>
      </w:r>
      <w:r>
        <w:rPr>
          <w:rFonts w:hint="eastAsia"/>
        </w:rPr>
        <w:t>вод</w:t>
      </w:r>
      <w:r>
        <w:t xml:space="preserve"> </w:t>
      </w:r>
      <w:r>
        <w:rPr>
          <w:rFonts w:hint="eastAsia"/>
        </w:rPr>
        <w:t>от</w:t>
      </w:r>
      <w:r>
        <w:t xml:space="preserve"> </w:t>
      </w:r>
      <w:r>
        <w:rPr>
          <w:rFonts w:hint="eastAsia"/>
        </w:rPr>
        <w:t>техногенных</w:t>
      </w:r>
      <w:r>
        <w:t xml:space="preserve"> </w:t>
      </w:r>
      <w:r>
        <w:rPr>
          <w:rFonts w:hint="eastAsia"/>
        </w:rPr>
        <w:t>загрязнителей</w:t>
      </w:r>
      <w:r>
        <w:t xml:space="preserve"> </w:t>
      </w:r>
      <w:r>
        <w:rPr>
          <w:rFonts w:hint="eastAsia"/>
        </w:rPr>
        <w:t>полимерными</w:t>
      </w:r>
      <w:r>
        <w:t xml:space="preserve"> </w:t>
      </w:r>
      <w:r>
        <w:rPr>
          <w:rFonts w:hint="eastAsia"/>
        </w:rPr>
        <w:t>волокнистыми</w:t>
      </w:r>
      <w:r>
        <w:t xml:space="preserve"> </w:t>
      </w:r>
      <w:r>
        <w:rPr>
          <w:rFonts w:hint="eastAsia"/>
        </w:rPr>
        <w:t>ионообменными</w:t>
      </w:r>
      <w:r>
        <w:t xml:space="preserve"> </w:t>
      </w:r>
      <w:r>
        <w:rPr>
          <w:rFonts w:hint="eastAsia"/>
        </w:rPr>
        <w:t>материалами</w:t>
      </w:r>
    </w:p>
    <w:p w14:paraId="5ADFD8DE" w14:textId="77777777" w:rsidR="001C137A" w:rsidRDefault="001C137A" w:rsidP="001C137A"/>
    <w:p w14:paraId="588F9690" w14:textId="77777777" w:rsidR="001C137A" w:rsidRDefault="001C137A" w:rsidP="001C137A">
      <w:r>
        <w:t xml:space="preserve">6.1.1. </w:t>
      </w:r>
      <w:r>
        <w:rPr>
          <w:rFonts w:hint="eastAsia"/>
        </w:rPr>
        <w:t>Исследование</w:t>
      </w:r>
      <w:r>
        <w:t xml:space="preserve"> </w:t>
      </w:r>
      <w:r>
        <w:rPr>
          <w:rFonts w:hint="eastAsia"/>
        </w:rPr>
        <w:t>сорбционных</w:t>
      </w:r>
      <w:r>
        <w:t xml:space="preserve"> </w:t>
      </w:r>
      <w:r>
        <w:rPr>
          <w:rFonts w:hint="eastAsia"/>
        </w:rPr>
        <w:t>характеристик</w:t>
      </w:r>
      <w:r>
        <w:t xml:space="preserve"> </w:t>
      </w:r>
      <w:r>
        <w:rPr>
          <w:rFonts w:hint="eastAsia"/>
        </w:rPr>
        <w:t>катионита</w:t>
      </w:r>
      <w:r>
        <w:t xml:space="preserve"> </w:t>
      </w:r>
      <w:r>
        <w:rPr>
          <w:rFonts w:hint="eastAsia"/>
        </w:rPr>
        <w:t>КН</w:t>
      </w:r>
      <w:r>
        <w:t xml:space="preserve">-1 </w:t>
      </w:r>
      <w:r>
        <w:rPr>
          <w:rFonts w:hint="eastAsia"/>
        </w:rPr>
        <w:t>и</w:t>
      </w:r>
      <w:r>
        <w:t xml:space="preserve"> </w:t>
      </w:r>
      <w:r>
        <w:rPr>
          <w:rFonts w:hint="eastAsia"/>
        </w:rPr>
        <w:t>анионита</w:t>
      </w:r>
      <w:r>
        <w:t xml:space="preserve"> </w:t>
      </w:r>
      <w:r>
        <w:rPr>
          <w:rFonts w:hint="eastAsia"/>
        </w:rPr>
        <w:t>АС</w:t>
      </w:r>
      <w:r>
        <w:t xml:space="preserve">-1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солям</w:t>
      </w:r>
      <w:r>
        <w:t xml:space="preserve"> </w:t>
      </w:r>
      <w:r>
        <w:rPr>
          <w:rFonts w:hint="eastAsia"/>
        </w:rPr>
        <w:t>тяжелых</w:t>
      </w:r>
      <w:r>
        <w:t xml:space="preserve"> </w:t>
      </w:r>
      <w:r>
        <w:rPr>
          <w:rFonts w:hint="eastAsia"/>
        </w:rPr>
        <w:t>металлов</w:t>
      </w:r>
    </w:p>
    <w:p w14:paraId="178FEAF5" w14:textId="77777777" w:rsidR="001C137A" w:rsidRDefault="001C137A" w:rsidP="001C137A"/>
    <w:p w14:paraId="073567EA" w14:textId="77777777" w:rsidR="001C137A" w:rsidRDefault="001C137A" w:rsidP="001C137A">
      <w:r>
        <w:t xml:space="preserve">6.1.2. </w:t>
      </w:r>
      <w:r>
        <w:rPr>
          <w:rFonts w:hint="eastAsia"/>
        </w:rPr>
        <w:t>Гигиеническая</w:t>
      </w:r>
      <w:r>
        <w:t xml:space="preserve"> </w:t>
      </w:r>
      <w:r>
        <w:rPr>
          <w:rFonts w:hint="eastAsia"/>
        </w:rPr>
        <w:t>оценка</w:t>
      </w:r>
      <w:r>
        <w:t xml:space="preserve"> </w:t>
      </w:r>
      <w:r>
        <w:rPr>
          <w:rFonts w:hint="eastAsia"/>
        </w:rPr>
        <w:t>способа</w:t>
      </w:r>
      <w:r>
        <w:t xml:space="preserve"> </w:t>
      </w:r>
      <w:r>
        <w:rPr>
          <w:rFonts w:hint="eastAsia"/>
        </w:rPr>
        <w:t>очистки</w:t>
      </w:r>
      <w:r>
        <w:t xml:space="preserve"> </w:t>
      </w:r>
      <w:r>
        <w:rPr>
          <w:rFonts w:hint="eastAsia"/>
        </w:rPr>
        <w:t>промстоков</w:t>
      </w:r>
      <w:r>
        <w:t xml:space="preserve"> </w:t>
      </w:r>
      <w:r>
        <w:rPr>
          <w:rFonts w:hint="eastAsia"/>
        </w:rPr>
        <w:t>от</w:t>
      </w:r>
      <w:r>
        <w:t xml:space="preserve"> </w:t>
      </w:r>
      <w:r>
        <w:rPr>
          <w:rFonts w:hint="eastAsia"/>
        </w:rPr>
        <w:t>продуктов</w:t>
      </w:r>
      <w:r>
        <w:t xml:space="preserve"> </w:t>
      </w:r>
      <w:r>
        <w:rPr>
          <w:rFonts w:hint="eastAsia"/>
        </w:rPr>
        <w:t>химической</w:t>
      </w:r>
      <w:r>
        <w:t xml:space="preserve"> </w:t>
      </w:r>
      <w:r>
        <w:rPr>
          <w:rFonts w:hint="eastAsia"/>
        </w:rPr>
        <w:t>трансформации</w:t>
      </w:r>
      <w:r>
        <w:t xml:space="preserve"> </w:t>
      </w:r>
      <w:r>
        <w:rPr>
          <w:rFonts w:hint="eastAsia"/>
        </w:rPr>
        <w:t>солей</w:t>
      </w:r>
      <w:r>
        <w:t xml:space="preserve"> </w:t>
      </w:r>
      <w:r>
        <w:rPr>
          <w:rFonts w:hint="eastAsia"/>
        </w:rPr>
        <w:t>тяжелых</w:t>
      </w:r>
      <w:r>
        <w:t xml:space="preserve"> </w:t>
      </w:r>
      <w:r>
        <w:rPr>
          <w:rFonts w:hint="eastAsia"/>
        </w:rPr>
        <w:t>металлов</w:t>
      </w:r>
    </w:p>
    <w:p w14:paraId="26E0243F" w14:textId="77777777" w:rsidR="001C137A" w:rsidRDefault="001C137A" w:rsidP="001C137A"/>
    <w:p w14:paraId="7FDB4D1D" w14:textId="77777777" w:rsidR="001C137A" w:rsidRDefault="001C137A" w:rsidP="001C137A">
      <w:r>
        <w:t xml:space="preserve">6.2. </w:t>
      </w:r>
      <w:r>
        <w:rPr>
          <w:rFonts w:hint="eastAsia"/>
        </w:rPr>
        <w:t>Изучение</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естественного</w:t>
      </w:r>
      <w:r>
        <w:t xml:space="preserve"> </w:t>
      </w:r>
      <w:r>
        <w:rPr>
          <w:rFonts w:hint="eastAsia"/>
        </w:rPr>
        <w:t>происхождения</w:t>
      </w:r>
      <w:r>
        <w:t xml:space="preserve"> </w:t>
      </w:r>
      <w:r>
        <w:rPr>
          <w:rFonts w:hint="eastAsia"/>
        </w:rPr>
        <w:t>при</w:t>
      </w:r>
      <w:r>
        <w:t xml:space="preserve"> </w:t>
      </w:r>
      <w:r>
        <w:rPr>
          <w:rFonts w:hint="eastAsia"/>
        </w:rPr>
        <w:t>профилактике</w:t>
      </w:r>
      <w:r>
        <w:t xml:space="preserve"> </w:t>
      </w:r>
      <w:r>
        <w:rPr>
          <w:rFonts w:hint="eastAsia"/>
        </w:rPr>
        <w:t>вредных</w:t>
      </w:r>
      <w:r>
        <w:t xml:space="preserve"> </w:t>
      </w:r>
      <w:r>
        <w:rPr>
          <w:rFonts w:hint="eastAsia"/>
        </w:rPr>
        <w:t>химических</w:t>
      </w:r>
      <w:r>
        <w:t xml:space="preserve"> </w:t>
      </w:r>
      <w:r>
        <w:rPr>
          <w:rFonts w:hint="eastAsia"/>
        </w:rPr>
        <w:t>факторов</w:t>
      </w:r>
    </w:p>
    <w:p w14:paraId="1B2A55A3" w14:textId="77777777" w:rsidR="001C137A" w:rsidRDefault="001C137A" w:rsidP="001C137A"/>
    <w:p w14:paraId="42240AAF" w14:textId="77777777" w:rsidR="001C137A" w:rsidRDefault="001C137A" w:rsidP="001C137A">
      <w:r>
        <w:t xml:space="preserve">6.2.1. </w:t>
      </w:r>
      <w:r>
        <w:rPr>
          <w:rFonts w:hint="eastAsia"/>
        </w:rPr>
        <w:t>Роль</w:t>
      </w:r>
      <w:r>
        <w:t xml:space="preserve"> </w:t>
      </w:r>
      <w:r>
        <w:rPr>
          <w:rFonts w:hint="eastAsia"/>
        </w:rPr>
        <w:t>хронобиологического</w:t>
      </w:r>
      <w:r>
        <w:t xml:space="preserve"> </w:t>
      </w:r>
      <w:r>
        <w:rPr>
          <w:rFonts w:hint="eastAsia"/>
        </w:rPr>
        <w:t>статуса</w:t>
      </w:r>
      <w:r>
        <w:t xml:space="preserve"> </w:t>
      </w:r>
      <w:r>
        <w:rPr>
          <w:rFonts w:hint="eastAsia"/>
        </w:rPr>
        <w:t>и</w:t>
      </w:r>
      <w:r>
        <w:t xml:space="preserve"> </w:t>
      </w:r>
      <w:r>
        <w:rPr>
          <w:rFonts w:hint="eastAsia"/>
        </w:rPr>
        <w:t>гендерных</w:t>
      </w:r>
      <w:r>
        <w:t xml:space="preserve"> </w:t>
      </w:r>
      <w:r>
        <w:rPr>
          <w:rFonts w:hint="eastAsia"/>
        </w:rPr>
        <w:t>различий</w:t>
      </w:r>
      <w:r>
        <w:t xml:space="preserve"> </w:t>
      </w:r>
      <w:r>
        <w:rPr>
          <w:rFonts w:hint="eastAsia"/>
        </w:rPr>
        <w:t>в</w:t>
      </w:r>
      <w:r>
        <w:t xml:space="preserve"> </w:t>
      </w:r>
      <w:r>
        <w:rPr>
          <w:rFonts w:hint="eastAsia"/>
        </w:rPr>
        <w:t>профилактическом</w:t>
      </w:r>
      <w:r>
        <w:t xml:space="preserve"> </w:t>
      </w:r>
      <w:r>
        <w:rPr>
          <w:rFonts w:hint="eastAsia"/>
        </w:rPr>
        <w:t>действии</w:t>
      </w:r>
      <w:r>
        <w:t xml:space="preserve"> </w:t>
      </w:r>
      <w:r>
        <w:rPr>
          <w:rFonts w:hint="eastAsia"/>
        </w:rPr>
        <w:t>экстракта</w:t>
      </w:r>
      <w:r>
        <w:t xml:space="preserve"> </w:t>
      </w:r>
      <w:r>
        <w:rPr>
          <w:rFonts w:hint="eastAsia"/>
        </w:rPr>
        <w:t>из</w:t>
      </w:r>
      <w:r>
        <w:t xml:space="preserve"> </w:t>
      </w:r>
      <w:r>
        <w:rPr>
          <w:rFonts w:hint="eastAsia"/>
        </w:rPr>
        <w:t>расторопши</w:t>
      </w:r>
      <w:r>
        <w:t xml:space="preserve"> </w:t>
      </w:r>
      <w:r>
        <w:rPr>
          <w:rFonts w:hint="eastAsia"/>
        </w:rPr>
        <w:t>пятнистой</w:t>
      </w:r>
      <w:r>
        <w:t xml:space="preserve"> (</w:t>
      </w:r>
      <w:r>
        <w:rPr>
          <w:rFonts w:hint="eastAsia"/>
        </w:rPr>
        <w:t>«</w:t>
      </w:r>
      <w:r>
        <w:rPr>
          <w:rFonts w:hint="eastAsia"/>
        </w:rPr>
        <w:t>Карсил</w:t>
      </w:r>
      <w:r>
        <w:rPr>
          <w:rFonts w:hint="eastAsia"/>
        </w:rPr>
        <w:t>»</w:t>
      </w:r>
      <w:r>
        <w:t xml:space="preserve">) </w:t>
      </w:r>
      <w:r>
        <w:rPr>
          <w:rFonts w:hint="eastAsia"/>
        </w:rPr>
        <w:t>в</w:t>
      </w:r>
      <w:r>
        <w:t xml:space="preserve"> </w:t>
      </w:r>
      <w:r>
        <w:rPr>
          <w:rFonts w:hint="eastAsia"/>
        </w:rPr>
        <w:t>модели</w:t>
      </w:r>
      <w:r>
        <w:t xml:space="preserve"> </w:t>
      </w:r>
      <w:r>
        <w:rPr>
          <w:rFonts w:hint="eastAsia"/>
        </w:rPr>
        <w:t>острого</w:t>
      </w:r>
      <w:r>
        <w:t xml:space="preserve"> </w:t>
      </w:r>
      <w:r>
        <w:rPr>
          <w:rFonts w:hint="eastAsia"/>
        </w:rPr>
        <w:t>токсического</w:t>
      </w:r>
      <w:r>
        <w:t xml:space="preserve"> </w:t>
      </w:r>
      <w:r>
        <w:rPr>
          <w:rFonts w:hint="eastAsia"/>
        </w:rPr>
        <w:t>гепатита</w:t>
      </w:r>
      <w:r>
        <w:t xml:space="preserve"> </w:t>
      </w:r>
      <w:r>
        <w:rPr>
          <w:rFonts w:hint="eastAsia"/>
        </w:rPr>
        <w:t>у</w:t>
      </w:r>
      <w:r>
        <w:t xml:space="preserve"> </w:t>
      </w:r>
      <w:r>
        <w:rPr>
          <w:rFonts w:hint="eastAsia"/>
        </w:rPr>
        <w:t>крыс</w:t>
      </w:r>
    </w:p>
    <w:p w14:paraId="7BBAA573" w14:textId="77777777" w:rsidR="001C137A" w:rsidRDefault="001C137A" w:rsidP="001C137A"/>
    <w:p w14:paraId="426A30BA" w14:textId="77777777" w:rsidR="001C137A" w:rsidRDefault="001C137A" w:rsidP="001C137A">
      <w:r>
        <w:t xml:space="preserve">6.2.2. </w:t>
      </w:r>
      <w:r>
        <w:rPr>
          <w:rFonts w:hint="eastAsia"/>
        </w:rPr>
        <w:t>Антиоксидантный</w:t>
      </w:r>
      <w:r>
        <w:t xml:space="preserve">, </w:t>
      </w:r>
      <w:r>
        <w:rPr>
          <w:rFonts w:hint="eastAsia"/>
        </w:rPr>
        <w:t>гено</w:t>
      </w:r>
      <w:r>
        <w:t xml:space="preserve">- </w:t>
      </w:r>
      <w:r>
        <w:rPr>
          <w:rFonts w:hint="eastAsia"/>
        </w:rPr>
        <w:t>и</w:t>
      </w:r>
      <w:r>
        <w:t xml:space="preserve"> </w:t>
      </w:r>
      <w:r>
        <w:rPr>
          <w:rFonts w:hint="eastAsia"/>
        </w:rPr>
        <w:t>гепатопротекторный</w:t>
      </w:r>
      <w:r>
        <w:t xml:space="preserve"> </w:t>
      </w:r>
      <w:r>
        <w:rPr>
          <w:rFonts w:hint="eastAsia"/>
        </w:rPr>
        <w:t>эффекты</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выделенных</w:t>
      </w:r>
      <w:r>
        <w:t xml:space="preserve"> </w:t>
      </w:r>
      <w:r>
        <w:rPr>
          <w:rFonts w:hint="eastAsia"/>
        </w:rPr>
        <w:t>из</w:t>
      </w:r>
      <w:r>
        <w:t xml:space="preserve"> </w:t>
      </w:r>
      <w:r>
        <w:rPr>
          <w:rFonts w:hint="eastAsia"/>
        </w:rPr>
        <w:t>флоры</w:t>
      </w:r>
      <w:r>
        <w:t xml:space="preserve"> </w:t>
      </w:r>
      <w:r>
        <w:rPr>
          <w:rFonts w:hint="eastAsia"/>
        </w:rPr>
        <w:t>Центрального</w:t>
      </w:r>
      <w:r>
        <w:t xml:space="preserve"> </w:t>
      </w:r>
      <w:r>
        <w:rPr>
          <w:rFonts w:hint="eastAsia"/>
        </w:rPr>
        <w:t>Кавказа</w:t>
      </w:r>
    </w:p>
    <w:p w14:paraId="7EDC2476" w14:textId="77777777" w:rsidR="001C137A" w:rsidRDefault="001C137A" w:rsidP="001C137A"/>
    <w:p w14:paraId="5E6FBB5A" w14:textId="77777777" w:rsidR="001C137A" w:rsidRDefault="001C137A" w:rsidP="001C137A">
      <w:r>
        <w:t xml:space="preserve">6.2.3. </w:t>
      </w:r>
      <w:r>
        <w:rPr>
          <w:rFonts w:hint="eastAsia"/>
        </w:rPr>
        <w:t>Изучение</w:t>
      </w:r>
      <w:r>
        <w:t xml:space="preserve"> </w:t>
      </w:r>
      <w:r>
        <w:rPr>
          <w:rFonts w:hint="eastAsia"/>
        </w:rPr>
        <w:t>гепатозащитных</w:t>
      </w:r>
      <w:r>
        <w:t xml:space="preserve"> </w:t>
      </w:r>
      <w:r>
        <w:rPr>
          <w:rFonts w:hint="eastAsia"/>
        </w:rPr>
        <w:t>и</w:t>
      </w:r>
      <w:r>
        <w:t xml:space="preserve"> </w:t>
      </w:r>
      <w:r>
        <w:rPr>
          <w:rFonts w:hint="eastAsia"/>
        </w:rPr>
        <w:t>мембраностабилизирующих</w:t>
      </w:r>
      <w:r>
        <w:t xml:space="preserve"> </w:t>
      </w:r>
      <w:r>
        <w:rPr>
          <w:rFonts w:hint="eastAsia"/>
        </w:rPr>
        <w:t>свойств</w:t>
      </w:r>
      <w:r>
        <w:t xml:space="preserve"> </w:t>
      </w:r>
      <w:r>
        <w:rPr>
          <w:rFonts w:hint="eastAsia"/>
        </w:rPr>
        <w:t>экстрактов</w:t>
      </w:r>
      <w:r>
        <w:t xml:space="preserve"> </w:t>
      </w:r>
      <w:r>
        <w:rPr>
          <w:rFonts w:hint="eastAsia"/>
        </w:rPr>
        <w:t>из</w:t>
      </w:r>
      <w:r>
        <w:t xml:space="preserve"> </w:t>
      </w:r>
      <w:r>
        <w:rPr>
          <w:rFonts w:hint="eastAsia"/>
        </w:rPr>
        <w:t>печени</w:t>
      </w:r>
      <w:r>
        <w:t xml:space="preserve"> </w:t>
      </w:r>
      <w:r>
        <w:rPr>
          <w:rFonts w:hint="eastAsia"/>
        </w:rPr>
        <w:t>черноморских</w:t>
      </w:r>
      <w:r>
        <w:t xml:space="preserve"> </w:t>
      </w:r>
      <w:r>
        <w:rPr>
          <w:rFonts w:hint="eastAsia"/>
        </w:rPr>
        <w:t>катранов</w:t>
      </w:r>
    </w:p>
    <w:p w14:paraId="7F734887" w14:textId="77777777" w:rsidR="001C137A" w:rsidRDefault="001C137A" w:rsidP="001C137A"/>
    <w:p w14:paraId="04B26546" w14:textId="77777777" w:rsidR="001C137A" w:rsidRDefault="001C137A" w:rsidP="001C137A">
      <w:r>
        <w:t xml:space="preserve">6.2.4. </w:t>
      </w:r>
      <w:r>
        <w:rPr>
          <w:rFonts w:hint="eastAsia"/>
        </w:rPr>
        <w:t>Исследования</w:t>
      </w:r>
      <w:r>
        <w:t xml:space="preserve"> </w:t>
      </w:r>
      <w:r>
        <w:rPr>
          <w:rFonts w:hint="eastAsia"/>
        </w:rPr>
        <w:t>защитного</w:t>
      </w:r>
      <w:r>
        <w:t xml:space="preserve"> </w:t>
      </w:r>
      <w:r>
        <w:rPr>
          <w:rFonts w:hint="eastAsia"/>
        </w:rPr>
        <w:t>действия</w:t>
      </w:r>
      <w:r>
        <w:t xml:space="preserve"> </w:t>
      </w:r>
      <w:r>
        <w:rPr>
          <w:rFonts w:hint="eastAsia"/>
        </w:rPr>
        <w:t>мелатонина</w:t>
      </w:r>
      <w:r>
        <w:t xml:space="preserve"> (</w:t>
      </w:r>
      <w:r>
        <w:rPr>
          <w:rFonts w:hint="eastAsia"/>
        </w:rPr>
        <w:t>«</w:t>
      </w:r>
      <w:r>
        <w:rPr>
          <w:rFonts w:hint="eastAsia"/>
        </w:rPr>
        <w:t>Мелаксен</w:t>
      </w:r>
      <w:r>
        <w:rPr>
          <w:rFonts w:hint="eastAsia"/>
        </w:rPr>
        <w:t>»</w:t>
      </w:r>
      <w:r>
        <w:t xml:space="preserve">) </w:t>
      </w:r>
      <w:r>
        <w:rPr>
          <w:rFonts w:hint="eastAsia"/>
        </w:rPr>
        <w:t>в</w:t>
      </w:r>
    </w:p>
    <w:p w14:paraId="4AE3D637" w14:textId="77777777" w:rsidR="001C137A" w:rsidRDefault="001C137A" w:rsidP="001C137A"/>
    <w:p w14:paraId="219DE721" w14:textId="77777777" w:rsidR="001C137A" w:rsidRDefault="001C137A" w:rsidP="001C137A">
      <w:r>
        <w:rPr>
          <w:rFonts w:hint="eastAsia"/>
        </w:rPr>
        <w:t>условиях</w:t>
      </w:r>
      <w:r>
        <w:t xml:space="preserve"> </w:t>
      </w:r>
      <w:r>
        <w:rPr>
          <w:rFonts w:hint="eastAsia"/>
        </w:rPr>
        <w:t>интоксикации</w:t>
      </w:r>
      <w:r>
        <w:t xml:space="preserve"> </w:t>
      </w:r>
      <w:r>
        <w:rPr>
          <w:rFonts w:hint="eastAsia"/>
        </w:rPr>
        <w:t>тяжелыми</w:t>
      </w:r>
      <w:r>
        <w:t xml:space="preserve"> </w:t>
      </w:r>
      <w:r>
        <w:rPr>
          <w:rFonts w:hint="eastAsia"/>
        </w:rPr>
        <w:t>металлами</w:t>
      </w:r>
    </w:p>
    <w:p w14:paraId="41B8AD16" w14:textId="77777777" w:rsidR="001C137A" w:rsidRDefault="001C137A" w:rsidP="001C137A"/>
    <w:p w14:paraId="5F9DEA9B" w14:textId="64D5057F" w:rsidR="001C137A" w:rsidRPr="001C137A" w:rsidRDefault="001C137A" w:rsidP="001C137A">
      <w:r>
        <w:rPr>
          <w:rFonts w:hint="eastAsia"/>
        </w:rPr>
        <w:t>Резюме</w:t>
      </w:r>
    </w:p>
    <w:sectPr w:rsidR="001C137A" w:rsidRPr="001C137A"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FF6E8" w14:textId="77777777" w:rsidR="0099275F" w:rsidRPr="008D1934" w:rsidRDefault="0099275F">
      <w:pPr>
        <w:spacing w:after="0" w:line="240" w:lineRule="auto"/>
      </w:pPr>
      <w:r w:rsidRPr="008D1934">
        <w:separator/>
      </w:r>
    </w:p>
  </w:endnote>
  <w:endnote w:type="continuationSeparator" w:id="0">
    <w:p w14:paraId="701F8ED4" w14:textId="77777777" w:rsidR="0099275F" w:rsidRPr="008D1934" w:rsidRDefault="0099275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C877E" w14:textId="77777777" w:rsidR="0099275F" w:rsidRPr="008D1934" w:rsidRDefault="0099275F"/>
    <w:p w14:paraId="2276C0C5" w14:textId="77777777" w:rsidR="0099275F" w:rsidRPr="008D1934" w:rsidRDefault="0099275F"/>
    <w:p w14:paraId="40CE10CB" w14:textId="77777777" w:rsidR="0099275F" w:rsidRPr="008D1934" w:rsidRDefault="0099275F"/>
    <w:p w14:paraId="3C6723AC" w14:textId="77777777" w:rsidR="0099275F" w:rsidRPr="008D1934" w:rsidRDefault="0099275F"/>
    <w:p w14:paraId="5BD054D9" w14:textId="77777777" w:rsidR="0099275F" w:rsidRPr="008D1934" w:rsidRDefault="0099275F"/>
    <w:p w14:paraId="62540117" w14:textId="77777777" w:rsidR="0099275F" w:rsidRPr="008D1934" w:rsidRDefault="0099275F"/>
    <w:p w14:paraId="4BBABDA6" w14:textId="77777777" w:rsidR="0099275F" w:rsidRPr="008D1934" w:rsidRDefault="0099275F">
      <w:pPr>
        <w:rPr>
          <w:sz w:val="2"/>
          <w:szCs w:val="2"/>
        </w:rPr>
      </w:pPr>
      <w:r>
        <w:rPr>
          <w:noProof/>
        </w:rPr>
        <mc:AlternateContent>
          <mc:Choice Requires="wps">
            <w:drawing>
              <wp:anchor distT="0" distB="0" distL="63500" distR="63500" simplePos="0" relativeHeight="251660288" behindDoc="1" locked="0" layoutInCell="1" allowOverlap="1" wp14:anchorId="68AA2B6B" wp14:editId="635083A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5124B53" w14:textId="77777777" w:rsidR="0099275F" w:rsidRPr="008D1934" w:rsidRDefault="0099275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AA2B6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124B53" w14:textId="77777777" w:rsidR="0099275F" w:rsidRPr="008D1934" w:rsidRDefault="0099275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60A7187" w14:textId="77777777" w:rsidR="0099275F" w:rsidRPr="008D1934" w:rsidRDefault="0099275F"/>
    <w:p w14:paraId="69B23B48" w14:textId="77777777" w:rsidR="0099275F" w:rsidRPr="008D1934" w:rsidRDefault="0099275F"/>
    <w:p w14:paraId="759920EE" w14:textId="77777777" w:rsidR="0099275F" w:rsidRPr="008D1934" w:rsidRDefault="0099275F">
      <w:pPr>
        <w:rPr>
          <w:sz w:val="2"/>
          <w:szCs w:val="2"/>
        </w:rPr>
      </w:pPr>
      <w:r>
        <w:rPr>
          <w:noProof/>
        </w:rPr>
        <mc:AlternateContent>
          <mc:Choice Requires="wps">
            <w:drawing>
              <wp:anchor distT="0" distB="0" distL="63500" distR="63500" simplePos="0" relativeHeight="251659264" behindDoc="1" locked="0" layoutInCell="1" allowOverlap="1" wp14:anchorId="22D7B16E" wp14:editId="47BE83E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33CA93E" w14:textId="77777777" w:rsidR="0099275F" w:rsidRPr="008D1934" w:rsidRDefault="0099275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D7B16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3CA93E" w14:textId="77777777" w:rsidR="0099275F" w:rsidRPr="008D1934" w:rsidRDefault="0099275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E913A42" w14:textId="77777777" w:rsidR="0099275F" w:rsidRPr="008D1934" w:rsidRDefault="0099275F"/>
    <w:p w14:paraId="7474A9C0" w14:textId="77777777" w:rsidR="0099275F" w:rsidRPr="008D1934" w:rsidRDefault="0099275F">
      <w:pPr>
        <w:rPr>
          <w:sz w:val="2"/>
          <w:szCs w:val="2"/>
        </w:rPr>
      </w:pPr>
    </w:p>
    <w:p w14:paraId="3AA1184C" w14:textId="77777777" w:rsidR="0099275F" w:rsidRPr="008D1934" w:rsidRDefault="0099275F"/>
    <w:p w14:paraId="512DE4AA" w14:textId="77777777" w:rsidR="0099275F" w:rsidRPr="008D1934" w:rsidRDefault="0099275F">
      <w:pPr>
        <w:spacing w:after="0" w:line="240" w:lineRule="auto"/>
      </w:pPr>
    </w:p>
  </w:footnote>
  <w:footnote w:type="continuationSeparator" w:id="0">
    <w:p w14:paraId="67544DE0" w14:textId="77777777" w:rsidR="0099275F" w:rsidRPr="008D1934" w:rsidRDefault="0099275F">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75F"/>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5</Pages>
  <Words>575</Words>
  <Characters>3280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211</cp:revision>
  <cp:lastPrinted>2024-05-12T14:21:00Z</cp:lastPrinted>
  <dcterms:created xsi:type="dcterms:W3CDTF">2024-05-12T14:37:00Z</dcterms:created>
  <dcterms:modified xsi:type="dcterms:W3CDTF">2024-05-13T21:59:00Z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