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ED8F4"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t>Соколова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Марина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Николаевна</w:t>
      </w:r>
      <w:r w:rsidRPr="00985D31">
        <w:rPr>
          <w:rFonts w:ascii="Helvetica" w:hAnsi="Helvetica" w:cs="Helvetica"/>
          <w:b/>
          <w:bCs/>
          <w:color w:val="222222"/>
          <w:sz w:val="21"/>
          <w:szCs w:val="21"/>
        </w:rPr>
        <w:t>.</w:t>
      </w:r>
    </w:p>
    <w:p w14:paraId="34D60579"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t>Питание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трофическая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структура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глубоководного</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макробентоса</w:t>
      </w:r>
      <w:r w:rsidRPr="00985D31">
        <w:rPr>
          <w:rFonts w:ascii="Helvetica" w:hAnsi="Helvetica" w:cs="Helvetica"/>
          <w:b/>
          <w:bCs/>
          <w:color w:val="222222"/>
          <w:sz w:val="21"/>
          <w:szCs w:val="21"/>
        </w:rPr>
        <w:t xml:space="preserve"> : </w:t>
      </w:r>
      <w:r w:rsidRPr="00985D31">
        <w:rPr>
          <w:rFonts w:ascii="Helvetica" w:hAnsi="Helvetica" w:cs="Helvetica" w:hint="eastAsia"/>
          <w:b/>
          <w:bCs/>
          <w:color w:val="222222"/>
          <w:sz w:val="21"/>
          <w:szCs w:val="21"/>
        </w:rPr>
        <w:t>диссертация</w:t>
      </w:r>
      <w:r w:rsidRPr="00985D31">
        <w:rPr>
          <w:rFonts w:ascii="Helvetica" w:hAnsi="Helvetica" w:cs="Helvetica"/>
          <w:b/>
          <w:bCs/>
          <w:color w:val="222222"/>
          <w:sz w:val="21"/>
          <w:szCs w:val="21"/>
        </w:rPr>
        <w:t xml:space="preserve"> ... </w:t>
      </w:r>
      <w:r w:rsidRPr="00985D31">
        <w:rPr>
          <w:rFonts w:ascii="Helvetica" w:hAnsi="Helvetica" w:cs="Helvetica" w:hint="eastAsia"/>
          <w:b/>
          <w:bCs/>
          <w:color w:val="222222"/>
          <w:sz w:val="21"/>
          <w:szCs w:val="21"/>
        </w:rPr>
        <w:t>доктора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биологических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наук</w:t>
      </w:r>
      <w:r w:rsidRPr="00985D31">
        <w:rPr>
          <w:rFonts w:ascii="Helvetica" w:hAnsi="Helvetica" w:cs="Helvetica"/>
          <w:b/>
          <w:bCs/>
          <w:color w:val="222222"/>
          <w:sz w:val="21"/>
          <w:szCs w:val="21"/>
        </w:rPr>
        <w:t xml:space="preserve"> : 03.00.18. - </w:t>
      </w:r>
      <w:r w:rsidRPr="00985D31">
        <w:rPr>
          <w:rFonts w:ascii="Helvetica" w:hAnsi="Helvetica" w:cs="Helvetica" w:hint="eastAsia"/>
          <w:b/>
          <w:bCs/>
          <w:color w:val="222222"/>
          <w:sz w:val="21"/>
          <w:szCs w:val="21"/>
        </w:rPr>
        <w:t>Москва</w:t>
      </w:r>
      <w:r w:rsidRPr="00985D31">
        <w:rPr>
          <w:rFonts w:ascii="Helvetica" w:hAnsi="Helvetica" w:cs="Helvetica"/>
          <w:b/>
          <w:bCs/>
          <w:color w:val="222222"/>
          <w:sz w:val="21"/>
          <w:szCs w:val="21"/>
        </w:rPr>
        <w:t xml:space="preserve">, 1983. - 352 </w:t>
      </w:r>
      <w:r w:rsidRPr="00985D31">
        <w:rPr>
          <w:rFonts w:ascii="Helvetica" w:hAnsi="Helvetica" w:cs="Helvetica" w:hint="eastAsia"/>
          <w:b/>
          <w:bCs/>
          <w:color w:val="222222"/>
          <w:sz w:val="21"/>
          <w:szCs w:val="21"/>
        </w:rPr>
        <w:t>с</w:t>
      </w:r>
      <w:r w:rsidRPr="00985D31">
        <w:rPr>
          <w:rFonts w:ascii="Helvetica" w:hAnsi="Helvetica" w:cs="Helvetica"/>
          <w:b/>
          <w:bCs/>
          <w:color w:val="222222"/>
          <w:sz w:val="21"/>
          <w:szCs w:val="21"/>
        </w:rPr>
        <w:t xml:space="preserve">. : </w:t>
      </w:r>
      <w:r w:rsidRPr="00985D31">
        <w:rPr>
          <w:rFonts w:ascii="Helvetica" w:hAnsi="Helvetica" w:cs="Helvetica" w:hint="eastAsia"/>
          <w:b/>
          <w:bCs/>
          <w:color w:val="222222"/>
          <w:sz w:val="21"/>
          <w:szCs w:val="21"/>
        </w:rPr>
        <w:t>ил</w:t>
      </w:r>
      <w:r w:rsidRPr="00985D31">
        <w:rPr>
          <w:rFonts w:ascii="Helvetica" w:hAnsi="Helvetica" w:cs="Helvetica"/>
          <w:b/>
          <w:bCs/>
          <w:color w:val="222222"/>
          <w:sz w:val="21"/>
          <w:szCs w:val="21"/>
        </w:rPr>
        <w:t xml:space="preserve"> + </w:t>
      </w:r>
      <w:r w:rsidRPr="00985D31">
        <w:rPr>
          <w:rFonts w:ascii="Helvetica" w:hAnsi="Helvetica" w:cs="Helvetica" w:hint="eastAsia"/>
          <w:b/>
          <w:bCs/>
          <w:color w:val="222222"/>
          <w:sz w:val="21"/>
          <w:szCs w:val="21"/>
        </w:rPr>
        <w:t>Прил</w:t>
      </w:r>
      <w:r w:rsidRPr="00985D31">
        <w:rPr>
          <w:rFonts w:ascii="Helvetica" w:hAnsi="Helvetica" w:cs="Helvetica"/>
          <w:b/>
          <w:bCs/>
          <w:color w:val="222222"/>
          <w:sz w:val="21"/>
          <w:szCs w:val="21"/>
        </w:rPr>
        <w:t xml:space="preserve">. (167 </w:t>
      </w:r>
      <w:r w:rsidRPr="00985D31">
        <w:rPr>
          <w:rFonts w:ascii="Helvetica" w:hAnsi="Helvetica" w:cs="Helvetica" w:hint="eastAsia"/>
          <w:b/>
          <w:bCs/>
          <w:color w:val="222222"/>
          <w:sz w:val="21"/>
          <w:szCs w:val="21"/>
        </w:rPr>
        <w:t>с</w:t>
      </w:r>
      <w:r w:rsidRPr="00985D31">
        <w:rPr>
          <w:rFonts w:ascii="Helvetica" w:hAnsi="Helvetica" w:cs="Helvetica"/>
          <w:b/>
          <w:bCs/>
          <w:color w:val="222222"/>
          <w:sz w:val="21"/>
          <w:szCs w:val="21"/>
        </w:rPr>
        <w:t xml:space="preserve">. : </w:t>
      </w:r>
      <w:r w:rsidRPr="00985D31">
        <w:rPr>
          <w:rFonts w:ascii="Helvetica" w:hAnsi="Helvetica" w:cs="Helvetica" w:hint="eastAsia"/>
          <w:b/>
          <w:bCs/>
          <w:color w:val="222222"/>
          <w:sz w:val="21"/>
          <w:szCs w:val="21"/>
        </w:rPr>
        <w:t>ил</w:t>
      </w:r>
      <w:r w:rsidRPr="00985D31">
        <w:rPr>
          <w:rFonts w:ascii="Helvetica" w:hAnsi="Helvetica" w:cs="Helvetica"/>
          <w:b/>
          <w:bCs/>
          <w:color w:val="222222"/>
          <w:sz w:val="21"/>
          <w:szCs w:val="21"/>
        </w:rPr>
        <w:t>.).</w:t>
      </w:r>
    </w:p>
    <w:p w14:paraId="119CBE1D"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t>больше</w:t>
      </w:r>
    </w:p>
    <w:p w14:paraId="45361921"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t>Цитаты</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из</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текста</w:t>
      </w:r>
      <w:r w:rsidRPr="00985D31">
        <w:rPr>
          <w:rFonts w:ascii="Helvetica" w:hAnsi="Helvetica" w:cs="Helvetica"/>
          <w:b/>
          <w:bCs/>
          <w:color w:val="222222"/>
          <w:sz w:val="21"/>
          <w:szCs w:val="21"/>
        </w:rPr>
        <w:t>:</w:t>
      </w:r>
    </w:p>
    <w:p w14:paraId="476EE27A"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t>стр</w:t>
      </w:r>
      <w:r w:rsidRPr="00985D31">
        <w:rPr>
          <w:rFonts w:ascii="Helvetica" w:hAnsi="Helvetica" w:cs="Helvetica"/>
          <w:b/>
          <w:bCs/>
          <w:color w:val="222222"/>
          <w:sz w:val="21"/>
          <w:szCs w:val="21"/>
        </w:rPr>
        <w:t>. 1</w:t>
      </w:r>
    </w:p>
    <w:p w14:paraId="03F333D9"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b/>
          <w:bCs/>
          <w:color w:val="222222"/>
          <w:sz w:val="21"/>
          <w:szCs w:val="21"/>
        </w:rPr>
        <w:t xml:space="preserve">^{Jo-J/ff^O </w:t>
      </w:r>
      <w:r w:rsidRPr="00985D31">
        <w:rPr>
          <w:rFonts w:ascii="Helvetica" w:hAnsi="Helvetica" w:cs="Helvetica" w:hint="eastAsia"/>
          <w:b/>
          <w:bCs/>
          <w:color w:val="222222"/>
          <w:sz w:val="21"/>
          <w:szCs w:val="21"/>
        </w:rPr>
        <w:t>АКАДШЙЯ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НАУК</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СССР</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ИНСТИТУТ</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ОКЕАНОЛОГИИ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им</w:t>
      </w:r>
      <w:r w:rsidRPr="00985D31">
        <w:rPr>
          <w:rFonts w:ascii="Helvetica" w:hAnsi="Helvetica" w:cs="Helvetica"/>
          <w:b/>
          <w:bCs/>
          <w:color w:val="222222"/>
          <w:sz w:val="21"/>
          <w:szCs w:val="21"/>
        </w:rPr>
        <w:t>.</w:t>
      </w:r>
      <w:r w:rsidRPr="00985D31">
        <w:rPr>
          <w:rFonts w:ascii="Helvetica" w:hAnsi="Helvetica" w:cs="Helvetica" w:hint="eastAsia"/>
          <w:b/>
          <w:bCs/>
          <w:color w:val="222222"/>
          <w:sz w:val="21"/>
          <w:szCs w:val="21"/>
        </w:rPr>
        <w:t>П</w:t>
      </w:r>
      <w:r w:rsidRPr="00985D31">
        <w:rPr>
          <w:rFonts w:ascii="Helvetica" w:hAnsi="Helvetica" w:cs="Helvetica"/>
          <w:b/>
          <w:bCs/>
          <w:color w:val="222222"/>
          <w:sz w:val="21"/>
          <w:szCs w:val="21"/>
        </w:rPr>
        <w:t>.</w:t>
      </w:r>
      <w:r w:rsidRPr="00985D31">
        <w:rPr>
          <w:rFonts w:ascii="Helvetica" w:hAnsi="Helvetica" w:cs="Helvetica" w:hint="eastAsia"/>
          <w:b/>
          <w:bCs/>
          <w:color w:val="222222"/>
          <w:sz w:val="21"/>
          <w:szCs w:val="21"/>
        </w:rPr>
        <w:t>П</w:t>
      </w:r>
      <w:r w:rsidRPr="00985D31">
        <w:rPr>
          <w:rFonts w:ascii="Helvetica" w:hAnsi="Helvetica" w:cs="Helvetica"/>
          <w:b/>
          <w:bCs/>
          <w:color w:val="222222"/>
          <w:sz w:val="21"/>
          <w:szCs w:val="21"/>
        </w:rPr>
        <w:t>.</w:t>
      </w:r>
      <w:r w:rsidRPr="00985D31">
        <w:rPr>
          <w:rFonts w:ascii="Helvetica" w:hAnsi="Helvetica" w:cs="Helvetica" w:hint="eastAsia"/>
          <w:b/>
          <w:bCs/>
          <w:color w:val="222222"/>
          <w:sz w:val="21"/>
          <w:szCs w:val="21"/>
        </w:rPr>
        <w:t>ШИРШОВА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На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правах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рукописи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М</w:t>
      </w:r>
      <w:r w:rsidRPr="00985D31">
        <w:rPr>
          <w:rFonts w:ascii="Helvetica" w:hAnsi="Helvetica" w:cs="Helvetica"/>
          <w:b/>
          <w:bCs/>
          <w:color w:val="222222"/>
          <w:sz w:val="21"/>
          <w:szCs w:val="21"/>
        </w:rPr>
        <w:t>.</w:t>
      </w:r>
      <w:r w:rsidRPr="00985D31">
        <w:rPr>
          <w:rFonts w:ascii="Helvetica" w:hAnsi="Helvetica" w:cs="Helvetica" w:hint="eastAsia"/>
          <w:b/>
          <w:bCs/>
          <w:color w:val="222222"/>
          <w:sz w:val="21"/>
          <w:szCs w:val="21"/>
        </w:rPr>
        <w:t>Н</w:t>
      </w:r>
      <w:r w:rsidRPr="00985D31">
        <w:rPr>
          <w:rFonts w:ascii="Helvetica" w:hAnsi="Helvetica" w:cs="Helvetica"/>
          <w:b/>
          <w:bCs/>
          <w:color w:val="222222"/>
          <w:sz w:val="21"/>
          <w:szCs w:val="21"/>
        </w:rPr>
        <w:t>.</w:t>
      </w:r>
      <w:r w:rsidRPr="00985D31">
        <w:rPr>
          <w:rFonts w:ascii="Helvetica" w:hAnsi="Helvetica" w:cs="Helvetica" w:hint="eastAsia"/>
          <w:b/>
          <w:bCs/>
          <w:color w:val="222222"/>
          <w:sz w:val="21"/>
          <w:szCs w:val="21"/>
        </w:rPr>
        <w:t>Соколова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УДК</w:t>
      </w:r>
      <w:r w:rsidRPr="00985D31">
        <w:rPr>
          <w:rFonts w:ascii="Helvetica" w:hAnsi="Helvetica" w:cs="Helvetica"/>
          <w:b/>
          <w:bCs/>
          <w:color w:val="222222"/>
          <w:sz w:val="21"/>
          <w:szCs w:val="21"/>
        </w:rPr>
        <w:t xml:space="preserve"> 59I.524.4II </w:t>
      </w:r>
      <w:r w:rsidRPr="00985D31">
        <w:rPr>
          <w:rFonts w:ascii="Helvetica" w:hAnsi="Helvetica" w:cs="Helvetica" w:hint="eastAsia"/>
          <w:b/>
          <w:bCs/>
          <w:color w:val="222222"/>
          <w:sz w:val="21"/>
          <w:szCs w:val="21"/>
        </w:rPr>
        <w:t>ПИТАНИЕ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ТРОФИЧЕСКАЯ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СТРУКТУРА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ГЛУБОКОВОДНОГО</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МАКРОЕЕНТОСА</w:t>
      </w:r>
      <w:r w:rsidRPr="00985D31">
        <w:rPr>
          <w:rFonts w:ascii="Helvetica" w:hAnsi="Helvetica" w:cs="Helvetica"/>
          <w:b/>
          <w:bCs/>
          <w:color w:val="222222"/>
          <w:sz w:val="21"/>
          <w:szCs w:val="21"/>
        </w:rPr>
        <w:t xml:space="preserve"> 03.00.18 ~ </w:t>
      </w:r>
      <w:r w:rsidRPr="00985D31">
        <w:rPr>
          <w:rFonts w:ascii="Helvetica" w:hAnsi="Helvetica" w:cs="Helvetica" w:hint="eastAsia"/>
          <w:b/>
          <w:bCs/>
          <w:color w:val="222222"/>
          <w:sz w:val="21"/>
          <w:szCs w:val="21"/>
        </w:rPr>
        <w:t>Гидробиология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Диссертация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на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соискание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ученой</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степени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доктора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биологических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наук</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Москва</w:t>
      </w:r>
      <w:r w:rsidRPr="00985D31">
        <w:rPr>
          <w:rFonts w:ascii="Helvetica" w:hAnsi="Helvetica" w:cs="Helvetica"/>
          <w:b/>
          <w:bCs/>
          <w:color w:val="222222"/>
          <w:sz w:val="21"/>
          <w:szCs w:val="21"/>
        </w:rPr>
        <w:t xml:space="preserve"> - 1983 </w:t>
      </w:r>
      <w:r w:rsidRPr="00985D31">
        <w:rPr>
          <w:rFonts w:ascii="Helvetica" w:hAnsi="Helvetica" w:cs="Helvetica" w:hint="eastAsia"/>
          <w:b/>
          <w:bCs/>
          <w:color w:val="222222"/>
          <w:sz w:val="21"/>
          <w:szCs w:val="21"/>
        </w:rPr>
        <w:t>г</w:t>
      </w:r>
      <w:r w:rsidRPr="00985D31">
        <w:rPr>
          <w:rFonts w:ascii="Helvetica" w:hAnsi="Helvetica" w:cs="Helvetica"/>
          <w:b/>
          <w:bCs/>
          <w:color w:val="222222"/>
          <w:sz w:val="21"/>
          <w:szCs w:val="21"/>
        </w:rPr>
        <w:t xml:space="preserve">. -2 " </w:t>
      </w:r>
      <w:r w:rsidRPr="00985D31">
        <w:rPr>
          <w:rFonts w:ascii="Helvetica" w:hAnsi="Helvetica" w:cs="Helvetica" w:hint="eastAsia"/>
          <w:b/>
          <w:bCs/>
          <w:color w:val="222222"/>
          <w:sz w:val="21"/>
          <w:szCs w:val="21"/>
        </w:rPr>
        <w:t>Оглавление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Введение</w:t>
      </w:r>
    </w:p>
    <w:p w14:paraId="2418B0EC"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t>стр</w:t>
      </w:r>
      <w:r w:rsidRPr="00985D31">
        <w:rPr>
          <w:rFonts w:ascii="Helvetica" w:hAnsi="Helvetica" w:cs="Helvetica"/>
          <w:b/>
          <w:bCs/>
          <w:color w:val="222222"/>
          <w:sz w:val="21"/>
          <w:szCs w:val="21"/>
        </w:rPr>
        <w:t>. 218</w:t>
      </w:r>
    </w:p>
    <w:p w14:paraId="62482433"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t>органического</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вещества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донных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осадков</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в</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разных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час­</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тях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Океана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создают</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разные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условия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питания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для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глубоководного</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макробентоса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Существенно</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различные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условия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питания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на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дне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в</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которых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складывается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та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или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иная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трофическая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структура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макро­</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бентоса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определены</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глной</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как</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эвтрофные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олиготрофные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Эвтрофные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условия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наблюдаются</w:t>
      </w:r>
    </w:p>
    <w:p w14:paraId="04A1A9E6" w14:textId="77777777" w:rsidR="00985D31" w:rsidRPr="00985D31" w:rsidRDefault="00985D31" w:rsidP="00985D31">
      <w:pPr>
        <w:rPr>
          <w:rFonts w:ascii="Helvetica" w:hAnsi="Helvetica" w:cs="Helvetica"/>
          <w:b/>
          <w:bCs/>
          <w:color w:val="222222"/>
          <w:sz w:val="21"/>
          <w:szCs w:val="21"/>
          <w:lang w:val="en-US"/>
        </w:rPr>
      </w:pPr>
      <w:r w:rsidRPr="00985D31">
        <w:rPr>
          <w:rFonts w:ascii="Helvetica" w:hAnsi="Helvetica" w:cs="Helvetica" w:hint="eastAsia"/>
          <w:b/>
          <w:bCs/>
          <w:color w:val="222222"/>
          <w:sz w:val="21"/>
          <w:szCs w:val="21"/>
        </w:rPr>
        <w:t>стр</w:t>
      </w:r>
      <w:r w:rsidRPr="00985D31">
        <w:rPr>
          <w:rFonts w:ascii="Helvetica" w:hAnsi="Helvetica" w:cs="Helvetica"/>
          <w:b/>
          <w:bCs/>
          <w:color w:val="222222"/>
          <w:sz w:val="21"/>
          <w:szCs w:val="21"/>
          <w:lang w:val="en-US"/>
        </w:rPr>
        <w:t>. 350</w:t>
      </w:r>
    </w:p>
    <w:p w14:paraId="48FF8936"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b/>
          <w:bCs/>
          <w:color w:val="222222"/>
          <w:sz w:val="21"/>
          <w:szCs w:val="21"/>
          <w:lang w:val="en-US"/>
        </w:rPr>
        <w:t xml:space="preserve">Kyoto Univ., 1968, N. 12, p, 77-96. </w:t>
      </w:r>
      <w:r w:rsidRPr="00985D31">
        <w:rPr>
          <w:rFonts w:ascii="Helvetica" w:hAnsi="Helvetica" w:cs="Helvetica"/>
          <w:b/>
          <w:bCs/>
          <w:color w:val="222222"/>
          <w:sz w:val="21"/>
          <w:szCs w:val="21"/>
        </w:rPr>
        <w:t>J\A ^(5C6O/L O|_</w:t>
      </w:r>
      <w:r w:rsidRPr="00985D31">
        <w:rPr>
          <w:rFonts w:ascii="Helvetica" w:hAnsi="Helvetica" w:cs="Helvetica" w:hint="eastAsia"/>
          <w:b/>
          <w:bCs/>
          <w:color w:val="222222"/>
          <w:sz w:val="21"/>
          <w:szCs w:val="21"/>
        </w:rPr>
        <w:t>£</w:t>
      </w:r>
      <w:r w:rsidRPr="00985D31">
        <w:rPr>
          <w:rFonts w:ascii="Helvetica" w:hAnsi="Helvetica" w:cs="Helvetica"/>
          <w:b/>
          <w:bCs/>
          <w:color w:val="222222"/>
          <w:sz w:val="21"/>
          <w:szCs w:val="21"/>
        </w:rPr>
        <w:t xml:space="preserve">^_ </w:t>
      </w:r>
      <w:r w:rsidRPr="00985D31">
        <w:rPr>
          <w:rFonts w:ascii="Helvetica" w:hAnsi="Helvetica" w:cs="Helvetica" w:hint="eastAsia"/>
          <w:b/>
          <w:bCs/>
          <w:color w:val="222222"/>
          <w:sz w:val="21"/>
          <w:szCs w:val="21"/>
        </w:rPr>
        <w:t>Из</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фондов</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Российской</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государственной</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библиотеки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Соколова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М</w:t>
      </w:r>
      <w:r w:rsidRPr="00985D31">
        <w:rPr>
          <w:rFonts w:ascii="Helvetica" w:hAnsi="Helvetica" w:cs="Helvetica"/>
          <w:b/>
          <w:bCs/>
          <w:color w:val="222222"/>
          <w:sz w:val="21"/>
          <w:szCs w:val="21"/>
        </w:rPr>
        <w:t>.</w:t>
      </w:r>
      <w:r w:rsidRPr="00985D31">
        <w:rPr>
          <w:rFonts w:ascii="Helvetica" w:hAnsi="Helvetica" w:cs="Helvetica" w:hint="eastAsia"/>
          <w:b/>
          <w:bCs/>
          <w:color w:val="222222"/>
          <w:sz w:val="21"/>
          <w:szCs w:val="21"/>
        </w:rPr>
        <w:t>Н</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Питание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трофическая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структура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глубоководного</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макробентоса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Приложение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Москва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Российская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государственная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библиотека</w:t>
      </w:r>
      <w:r w:rsidRPr="00985D31">
        <w:rPr>
          <w:rFonts w:ascii="Helvetica" w:hAnsi="Helvetica" w:cs="Helvetica"/>
          <w:b/>
          <w:bCs/>
          <w:color w:val="222222"/>
          <w:sz w:val="21"/>
          <w:szCs w:val="21"/>
        </w:rPr>
        <w:t xml:space="preserve"> diss.rsl.ru 2007 ^.</w:t>
      </w:r>
      <w:r w:rsidRPr="00985D31">
        <w:rPr>
          <w:rFonts w:ascii="Helvetica" w:hAnsi="Helvetica" w:cs="Helvetica" w:hint="eastAsia"/>
          <w:b/>
          <w:bCs/>
          <w:color w:val="222222"/>
          <w:sz w:val="21"/>
          <w:szCs w:val="21"/>
        </w:rPr>
        <w:t>Ък</w:t>
      </w:r>
      <w:r w:rsidRPr="00985D31">
        <w:rPr>
          <w:rFonts w:ascii="Helvetica" w:hAnsi="Helvetica" w:cs="Helvetica"/>
          <w:b/>
          <w:bCs/>
          <w:color w:val="222222"/>
          <w:sz w:val="21"/>
          <w:szCs w:val="21"/>
        </w:rPr>
        <w:t xml:space="preserve">-.y'^i'-i.T: </w:t>
      </w:r>
      <w:r w:rsidRPr="00985D31">
        <w:rPr>
          <w:rFonts w:ascii="Helvetica" w:hAnsi="Helvetica" w:cs="Helvetica" w:hint="eastAsia"/>
          <w:b/>
          <w:bCs/>
          <w:color w:val="222222"/>
          <w:sz w:val="21"/>
          <w:szCs w:val="21"/>
        </w:rPr>
        <w:t>••</w:t>
      </w:r>
      <w:r w:rsidRPr="00985D31">
        <w:rPr>
          <w:rFonts w:ascii="Helvetica" w:hAnsi="Helvetica" w:cs="Helvetica"/>
          <w:b/>
          <w:bCs/>
          <w:color w:val="222222"/>
          <w:sz w:val="21"/>
          <w:szCs w:val="21"/>
        </w:rPr>
        <w:t xml:space="preserve">I-,'" / </w:t>
      </w:r>
      <w:r w:rsidRPr="00985D31">
        <w:rPr>
          <w:rFonts w:ascii="Helvetica" w:hAnsi="Helvetica" w:cs="Helvetica" w:hint="eastAsia"/>
          <w:b/>
          <w:bCs/>
          <w:color w:val="222222"/>
          <w:sz w:val="21"/>
          <w:szCs w:val="21"/>
        </w:rPr>
        <w:t>ДРЕЗИДИУМ</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ВАК</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СССР</w:t>
      </w:r>
    </w:p>
    <w:p w14:paraId="0E3FC05A" w14:textId="77777777" w:rsidR="00985D31" w:rsidRPr="00985D31" w:rsidRDefault="00985D31" w:rsidP="00985D31">
      <w:pPr>
        <w:rPr>
          <w:rFonts w:ascii="Helvetica" w:hAnsi="Helvetica" w:cs="Helvetica"/>
          <w:b/>
          <w:bCs/>
          <w:color w:val="222222"/>
          <w:sz w:val="21"/>
          <w:szCs w:val="21"/>
        </w:rPr>
      </w:pPr>
    </w:p>
    <w:p w14:paraId="3EC2E71B"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t>Оглавление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диссертации</w:t>
      </w:r>
    </w:p>
    <w:p w14:paraId="5628C94E"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t>доктор</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биологических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наук</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Соколова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Марина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Николаевна</w:t>
      </w:r>
    </w:p>
    <w:p w14:paraId="75BF8EA6"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lastRenderedPageBreak/>
        <w:t>Введение</w:t>
      </w:r>
    </w:p>
    <w:p w14:paraId="50D063ED" w14:textId="77777777" w:rsidR="00985D31" w:rsidRPr="00985D31" w:rsidRDefault="00985D31" w:rsidP="00985D31">
      <w:pPr>
        <w:rPr>
          <w:rFonts w:ascii="Helvetica" w:hAnsi="Helvetica" w:cs="Helvetica"/>
          <w:b/>
          <w:bCs/>
          <w:color w:val="222222"/>
          <w:sz w:val="21"/>
          <w:szCs w:val="21"/>
        </w:rPr>
      </w:pPr>
    </w:p>
    <w:p w14:paraId="65964B0B"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t>ГЛАВА</w:t>
      </w:r>
      <w:r w:rsidRPr="00985D31">
        <w:rPr>
          <w:rFonts w:ascii="Helvetica" w:hAnsi="Helvetica" w:cs="Helvetica"/>
          <w:b/>
          <w:bCs/>
          <w:color w:val="222222"/>
          <w:sz w:val="21"/>
          <w:szCs w:val="21"/>
        </w:rPr>
        <w:t xml:space="preserve"> I. </w:t>
      </w:r>
      <w:r w:rsidRPr="00985D31">
        <w:rPr>
          <w:rFonts w:ascii="Helvetica" w:hAnsi="Helvetica" w:cs="Helvetica" w:hint="eastAsia"/>
          <w:b/>
          <w:bCs/>
          <w:color w:val="222222"/>
          <w:sz w:val="21"/>
          <w:szCs w:val="21"/>
        </w:rPr>
        <w:t>МЕТОДИКА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МАТЕРИАЛ</w:t>
      </w:r>
    </w:p>
    <w:p w14:paraId="51C9DDEE" w14:textId="77777777" w:rsidR="00985D31" w:rsidRPr="00985D31" w:rsidRDefault="00985D31" w:rsidP="00985D31">
      <w:pPr>
        <w:rPr>
          <w:rFonts w:ascii="Helvetica" w:hAnsi="Helvetica" w:cs="Helvetica"/>
          <w:b/>
          <w:bCs/>
          <w:color w:val="222222"/>
          <w:sz w:val="21"/>
          <w:szCs w:val="21"/>
        </w:rPr>
      </w:pPr>
    </w:p>
    <w:p w14:paraId="4853D3BE"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t>ГЛАВА</w:t>
      </w:r>
      <w:r w:rsidRPr="00985D31">
        <w:rPr>
          <w:rFonts w:ascii="Helvetica" w:hAnsi="Helvetica" w:cs="Helvetica"/>
          <w:b/>
          <w:bCs/>
          <w:color w:val="222222"/>
          <w:sz w:val="21"/>
          <w:szCs w:val="21"/>
        </w:rPr>
        <w:t xml:space="preserve"> 2. </w:t>
      </w:r>
      <w:r w:rsidRPr="00985D31">
        <w:rPr>
          <w:rFonts w:ascii="Helvetica" w:hAnsi="Helvetica" w:cs="Helvetica" w:hint="eastAsia"/>
          <w:b/>
          <w:bCs/>
          <w:color w:val="222222"/>
          <w:sz w:val="21"/>
          <w:szCs w:val="21"/>
        </w:rPr>
        <w:t>ПИЩА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ГЛУБОКОВОДНОГО</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БЕНТОСА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ПИЩЕВЫЕ</w:t>
      </w:r>
    </w:p>
    <w:p w14:paraId="52EF0986" w14:textId="77777777" w:rsidR="00985D31" w:rsidRPr="00985D31" w:rsidRDefault="00985D31" w:rsidP="00985D31">
      <w:pPr>
        <w:rPr>
          <w:rFonts w:ascii="Helvetica" w:hAnsi="Helvetica" w:cs="Helvetica"/>
          <w:b/>
          <w:bCs/>
          <w:color w:val="222222"/>
          <w:sz w:val="21"/>
          <w:szCs w:val="21"/>
        </w:rPr>
      </w:pPr>
    </w:p>
    <w:p w14:paraId="374D29EE"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hint="eastAsia"/>
          <w:b/>
          <w:bCs/>
          <w:color w:val="222222"/>
          <w:sz w:val="21"/>
          <w:szCs w:val="21"/>
        </w:rPr>
        <w:t>ГРУППИРОВКИ</w:t>
      </w:r>
    </w:p>
    <w:p w14:paraId="264E578B" w14:textId="77777777" w:rsidR="00985D31" w:rsidRPr="00985D31" w:rsidRDefault="00985D31" w:rsidP="00985D31">
      <w:pPr>
        <w:rPr>
          <w:rFonts w:ascii="Helvetica" w:hAnsi="Helvetica" w:cs="Helvetica"/>
          <w:b/>
          <w:bCs/>
          <w:color w:val="222222"/>
          <w:sz w:val="21"/>
          <w:szCs w:val="21"/>
        </w:rPr>
      </w:pPr>
    </w:p>
    <w:p w14:paraId="26813F4C"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b/>
          <w:bCs/>
          <w:color w:val="222222"/>
          <w:sz w:val="21"/>
          <w:szCs w:val="21"/>
        </w:rPr>
        <w:t xml:space="preserve">2.1. </w:t>
      </w:r>
      <w:r w:rsidRPr="00985D31">
        <w:rPr>
          <w:rFonts w:ascii="Helvetica" w:hAnsi="Helvetica" w:cs="Helvetica" w:hint="eastAsia"/>
          <w:b/>
          <w:bCs/>
          <w:color w:val="222222"/>
          <w:sz w:val="21"/>
          <w:szCs w:val="21"/>
        </w:rPr>
        <w:t>Пища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глубоководного</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бентоса</w:t>
      </w:r>
    </w:p>
    <w:p w14:paraId="47660B3E" w14:textId="77777777" w:rsidR="00985D31" w:rsidRPr="00985D31" w:rsidRDefault="00985D31" w:rsidP="00985D31">
      <w:pPr>
        <w:rPr>
          <w:rFonts w:ascii="Helvetica" w:hAnsi="Helvetica" w:cs="Helvetica"/>
          <w:b/>
          <w:bCs/>
          <w:color w:val="222222"/>
          <w:sz w:val="21"/>
          <w:szCs w:val="21"/>
        </w:rPr>
      </w:pPr>
    </w:p>
    <w:p w14:paraId="30CA320D"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b/>
          <w:bCs/>
          <w:color w:val="222222"/>
          <w:sz w:val="21"/>
          <w:szCs w:val="21"/>
        </w:rPr>
        <w:t xml:space="preserve">2.2. </w:t>
      </w:r>
      <w:r w:rsidRPr="00985D31">
        <w:rPr>
          <w:rFonts w:ascii="Helvetica" w:hAnsi="Helvetica" w:cs="Helvetica" w:hint="eastAsia"/>
          <w:b/>
          <w:bCs/>
          <w:color w:val="222222"/>
          <w:sz w:val="21"/>
          <w:szCs w:val="21"/>
        </w:rPr>
        <w:t>Пищевые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группировки</w:t>
      </w:r>
    </w:p>
    <w:p w14:paraId="57EEDF1C" w14:textId="77777777" w:rsidR="00985D31" w:rsidRPr="00985D31" w:rsidRDefault="00985D31" w:rsidP="00985D31">
      <w:pPr>
        <w:rPr>
          <w:rFonts w:ascii="Helvetica" w:hAnsi="Helvetica" w:cs="Helvetica"/>
          <w:b/>
          <w:bCs/>
          <w:color w:val="222222"/>
          <w:sz w:val="21"/>
          <w:szCs w:val="21"/>
        </w:rPr>
      </w:pPr>
    </w:p>
    <w:p w14:paraId="01F20C78"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b/>
          <w:bCs/>
          <w:color w:val="222222"/>
          <w:sz w:val="21"/>
          <w:szCs w:val="21"/>
        </w:rPr>
        <w:t xml:space="preserve">2.2.1. </w:t>
      </w:r>
      <w:r w:rsidRPr="00985D31">
        <w:rPr>
          <w:rFonts w:ascii="Helvetica" w:hAnsi="Helvetica" w:cs="Helvetica" w:hint="eastAsia"/>
          <w:b/>
          <w:bCs/>
          <w:color w:val="222222"/>
          <w:sz w:val="21"/>
          <w:szCs w:val="21"/>
        </w:rPr>
        <w:t>Плотоядные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бентофаги</w:t>
      </w:r>
    </w:p>
    <w:p w14:paraId="3DD4FC29" w14:textId="77777777" w:rsidR="00985D31" w:rsidRPr="00985D31" w:rsidRDefault="00985D31" w:rsidP="00985D31">
      <w:pPr>
        <w:rPr>
          <w:rFonts w:ascii="Helvetica" w:hAnsi="Helvetica" w:cs="Helvetica"/>
          <w:b/>
          <w:bCs/>
          <w:color w:val="222222"/>
          <w:sz w:val="21"/>
          <w:szCs w:val="21"/>
        </w:rPr>
      </w:pPr>
    </w:p>
    <w:p w14:paraId="2EDA7CF3"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b/>
          <w:bCs/>
          <w:color w:val="222222"/>
          <w:sz w:val="21"/>
          <w:szCs w:val="21"/>
        </w:rPr>
        <w:t xml:space="preserve">2.2.1.1. </w:t>
      </w:r>
      <w:r w:rsidRPr="00985D31">
        <w:rPr>
          <w:rFonts w:ascii="Helvetica" w:hAnsi="Helvetica" w:cs="Helvetica" w:hint="eastAsia"/>
          <w:b/>
          <w:bCs/>
          <w:color w:val="222222"/>
          <w:sz w:val="21"/>
          <w:szCs w:val="21"/>
        </w:rPr>
        <w:t>Общие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замечания</w:t>
      </w:r>
    </w:p>
    <w:p w14:paraId="0EF84EC5" w14:textId="77777777" w:rsidR="00985D31" w:rsidRPr="00985D31" w:rsidRDefault="00985D31" w:rsidP="00985D31">
      <w:pPr>
        <w:rPr>
          <w:rFonts w:ascii="Helvetica" w:hAnsi="Helvetica" w:cs="Helvetica"/>
          <w:b/>
          <w:bCs/>
          <w:color w:val="222222"/>
          <w:sz w:val="21"/>
          <w:szCs w:val="21"/>
        </w:rPr>
      </w:pPr>
    </w:p>
    <w:p w14:paraId="66F2A2E5"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b/>
          <w:bCs/>
          <w:color w:val="222222"/>
          <w:sz w:val="21"/>
          <w:szCs w:val="21"/>
        </w:rPr>
        <w:t xml:space="preserve">2.2.1.2. </w:t>
      </w:r>
      <w:r w:rsidRPr="00985D31">
        <w:rPr>
          <w:rFonts w:ascii="Helvetica" w:hAnsi="Helvetica" w:cs="Helvetica" w:hint="eastAsia"/>
          <w:b/>
          <w:bCs/>
          <w:color w:val="222222"/>
          <w:sz w:val="21"/>
          <w:szCs w:val="21"/>
        </w:rPr>
        <w:t>Соотношение</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числа</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особей</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пищей</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без</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нее</w:t>
      </w:r>
    </w:p>
    <w:p w14:paraId="05602867" w14:textId="77777777" w:rsidR="00985D31" w:rsidRPr="00985D31" w:rsidRDefault="00985D31" w:rsidP="00985D31">
      <w:pPr>
        <w:rPr>
          <w:rFonts w:ascii="Helvetica" w:hAnsi="Helvetica" w:cs="Helvetica"/>
          <w:b/>
          <w:bCs/>
          <w:color w:val="222222"/>
          <w:sz w:val="21"/>
          <w:szCs w:val="21"/>
        </w:rPr>
      </w:pPr>
    </w:p>
    <w:p w14:paraId="54FA9889"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b/>
          <w:bCs/>
          <w:color w:val="222222"/>
          <w:sz w:val="21"/>
          <w:szCs w:val="21"/>
        </w:rPr>
        <w:t xml:space="preserve">2.2.1.3. </w:t>
      </w:r>
      <w:r w:rsidRPr="00985D31">
        <w:rPr>
          <w:rFonts w:ascii="Helvetica" w:hAnsi="Helvetica" w:cs="Helvetica" w:hint="eastAsia"/>
          <w:b/>
          <w:bCs/>
          <w:color w:val="222222"/>
          <w:sz w:val="21"/>
          <w:szCs w:val="21"/>
        </w:rPr>
        <w:t>Индексы</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наполнения</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пищеварительных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трактов</w:t>
      </w:r>
    </w:p>
    <w:p w14:paraId="2CBAA48D" w14:textId="77777777" w:rsidR="00985D31" w:rsidRPr="00985D31" w:rsidRDefault="00985D31" w:rsidP="00985D31">
      <w:pPr>
        <w:rPr>
          <w:rFonts w:ascii="Helvetica" w:hAnsi="Helvetica" w:cs="Helvetica"/>
          <w:b/>
          <w:bCs/>
          <w:color w:val="222222"/>
          <w:sz w:val="21"/>
          <w:szCs w:val="21"/>
        </w:rPr>
      </w:pPr>
    </w:p>
    <w:p w14:paraId="0F477477"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b/>
          <w:bCs/>
          <w:color w:val="222222"/>
          <w:sz w:val="21"/>
          <w:szCs w:val="21"/>
        </w:rPr>
        <w:t xml:space="preserve">2.2.1.4. </w:t>
      </w:r>
      <w:r w:rsidRPr="00985D31">
        <w:rPr>
          <w:rFonts w:ascii="Helvetica" w:hAnsi="Helvetica" w:cs="Helvetica" w:hint="eastAsia"/>
          <w:b/>
          <w:bCs/>
          <w:color w:val="222222"/>
          <w:sz w:val="21"/>
          <w:szCs w:val="21"/>
        </w:rPr>
        <w:t>Состав</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пищи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у</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плотоядных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разных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систематических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групп</w:t>
      </w:r>
    </w:p>
    <w:p w14:paraId="434BB865" w14:textId="77777777" w:rsidR="00985D31" w:rsidRPr="00985D31" w:rsidRDefault="00985D31" w:rsidP="00985D31">
      <w:pPr>
        <w:rPr>
          <w:rFonts w:ascii="Helvetica" w:hAnsi="Helvetica" w:cs="Helvetica"/>
          <w:b/>
          <w:bCs/>
          <w:color w:val="222222"/>
          <w:sz w:val="21"/>
          <w:szCs w:val="21"/>
        </w:rPr>
      </w:pPr>
    </w:p>
    <w:p w14:paraId="4AEDD940" w14:textId="77777777" w:rsidR="00985D31" w:rsidRPr="00985D31" w:rsidRDefault="00985D31" w:rsidP="00985D31">
      <w:pPr>
        <w:rPr>
          <w:rFonts w:ascii="Helvetica" w:hAnsi="Helvetica" w:cs="Helvetica"/>
          <w:b/>
          <w:bCs/>
          <w:color w:val="222222"/>
          <w:sz w:val="21"/>
          <w:szCs w:val="21"/>
        </w:rPr>
      </w:pPr>
      <w:r w:rsidRPr="00985D31">
        <w:rPr>
          <w:rFonts w:ascii="Helvetica" w:hAnsi="Helvetica" w:cs="Helvetica"/>
          <w:b/>
          <w:bCs/>
          <w:color w:val="222222"/>
          <w:sz w:val="21"/>
          <w:szCs w:val="21"/>
        </w:rPr>
        <w:t>2.2.1.5. "</w:t>
      </w:r>
      <w:r w:rsidRPr="00985D31">
        <w:rPr>
          <w:rFonts w:ascii="Helvetica" w:hAnsi="Helvetica" w:cs="Helvetica" w:hint="eastAsia"/>
          <w:b/>
          <w:bCs/>
          <w:color w:val="222222"/>
          <w:sz w:val="21"/>
          <w:szCs w:val="21"/>
        </w:rPr>
        <w:t>Дождь</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трупов</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в</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питании</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глубоководных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плотоядных</w:t>
      </w:r>
    </w:p>
    <w:p w14:paraId="21B44EEF" w14:textId="77777777" w:rsidR="00985D31" w:rsidRPr="00985D31" w:rsidRDefault="00985D31" w:rsidP="00985D31">
      <w:pPr>
        <w:rPr>
          <w:rFonts w:ascii="Helvetica" w:hAnsi="Helvetica" w:cs="Helvetica"/>
          <w:b/>
          <w:bCs/>
          <w:color w:val="222222"/>
          <w:sz w:val="21"/>
          <w:szCs w:val="21"/>
        </w:rPr>
      </w:pPr>
    </w:p>
    <w:p w14:paraId="4A7ADEAA" w14:textId="1D44E2C5" w:rsidR="00967B66" w:rsidRPr="00985D31" w:rsidRDefault="00985D31" w:rsidP="00985D31">
      <w:r w:rsidRPr="00985D31">
        <w:rPr>
          <w:rFonts w:ascii="Helvetica" w:hAnsi="Helvetica" w:cs="Helvetica"/>
          <w:b/>
          <w:bCs/>
          <w:color w:val="222222"/>
          <w:sz w:val="21"/>
          <w:szCs w:val="21"/>
        </w:rPr>
        <w:t xml:space="preserve">2.2.1.6. </w:t>
      </w:r>
      <w:r w:rsidRPr="00985D31">
        <w:rPr>
          <w:rFonts w:ascii="Helvetica" w:hAnsi="Helvetica" w:cs="Helvetica" w:hint="eastAsia"/>
          <w:b/>
          <w:bCs/>
          <w:color w:val="222222"/>
          <w:sz w:val="21"/>
          <w:szCs w:val="21"/>
        </w:rPr>
        <w:t>Донный</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осадок</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в</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содержимом</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кишечников</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раз</w:t>
      </w:r>
      <w:r w:rsidRPr="00985D31">
        <w:rPr>
          <w:rFonts w:ascii="Helvetica" w:hAnsi="Helvetica" w:cs="Helvetica" w:hint="eastAsia"/>
          <w:b/>
          <w:bCs/>
          <w:color w:val="222222"/>
          <w:sz w:val="21"/>
          <w:szCs w:val="21"/>
        </w:rPr>
        <w:lastRenderedPageBreak/>
        <w:t>ных</w:t>
      </w:r>
      <w:r w:rsidRPr="00985D31">
        <w:rPr>
          <w:rFonts w:ascii="Helvetica" w:hAnsi="Helvetica" w:cs="Helvetica"/>
          <w:b/>
          <w:bCs/>
          <w:color w:val="222222"/>
          <w:sz w:val="21"/>
          <w:szCs w:val="21"/>
        </w:rPr>
        <w:t xml:space="preserve"> </w:t>
      </w:r>
      <w:r w:rsidRPr="00985D31">
        <w:rPr>
          <w:rFonts w:ascii="Helvetica" w:hAnsi="Helvetica" w:cs="Helvetica" w:hint="eastAsia"/>
          <w:b/>
          <w:bCs/>
          <w:color w:val="222222"/>
          <w:sz w:val="21"/>
          <w:szCs w:val="21"/>
        </w:rPr>
        <w:t>плотоядных</w:t>
      </w:r>
    </w:p>
    <w:sectPr w:rsidR="00967B66" w:rsidRPr="00985D3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7CF98" w14:textId="77777777" w:rsidR="009562DC" w:rsidRDefault="009562DC">
      <w:pPr>
        <w:spacing w:after="0" w:line="240" w:lineRule="auto"/>
      </w:pPr>
      <w:r>
        <w:separator/>
      </w:r>
    </w:p>
  </w:endnote>
  <w:endnote w:type="continuationSeparator" w:id="0">
    <w:p w14:paraId="2CB6BA0A" w14:textId="77777777" w:rsidR="009562DC" w:rsidRDefault="00956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53ED" w14:textId="77777777" w:rsidR="009562DC" w:rsidRDefault="009562DC"/>
    <w:p w14:paraId="041F6CE4" w14:textId="77777777" w:rsidR="009562DC" w:rsidRDefault="009562DC"/>
    <w:p w14:paraId="44A1065F" w14:textId="77777777" w:rsidR="009562DC" w:rsidRDefault="009562DC"/>
    <w:p w14:paraId="707E5668" w14:textId="77777777" w:rsidR="009562DC" w:rsidRDefault="009562DC"/>
    <w:p w14:paraId="39C5C333" w14:textId="77777777" w:rsidR="009562DC" w:rsidRDefault="009562DC"/>
    <w:p w14:paraId="72DE5943" w14:textId="77777777" w:rsidR="009562DC" w:rsidRDefault="009562DC"/>
    <w:p w14:paraId="57134218" w14:textId="77777777" w:rsidR="009562DC" w:rsidRDefault="009562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ACB637" wp14:editId="0DD748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D756C" w14:textId="77777777" w:rsidR="009562DC" w:rsidRDefault="009562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ACB63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5D756C" w14:textId="77777777" w:rsidR="009562DC" w:rsidRDefault="009562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DB7C25" w14:textId="77777777" w:rsidR="009562DC" w:rsidRDefault="009562DC"/>
    <w:p w14:paraId="373660B9" w14:textId="77777777" w:rsidR="009562DC" w:rsidRDefault="009562DC"/>
    <w:p w14:paraId="3C296569" w14:textId="77777777" w:rsidR="009562DC" w:rsidRDefault="009562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6F8CB47" wp14:editId="619B2FF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4F0D8" w14:textId="77777777" w:rsidR="009562DC" w:rsidRDefault="009562DC"/>
                          <w:p w14:paraId="19A8567A" w14:textId="77777777" w:rsidR="009562DC" w:rsidRDefault="009562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F8CB4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54F0D8" w14:textId="77777777" w:rsidR="009562DC" w:rsidRDefault="009562DC"/>
                    <w:p w14:paraId="19A8567A" w14:textId="77777777" w:rsidR="009562DC" w:rsidRDefault="009562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243C92" w14:textId="77777777" w:rsidR="009562DC" w:rsidRDefault="009562DC"/>
    <w:p w14:paraId="58347532" w14:textId="77777777" w:rsidR="009562DC" w:rsidRDefault="009562DC">
      <w:pPr>
        <w:rPr>
          <w:sz w:val="2"/>
          <w:szCs w:val="2"/>
        </w:rPr>
      </w:pPr>
    </w:p>
    <w:p w14:paraId="6F80D5EE" w14:textId="77777777" w:rsidR="009562DC" w:rsidRDefault="009562DC"/>
    <w:p w14:paraId="3C9BF257" w14:textId="77777777" w:rsidR="009562DC" w:rsidRDefault="009562DC">
      <w:pPr>
        <w:spacing w:after="0" w:line="240" w:lineRule="auto"/>
      </w:pPr>
    </w:p>
  </w:footnote>
  <w:footnote w:type="continuationSeparator" w:id="0">
    <w:p w14:paraId="2EDCDA8C" w14:textId="77777777" w:rsidR="009562DC" w:rsidRDefault="009562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DC"/>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34603</TotalTime>
  <Pages>3</Pages>
  <Words>264</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1737</cp:revision>
  <cp:lastPrinted>2009-02-06T05:36:00Z</cp:lastPrinted>
  <dcterms:created xsi:type="dcterms:W3CDTF">2025-11-25T20:19:00Z</dcterms:created>
  <dcterms:modified xsi:type="dcterms:W3CDTF">2026-01-08T20:02:00Z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