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ІЩУК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ТЕТЯНА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ВАСИЛІВНА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Назва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дисертаційної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роботи</w:t>
      </w:r>
      <w:r w:rsidRPr="007A5789">
        <w:rPr>
          <w:rFonts w:ascii="Verdana" w:hAnsi="Verdana"/>
          <w:color w:val="000000"/>
          <w:shd w:val="clear" w:color="auto" w:fill="FFFFFF"/>
        </w:rPr>
        <w:t>: "</w:t>
      </w:r>
      <w:r w:rsidRPr="007A5789">
        <w:rPr>
          <w:rFonts w:ascii="Verdana" w:hAnsi="Verdana" w:hint="eastAsia"/>
          <w:color w:val="000000"/>
          <w:shd w:val="clear" w:color="auto" w:fill="FFFFFF"/>
        </w:rPr>
        <w:t>УЧАСТЬ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ПРОТЕОЛІЗУ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p>
    <w:p w:rsidR="007A5789" w:rsidRPr="007A5789" w:rsidRDefault="007A5789" w:rsidP="007A5789">
      <w:pPr>
        <w:rPr>
          <w:rFonts w:ascii="Verdana" w:hAnsi="Verdana"/>
          <w:color w:val="000000"/>
          <w:shd w:val="clear" w:color="auto" w:fill="FFFFFF"/>
        </w:rPr>
      </w:pPr>
    </w:p>
    <w:p w:rsidR="007A5789" w:rsidRPr="007A5789" w:rsidRDefault="007A5789" w:rsidP="007A5789">
      <w:pPr>
        <w:rPr>
          <w:rFonts w:ascii="Verdana" w:hAnsi="Verdana"/>
          <w:color w:val="000000"/>
          <w:shd w:val="clear" w:color="auto" w:fill="FFFFFF"/>
        </w:rPr>
      </w:pP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МІНІСТЕРСТВО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ОСВІТИ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УКРАЇНИ</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КИЇВСЬКИЙ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НАЦІОНАЛЬНИЙ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УНІВЕРСИТЕТ</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імені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ТАРАСА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ШЕВЧЕНКА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правах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рукопису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ІЩУК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ТЕТЯНА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ВАСИЛІВНА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УДК</w:t>
      </w:r>
      <w:r w:rsidRPr="007A5789">
        <w:rPr>
          <w:rFonts w:ascii="Verdana" w:hAnsi="Verdana"/>
          <w:color w:val="000000"/>
          <w:shd w:val="clear" w:color="auto" w:fill="FFFFFF"/>
        </w:rPr>
        <w:t>: 616.329-001.37-053</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УЧАСТЬ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ПРОТЕОЛІЗУ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ЕКСПЕРИМЕНТАЛЬНОГО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03.00.04-</w:t>
      </w:r>
      <w:r w:rsidRPr="007A5789">
        <w:rPr>
          <w:rFonts w:ascii="Verdana" w:hAnsi="Verdana" w:hint="eastAsia"/>
          <w:color w:val="000000"/>
          <w:shd w:val="clear" w:color="auto" w:fill="FFFFFF"/>
        </w:rPr>
        <w:t>біохімія</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Дисертація</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здобуття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ступеня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кандидата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біологічних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Науковий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керівник</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доктор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біологічних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професор</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Людмила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Іванівна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Остапченко</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Київ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2015</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2</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ЗМІСТ</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СПИСОК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ВИКОРИСТАННИХ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СКОРОЧЕНЬ…………………………</w:t>
      </w:r>
      <w:r w:rsidRPr="007A5789">
        <w:rPr>
          <w:rFonts w:ascii="Verdana" w:hAnsi="Verdana"/>
          <w:color w:val="000000"/>
          <w:shd w:val="clear" w:color="auto" w:fill="FFFFFF"/>
        </w:rPr>
        <w:t>. 5</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ВСТУП………………………………………………………………………</w:t>
      </w:r>
      <w:r w:rsidRPr="007A5789">
        <w:rPr>
          <w:rFonts w:ascii="Verdana" w:hAnsi="Verdana"/>
          <w:color w:val="000000"/>
          <w:shd w:val="clear" w:color="auto" w:fill="FFFFFF"/>
        </w:rPr>
        <w:t>... 7</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РОЗДІЛ</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Огляд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літератури………</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12</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1.1. </w:t>
      </w:r>
      <w:r w:rsidRPr="007A5789">
        <w:rPr>
          <w:rFonts w:ascii="Verdana" w:hAnsi="Verdana" w:hint="eastAsia"/>
          <w:color w:val="000000"/>
          <w:shd w:val="clear" w:color="auto" w:fill="FFFFFF"/>
        </w:rPr>
        <w:t>Загальні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відомості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хімічні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опіки</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12</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1.1.2. </w:t>
      </w:r>
      <w:r w:rsidRPr="007A5789">
        <w:rPr>
          <w:rFonts w:ascii="Verdana" w:hAnsi="Verdana" w:hint="eastAsia"/>
          <w:color w:val="000000"/>
          <w:shd w:val="clear" w:color="auto" w:fill="FFFFFF"/>
        </w:rPr>
        <w:t>Класифікація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механізм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каустичних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агент…………</w:t>
      </w:r>
      <w:r w:rsidRPr="007A5789">
        <w:rPr>
          <w:rFonts w:ascii="Verdana" w:hAnsi="Verdana"/>
          <w:color w:val="000000"/>
          <w:shd w:val="clear" w:color="auto" w:fill="FFFFFF"/>
        </w:rPr>
        <w:t>............... 14</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1.2. </w:t>
      </w:r>
      <w:r w:rsidRPr="007A5789">
        <w:rPr>
          <w:rFonts w:ascii="Verdana" w:hAnsi="Verdana" w:hint="eastAsia"/>
          <w:color w:val="000000"/>
          <w:shd w:val="clear" w:color="auto" w:fill="FFFFFF"/>
        </w:rPr>
        <w:t>Біохімічні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механізми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загоєння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після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ран……………</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19</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1.2.1. </w:t>
      </w:r>
      <w:r w:rsidRPr="007A5789">
        <w:rPr>
          <w:rFonts w:ascii="Verdana" w:hAnsi="Verdana" w:hint="eastAsia"/>
          <w:color w:val="000000"/>
          <w:shd w:val="clear" w:color="auto" w:fill="FFFFFF"/>
        </w:rPr>
        <w:t>Протеолітичні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екстрклітиному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матриксі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норми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ранового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процесу………………………</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25</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1.2.2. </w:t>
      </w:r>
      <w:r w:rsidRPr="007A5789">
        <w:rPr>
          <w:rFonts w:ascii="Verdana" w:hAnsi="Verdana" w:hint="eastAsia"/>
          <w:color w:val="000000"/>
          <w:shd w:val="clear" w:color="auto" w:fill="FFFFFF"/>
        </w:rPr>
        <w:t>Особливості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структури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функціонування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матриксних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металопротеїназ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фізіологічних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процесах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загоєння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ран…………</w:t>
      </w:r>
      <w:r w:rsidRPr="007A5789">
        <w:rPr>
          <w:rFonts w:ascii="Verdana" w:hAnsi="Verdana"/>
          <w:color w:val="000000"/>
          <w:shd w:val="clear" w:color="auto" w:fill="FFFFFF"/>
        </w:rPr>
        <w:t>. 28</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РОЗДІЛ</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Матеріали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методи…………</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33</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 </w:t>
      </w:r>
      <w:r w:rsidRPr="007A5789">
        <w:rPr>
          <w:rFonts w:ascii="Verdana" w:hAnsi="Verdana" w:hint="eastAsia"/>
          <w:color w:val="000000"/>
          <w:shd w:val="clear" w:color="auto" w:fill="FFFFFF"/>
        </w:rPr>
        <w:t>Реагенти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матеріали………………………………………………</w:t>
      </w:r>
      <w:r w:rsidRPr="007A5789">
        <w:rPr>
          <w:rFonts w:ascii="Verdana" w:hAnsi="Verdana"/>
          <w:color w:val="000000"/>
          <w:shd w:val="clear" w:color="auto" w:fill="FFFFFF"/>
        </w:rPr>
        <w:t>.. 33</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2.2. </w:t>
      </w:r>
      <w:r w:rsidRPr="007A5789">
        <w:rPr>
          <w:rFonts w:ascii="Verdana" w:hAnsi="Verdana" w:hint="eastAsia"/>
          <w:color w:val="000000"/>
          <w:shd w:val="clear" w:color="auto" w:fill="FFFFFF"/>
        </w:rPr>
        <w:t>Обладнання……………………………………………</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33</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2.3. </w:t>
      </w:r>
      <w:r w:rsidRPr="007A5789">
        <w:rPr>
          <w:rFonts w:ascii="Verdana" w:hAnsi="Verdana" w:hint="eastAsia"/>
          <w:color w:val="000000"/>
          <w:shd w:val="clear" w:color="auto" w:fill="FFFFFF"/>
        </w:rPr>
        <w:t>Дотримання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положень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гуманне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відношення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тварин………</w:t>
      </w:r>
      <w:r w:rsidRPr="007A5789">
        <w:rPr>
          <w:rFonts w:ascii="Verdana" w:hAnsi="Verdana"/>
          <w:color w:val="000000"/>
          <w:shd w:val="clear" w:color="auto" w:fill="FFFFFF"/>
        </w:rPr>
        <w:t>......................................................................................... 34</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2.4. </w:t>
      </w:r>
      <w:r w:rsidRPr="007A5789">
        <w:rPr>
          <w:rFonts w:ascii="Verdana" w:hAnsi="Verdana" w:hint="eastAsia"/>
          <w:color w:val="000000"/>
          <w:shd w:val="clear" w:color="auto" w:fill="FFFFFF"/>
        </w:rPr>
        <w:t>Умови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проведення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експерименту……………………………</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35</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2.5. </w:t>
      </w:r>
      <w:r w:rsidRPr="007A5789">
        <w:rPr>
          <w:rFonts w:ascii="Verdana" w:hAnsi="Verdana" w:hint="eastAsia"/>
          <w:color w:val="000000"/>
          <w:shd w:val="clear" w:color="auto" w:fill="FFFFFF"/>
        </w:rPr>
        <w:t>Отримання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35</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2.6. </w:t>
      </w:r>
      <w:r w:rsidRPr="007A5789">
        <w:rPr>
          <w:rFonts w:ascii="Verdana" w:hAnsi="Verdana" w:hint="eastAsia"/>
          <w:color w:val="000000"/>
          <w:shd w:val="clear" w:color="auto" w:fill="FFFFFF"/>
        </w:rPr>
        <w:t>Отримання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плазми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36</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2.7. </w:t>
      </w:r>
      <w:r w:rsidRPr="007A5789">
        <w:rPr>
          <w:rFonts w:ascii="Verdana" w:hAnsi="Verdana" w:hint="eastAsia"/>
          <w:color w:val="000000"/>
          <w:shd w:val="clear" w:color="auto" w:fill="FFFFFF"/>
        </w:rPr>
        <w:t>Отримання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оболонки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36</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2.8.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білка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Бредфорд…………</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36</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біохімічних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параметрів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36</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2.9.1.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загального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білка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36</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2.9.2.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альбуміну………………………………</w:t>
      </w:r>
      <w:r w:rsidRPr="007A5789">
        <w:rPr>
          <w:rFonts w:ascii="Verdana" w:hAnsi="Verdana"/>
          <w:color w:val="000000"/>
          <w:shd w:val="clear" w:color="auto" w:fill="FFFFFF"/>
        </w:rPr>
        <w:t>.. 37</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2.9.3.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сечовини……………………………</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37</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2.9.4.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креатиніну……………………</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37</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2.9.5.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іонів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натрію</w:t>
      </w:r>
      <w:r w:rsidRPr="007A5789">
        <w:rPr>
          <w:rFonts w:ascii="Verdana" w:hAnsi="Verdana"/>
          <w:color w:val="000000"/>
          <w:shd w:val="clear" w:color="auto" w:fill="FFFFFF"/>
        </w:rPr>
        <w:t xml:space="preserve"> Na+</w:t>
      </w:r>
      <w:r w:rsidRPr="007A5789">
        <w:rPr>
          <w:rFonts w:ascii="Verdana" w:hAnsi="Verdana" w:hint="eastAsia"/>
          <w:color w:val="000000"/>
          <w:shd w:val="clear" w:color="auto" w:fill="FFFFFF"/>
        </w:rPr>
        <w:t>……………………</w:t>
      </w:r>
      <w:r w:rsidRPr="007A5789">
        <w:rPr>
          <w:rFonts w:ascii="Verdana" w:hAnsi="Verdana"/>
          <w:color w:val="000000"/>
          <w:shd w:val="clear" w:color="auto" w:fill="FFFFFF"/>
        </w:rPr>
        <w:t>........ 38</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2.9.6.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іонів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38</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3</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2.9.7.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Cl </w:t>
      </w:r>
      <w:r w:rsidRPr="007A5789">
        <w:rPr>
          <w:rFonts w:ascii="Verdana" w:hAnsi="Verdana" w:hint="eastAsia"/>
          <w:color w:val="000000"/>
          <w:shd w:val="clear" w:color="auto" w:fill="FFFFFF"/>
        </w:rPr>
        <w:t>–………………………………………</w:t>
      </w:r>
      <w:r w:rsidRPr="007A5789">
        <w:rPr>
          <w:rFonts w:ascii="Verdana" w:hAnsi="Verdana"/>
          <w:color w:val="000000"/>
          <w:shd w:val="clear" w:color="auto" w:fill="FFFFFF"/>
        </w:rPr>
        <w:t>. 39</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2.9.8.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аспартатамінотрансферази………………</w:t>
      </w:r>
      <w:r w:rsidRPr="007A5789">
        <w:rPr>
          <w:rFonts w:ascii="Verdana" w:hAnsi="Verdana"/>
          <w:color w:val="000000"/>
          <w:shd w:val="clear" w:color="auto" w:fill="FFFFFF"/>
        </w:rPr>
        <w:t>.. 39</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2.9.9.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аланін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амінотрансферази………………</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40</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2.10.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вмісту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середньої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молекулярної</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маси………</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40</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2.11. </w:t>
      </w:r>
      <w:r w:rsidRPr="007A5789">
        <w:rPr>
          <w:rFonts w:ascii="Verdana" w:hAnsi="Verdana" w:hint="eastAsia"/>
          <w:color w:val="000000"/>
          <w:shd w:val="clear" w:color="auto" w:fill="FFFFFF"/>
        </w:rPr>
        <w:t>Електрофорез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поліакриламідному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гелі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присутності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додецилсульфату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натрію……………………………………………</w:t>
      </w:r>
      <w:r w:rsidRPr="007A5789">
        <w:rPr>
          <w:rFonts w:ascii="Verdana" w:hAnsi="Verdana"/>
          <w:color w:val="000000"/>
          <w:shd w:val="clear" w:color="auto" w:fill="FFFFFF"/>
        </w:rPr>
        <w:t>.. 41</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2.12. </w:t>
      </w:r>
      <w:r w:rsidRPr="007A5789">
        <w:rPr>
          <w:rFonts w:ascii="Verdana" w:hAnsi="Verdana" w:hint="eastAsia"/>
          <w:color w:val="000000"/>
          <w:shd w:val="clear" w:color="auto" w:fill="FFFFFF"/>
        </w:rPr>
        <w:t>Метод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ензим</w:t>
      </w:r>
      <w:r w:rsidRPr="007A5789">
        <w:rPr>
          <w:rFonts w:ascii="Verdana" w:hAnsi="Verdana"/>
          <w:color w:val="000000"/>
          <w:shd w:val="clear" w:color="auto" w:fill="FFFFFF"/>
        </w:rPr>
        <w:t>-</w:t>
      </w:r>
      <w:r w:rsidRPr="007A5789">
        <w:rPr>
          <w:rFonts w:ascii="Verdana" w:hAnsi="Verdana" w:hint="eastAsia"/>
          <w:color w:val="000000"/>
          <w:shd w:val="clear" w:color="auto" w:fill="FFFFFF"/>
        </w:rPr>
        <w:t>електрофорезу…………………………………</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41</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2.13.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вмісту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циркулюючих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комплексів………</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42</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2.14. </w:t>
      </w:r>
      <w:r w:rsidRPr="007A5789">
        <w:rPr>
          <w:rFonts w:ascii="Verdana" w:hAnsi="Verdana" w:hint="eastAsia"/>
          <w:color w:val="000000"/>
          <w:shd w:val="clear" w:color="auto" w:fill="FFFFFF"/>
        </w:rPr>
        <w:t>Одержання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характеристика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поліклональних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антитіл………</w:t>
      </w:r>
      <w:r w:rsidRPr="007A5789">
        <w:rPr>
          <w:rFonts w:ascii="Verdana" w:hAnsi="Verdana"/>
          <w:color w:val="000000"/>
          <w:shd w:val="clear" w:color="auto" w:fill="FFFFFF"/>
        </w:rPr>
        <w:t>....... 42</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2.15. </w:t>
      </w:r>
      <w:r w:rsidRPr="007A5789">
        <w:rPr>
          <w:rFonts w:ascii="Verdana" w:hAnsi="Verdana" w:hint="eastAsia"/>
          <w:color w:val="000000"/>
          <w:shd w:val="clear" w:color="auto" w:fill="FFFFFF"/>
        </w:rPr>
        <w:t>Метод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вестерн</w:t>
      </w:r>
      <w:r w:rsidRPr="007A5789">
        <w:rPr>
          <w:rFonts w:ascii="Verdana" w:hAnsi="Verdana"/>
          <w:color w:val="000000"/>
          <w:shd w:val="clear" w:color="auto" w:fill="FFFFFF"/>
        </w:rPr>
        <w:t>-</w:t>
      </w:r>
      <w:r w:rsidRPr="007A5789">
        <w:rPr>
          <w:rFonts w:ascii="Verdana" w:hAnsi="Verdana" w:hint="eastAsia"/>
          <w:color w:val="000000"/>
          <w:shd w:val="clear" w:color="auto" w:fill="FFFFFF"/>
        </w:rPr>
        <w:t>блотингу……………………………………………</w:t>
      </w:r>
      <w:r w:rsidRPr="007A5789">
        <w:rPr>
          <w:rFonts w:ascii="Verdana" w:hAnsi="Verdana"/>
          <w:color w:val="000000"/>
          <w:shd w:val="clear" w:color="auto" w:fill="FFFFFF"/>
        </w:rPr>
        <w:t>.. 43</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2.16. </w:t>
      </w:r>
      <w:r w:rsidRPr="007A5789">
        <w:rPr>
          <w:rFonts w:ascii="Verdana" w:hAnsi="Verdana" w:hint="eastAsia"/>
          <w:color w:val="000000"/>
          <w:shd w:val="clear" w:color="auto" w:fill="FFFFFF"/>
        </w:rPr>
        <w:t>Отримання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фракції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тромбоцитів…………………………………</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43</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2.17.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α</w:t>
      </w:r>
      <w:r w:rsidRPr="007A5789">
        <w:rPr>
          <w:rFonts w:ascii="Verdana" w:hAnsi="Verdana"/>
          <w:color w:val="000000"/>
          <w:shd w:val="clear" w:color="auto" w:fill="FFFFFF"/>
        </w:rPr>
        <w:t>1-</w:t>
      </w:r>
      <w:r w:rsidRPr="007A5789">
        <w:rPr>
          <w:rFonts w:ascii="Verdana" w:hAnsi="Verdana" w:hint="eastAsia"/>
          <w:color w:val="000000"/>
          <w:shd w:val="clear" w:color="auto" w:fill="FFFFFF"/>
        </w:rPr>
        <w:t>антитрипсину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α</w:t>
      </w:r>
      <w:r w:rsidRPr="007A5789">
        <w:rPr>
          <w:rFonts w:ascii="Verdana" w:hAnsi="Verdana"/>
          <w:color w:val="000000"/>
          <w:shd w:val="clear" w:color="auto" w:fill="FFFFFF"/>
        </w:rPr>
        <w:t>2-</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мактроглобуліну……………………………………………………</w:t>
      </w:r>
      <w:r w:rsidRPr="007A5789">
        <w:rPr>
          <w:rFonts w:ascii="Verdana" w:hAnsi="Verdana"/>
          <w:color w:val="000000"/>
          <w:shd w:val="clear" w:color="auto" w:fill="FFFFFF"/>
        </w:rPr>
        <w:t>... 44</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2.18. </w:t>
      </w:r>
      <w:r w:rsidRPr="007A5789">
        <w:rPr>
          <w:rFonts w:ascii="Verdana" w:hAnsi="Verdana" w:hint="eastAsia"/>
          <w:color w:val="000000"/>
          <w:shd w:val="clear" w:color="auto" w:fill="FFFFFF"/>
        </w:rPr>
        <w:t>Визначення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загальної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протеолітичної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метало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сери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протеїназ……………………………………</w:t>
      </w:r>
      <w:r w:rsidRPr="007A5789">
        <w:rPr>
          <w:rFonts w:ascii="Verdana" w:hAnsi="Verdana"/>
          <w:color w:val="000000"/>
          <w:shd w:val="clear" w:color="auto" w:fill="FFFFFF"/>
        </w:rPr>
        <w:t>. 46</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2.19. </w:t>
      </w:r>
      <w:r w:rsidRPr="007A5789">
        <w:rPr>
          <w:rFonts w:ascii="Verdana" w:hAnsi="Verdana" w:hint="eastAsia"/>
          <w:color w:val="000000"/>
          <w:shd w:val="clear" w:color="auto" w:fill="FFFFFF"/>
        </w:rPr>
        <w:t>Гістологічні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47</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2.20. </w:t>
      </w:r>
      <w:r w:rsidRPr="007A5789">
        <w:rPr>
          <w:rFonts w:ascii="Verdana" w:hAnsi="Verdana" w:hint="eastAsia"/>
          <w:color w:val="000000"/>
          <w:shd w:val="clear" w:color="auto" w:fill="FFFFFF"/>
        </w:rPr>
        <w:t>Імуноферментний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аналіз……………………………………………</w:t>
      </w:r>
      <w:r w:rsidRPr="007A5789">
        <w:rPr>
          <w:rFonts w:ascii="Verdana" w:hAnsi="Verdana"/>
          <w:color w:val="000000"/>
          <w:shd w:val="clear" w:color="auto" w:fill="FFFFFF"/>
        </w:rPr>
        <w:t>. 48</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2.21. </w:t>
      </w:r>
      <w:r w:rsidRPr="007A5789">
        <w:rPr>
          <w:rFonts w:ascii="Verdana" w:hAnsi="Verdana" w:hint="eastAsia"/>
          <w:color w:val="000000"/>
          <w:shd w:val="clear" w:color="auto" w:fill="FFFFFF"/>
        </w:rPr>
        <w:t>Статистичнаобробка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48</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РОЗДІЛ</w:t>
      </w:r>
      <w:r w:rsidRPr="007A5789">
        <w:rPr>
          <w:rFonts w:ascii="Verdana" w:hAnsi="Verdana"/>
          <w:color w:val="000000"/>
          <w:shd w:val="clear" w:color="auto" w:fill="FFFFFF"/>
        </w:rPr>
        <w:t xml:space="preserve"> 3. </w:t>
      </w:r>
      <w:r w:rsidRPr="007A5789">
        <w:rPr>
          <w:rFonts w:ascii="Verdana" w:hAnsi="Verdana" w:hint="eastAsia"/>
          <w:color w:val="000000"/>
          <w:shd w:val="clear" w:color="auto" w:fill="FFFFFF"/>
        </w:rPr>
        <w:t>Результати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їх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обговорення……………………</w:t>
      </w:r>
      <w:r w:rsidRPr="007A5789">
        <w:rPr>
          <w:rFonts w:ascii="Verdana" w:hAnsi="Verdana"/>
          <w:color w:val="000000"/>
          <w:shd w:val="clear" w:color="auto" w:fill="FFFFFF"/>
        </w:rPr>
        <w:t>. 49</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3.1. </w:t>
      </w:r>
      <w:r w:rsidRPr="007A5789">
        <w:rPr>
          <w:rFonts w:ascii="Verdana" w:hAnsi="Verdana" w:hint="eastAsia"/>
          <w:color w:val="000000"/>
          <w:shd w:val="clear" w:color="auto" w:fill="FFFFFF"/>
        </w:rPr>
        <w:t>Біохімічні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особливості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функціонування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організму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хімічного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49</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3.1.2. </w:t>
      </w:r>
      <w:r w:rsidRPr="007A5789">
        <w:rPr>
          <w:rFonts w:ascii="Verdana" w:hAnsi="Verdana" w:hint="eastAsia"/>
          <w:color w:val="000000"/>
          <w:shd w:val="clear" w:color="auto" w:fill="FFFFFF"/>
        </w:rPr>
        <w:t>Зміни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білкового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складу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67</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3.2. </w:t>
      </w:r>
      <w:r w:rsidRPr="007A5789">
        <w:rPr>
          <w:rFonts w:ascii="Verdana" w:hAnsi="Verdana" w:hint="eastAsia"/>
          <w:color w:val="000000"/>
          <w:shd w:val="clear" w:color="auto" w:fill="FFFFFF"/>
        </w:rPr>
        <w:t>Показника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системи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протеолізу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77</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3.3. </w:t>
      </w:r>
      <w:r w:rsidRPr="007A5789">
        <w:rPr>
          <w:rFonts w:ascii="Verdana" w:hAnsi="Verdana" w:hint="eastAsia"/>
          <w:color w:val="000000"/>
          <w:shd w:val="clear" w:color="auto" w:fill="FFFFFF"/>
        </w:rPr>
        <w:t>Показники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гуморальної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ланки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імунітету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94</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3.4. </w:t>
      </w:r>
      <w:r w:rsidRPr="007A5789">
        <w:rPr>
          <w:rFonts w:ascii="Verdana" w:hAnsi="Verdana" w:hint="eastAsia"/>
          <w:color w:val="000000"/>
          <w:shd w:val="clear" w:color="auto" w:fill="FFFFFF"/>
        </w:rPr>
        <w:t>Рівень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ендогенної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інтоксикації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4</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102</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РОЗДІЛ</w:t>
      </w:r>
      <w:r w:rsidRPr="007A5789">
        <w:rPr>
          <w:rFonts w:ascii="Verdana" w:hAnsi="Verdana"/>
          <w:color w:val="000000"/>
          <w:shd w:val="clear" w:color="auto" w:fill="FFFFFF"/>
        </w:rPr>
        <w:t xml:space="preserve"> 4. </w:t>
      </w:r>
      <w:r w:rsidRPr="007A5789">
        <w:rPr>
          <w:rFonts w:ascii="Verdana" w:hAnsi="Verdana" w:hint="eastAsia"/>
          <w:color w:val="000000"/>
          <w:shd w:val="clear" w:color="auto" w:fill="FFFFFF"/>
        </w:rPr>
        <w:t>Заключення……………</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106</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ВИСНОВКИ…………………………………………………………………</w:t>
      </w:r>
      <w:r w:rsidRPr="007A5789">
        <w:rPr>
          <w:rFonts w:ascii="Verdana" w:hAnsi="Verdana"/>
          <w:color w:val="000000"/>
          <w:shd w:val="clear" w:color="auto" w:fill="FFFFFF"/>
        </w:rPr>
        <w:t>. 113</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СПИСОК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ВИКОРИСТАНИХ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ДЖЕРЕЛ</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w:t>
      </w:r>
      <w:r w:rsidRPr="007A5789">
        <w:rPr>
          <w:rFonts w:ascii="Verdana" w:hAnsi="Verdana" w:hint="eastAsia"/>
          <w:color w:val="000000"/>
          <w:shd w:val="clear" w:color="auto" w:fill="FFFFFF"/>
        </w:rPr>
        <w:t>………………………</w:t>
      </w:r>
      <w:r w:rsidRPr="007A5789">
        <w:rPr>
          <w:rFonts w:ascii="Verdana" w:hAnsi="Verdana"/>
          <w:color w:val="000000"/>
          <w:shd w:val="clear" w:color="auto" w:fill="FFFFFF"/>
        </w:rPr>
        <w:t>.. 115</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5</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ПЕРЕЛІК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СКОРОЧЕНЬ</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АСТ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аспартатаминотрансфераза</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АЛТ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аланінамінотрансфераза</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ШКТ–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шлунково</w:t>
      </w:r>
      <w:r w:rsidRPr="007A5789">
        <w:rPr>
          <w:rFonts w:ascii="Verdana" w:hAnsi="Verdana"/>
          <w:color w:val="000000"/>
          <w:shd w:val="clear" w:color="auto" w:fill="FFFFFF"/>
        </w:rPr>
        <w:t>-</w:t>
      </w:r>
      <w:r w:rsidRPr="007A5789">
        <w:rPr>
          <w:rFonts w:ascii="Verdana" w:hAnsi="Verdana" w:hint="eastAsia"/>
          <w:color w:val="000000"/>
          <w:shd w:val="clear" w:color="auto" w:fill="FFFFFF"/>
        </w:rPr>
        <w:t>кишковий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тракт</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ЛОС–</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ХОС</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хімічний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ММП</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металопротеїнази</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TIM</w:t>
      </w:r>
      <w:r w:rsidRPr="007A5789">
        <w:rPr>
          <w:rFonts w:ascii="Verdana" w:hAnsi="Verdana" w:hint="eastAsia"/>
          <w:color w:val="000000"/>
          <w:shd w:val="clear" w:color="auto" w:fill="FFFFFF"/>
        </w:rPr>
        <w:t>П</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танинні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інгібітори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металопротеїназ</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ЦІК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циркулюючі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комплекси</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ПААГ</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поліакриламід</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ДСН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додецилсульфатнатрію</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α</w:t>
      </w:r>
      <w:r w:rsidRPr="007A5789">
        <w:rPr>
          <w:rFonts w:ascii="Verdana" w:hAnsi="Verdana"/>
          <w:color w:val="000000"/>
          <w:shd w:val="clear" w:color="auto" w:fill="FFFFFF"/>
        </w:rPr>
        <w:t>2-</w:t>
      </w:r>
      <w:r w:rsidRPr="007A5789">
        <w:rPr>
          <w:rFonts w:ascii="Verdana" w:hAnsi="Verdana" w:hint="eastAsia"/>
          <w:color w:val="000000"/>
          <w:shd w:val="clear" w:color="auto" w:fill="FFFFFF"/>
        </w:rPr>
        <w:t>МГ</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макроглобулін</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α</w:t>
      </w:r>
      <w:r w:rsidRPr="007A5789">
        <w:rPr>
          <w:rFonts w:ascii="Verdana" w:hAnsi="Verdana"/>
          <w:color w:val="000000"/>
          <w:shd w:val="clear" w:color="auto" w:fill="FFFFFF"/>
        </w:rPr>
        <w:t>1-</w:t>
      </w:r>
      <w:r w:rsidRPr="007A5789">
        <w:rPr>
          <w:rFonts w:ascii="Verdana" w:hAnsi="Verdana" w:hint="eastAsia"/>
          <w:color w:val="000000"/>
          <w:shd w:val="clear" w:color="auto" w:fill="FFFFFF"/>
        </w:rPr>
        <w:t>АТ–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антитрипсин</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ЕЦМ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екстрацелюляркий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матрикс</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ФМСФ</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фенілметил</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сульфоніл</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флуорид</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ЕДТА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етилендіамінтетраацетат</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МСК–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мезенхімальні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стовбурові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клітини</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МСМ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середньої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маси</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IgG</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імуноглобуліни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класу</w:t>
      </w:r>
      <w:r w:rsidRPr="007A5789">
        <w:rPr>
          <w:rFonts w:ascii="Verdana" w:hAnsi="Verdana"/>
          <w:color w:val="000000"/>
          <w:shd w:val="clear" w:color="auto" w:fill="FFFFFF"/>
        </w:rPr>
        <w:t xml:space="preserve"> G;</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БАЕЕ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N-</w:t>
      </w:r>
      <w:r w:rsidRPr="007A5789">
        <w:rPr>
          <w:rFonts w:ascii="Verdana" w:hAnsi="Verdana" w:hint="eastAsia"/>
          <w:color w:val="000000"/>
          <w:shd w:val="clear" w:color="auto" w:fill="FFFFFF"/>
        </w:rPr>
        <w:t>бензоїл</w:t>
      </w:r>
      <w:r w:rsidRPr="007A5789">
        <w:rPr>
          <w:rFonts w:ascii="Verdana" w:hAnsi="Verdana"/>
          <w:color w:val="000000"/>
          <w:shd w:val="clear" w:color="auto" w:fill="FFFFFF"/>
        </w:rPr>
        <w:t>-L-</w:t>
      </w:r>
      <w:r w:rsidRPr="007A5789">
        <w:rPr>
          <w:rFonts w:ascii="Verdana" w:hAnsi="Verdana" w:hint="eastAsia"/>
          <w:color w:val="000000"/>
          <w:shd w:val="clear" w:color="auto" w:fill="FFFFFF"/>
        </w:rPr>
        <w:t>аргінін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етиловий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ефір</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FGF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фактор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росту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фібробластів</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TGF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трансформуючий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фактор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росту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IL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інтерлійкін</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VEGF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фактор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росту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ендотелію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судин</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EGF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епідермальний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фактор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росту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PDGF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тромбоцитарний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фактор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росту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TNF-</w:t>
      </w:r>
      <w:r w:rsidRPr="007A5789">
        <w:rPr>
          <w:rFonts w:ascii="Verdana" w:hAnsi="Verdana" w:hint="eastAsia"/>
          <w:color w:val="000000"/>
          <w:shd w:val="clear" w:color="auto" w:fill="FFFFFF"/>
        </w:rPr>
        <w:t>α</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фактор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некрозу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пухлин</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БСА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бичачий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сироватковий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альбумін</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6</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Hps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білок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теплового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шоку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PAI-1</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активатор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плазміногену</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типу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t-PA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активатор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плазміногену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7</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ВСТУП</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Актуальність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Хімічні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одними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найпоширеніших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набутих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захворювань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дитячому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віці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цьому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ступінь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пошкодження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залежить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насамперед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хімічного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складу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спожитого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агенту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особливо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важкі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ураження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спостерігають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концентрованими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лугами</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Згідно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даних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статистики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максимальна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кількість</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таких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отруєнь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w:t>
      </w:r>
      <w:r w:rsidRPr="007A5789">
        <w:rPr>
          <w:rFonts w:ascii="Verdana" w:hAnsi="Verdana"/>
          <w:color w:val="000000"/>
          <w:shd w:val="clear" w:color="auto" w:fill="FFFFFF"/>
        </w:rPr>
        <w:t xml:space="preserve"> 77% </w:t>
      </w:r>
      <w:r w:rsidRPr="007A5789">
        <w:rPr>
          <w:rFonts w:ascii="Verdana" w:hAnsi="Verdana" w:hint="eastAsia"/>
          <w:color w:val="000000"/>
          <w:shd w:val="clear" w:color="auto" w:fill="FFFFFF"/>
        </w:rPr>
        <w:t>до</w:t>
      </w:r>
      <w:r w:rsidRPr="007A5789">
        <w:rPr>
          <w:rFonts w:ascii="Verdana" w:hAnsi="Verdana"/>
          <w:color w:val="000000"/>
          <w:shd w:val="clear" w:color="auto" w:fill="FFFFFF"/>
        </w:rPr>
        <w:t xml:space="preserve"> 85%) </w:t>
      </w:r>
      <w:r w:rsidRPr="007A5789">
        <w:rPr>
          <w:rFonts w:ascii="Verdana" w:hAnsi="Verdana" w:hint="eastAsia"/>
          <w:color w:val="000000"/>
          <w:shd w:val="clear" w:color="auto" w:fill="FFFFFF"/>
        </w:rPr>
        <w:t>припадає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до</w:t>
      </w:r>
      <w:r w:rsidRPr="007A5789">
        <w:rPr>
          <w:rFonts w:ascii="Verdana" w:hAnsi="Verdana"/>
          <w:color w:val="000000"/>
          <w:shd w:val="clear" w:color="auto" w:fill="FFFFFF"/>
        </w:rPr>
        <w:t xml:space="preserve"> 8 </w:t>
      </w:r>
      <w:r w:rsidRPr="007A5789">
        <w:rPr>
          <w:rFonts w:ascii="Verdana" w:hAnsi="Verdana" w:hint="eastAsia"/>
          <w:color w:val="000000"/>
          <w:shd w:val="clear" w:color="auto" w:fill="FFFFFF"/>
        </w:rPr>
        <w:t>років</w:t>
      </w:r>
      <w:r w:rsidRPr="007A5789">
        <w:rPr>
          <w:rFonts w:ascii="Verdana" w:hAnsi="Verdana"/>
          <w:color w:val="000000"/>
          <w:shd w:val="clear" w:color="auto" w:fill="FFFFFF"/>
        </w:rPr>
        <w:t xml:space="preserve"> [2,3].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останні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кількість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пацієнтів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хімічними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опіками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верхніх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відділів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шлунковокишкового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тракту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ШКТ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зменшується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продовжує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неухильно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зростати</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[4].</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Існує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ряд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патологій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ускладнень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які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наслідком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постопікових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змін</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гіпоксія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набряк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гортані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некроз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стінок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ШКТ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токсичний</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генералізований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організму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тощо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Основним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наслідком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уражень</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формування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Лише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30% </w:t>
      </w:r>
      <w:r w:rsidRPr="007A5789">
        <w:rPr>
          <w:rFonts w:ascii="Verdana" w:hAnsi="Verdana" w:hint="eastAsia"/>
          <w:color w:val="000000"/>
          <w:shd w:val="clear" w:color="auto" w:fill="FFFFFF"/>
        </w:rPr>
        <w:t>випадків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завершення</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післяопікового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ураження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відбувається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без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утворення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рубців</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відповідно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70 % </w:t>
      </w:r>
      <w:r w:rsidRPr="007A5789">
        <w:rPr>
          <w:rFonts w:ascii="Verdana" w:hAnsi="Verdana" w:hint="eastAsia"/>
          <w:color w:val="000000"/>
          <w:shd w:val="clear" w:color="auto" w:fill="FFFFFF"/>
        </w:rPr>
        <w:t>пацієнтів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формуються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перманентні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сполучнотканинні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утворення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оболонки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рубці</w:t>
      </w:r>
      <w:r w:rsidRPr="007A5789">
        <w:rPr>
          <w:rFonts w:ascii="Verdana" w:hAnsi="Verdana"/>
          <w:color w:val="000000"/>
          <w:shd w:val="clear" w:color="auto" w:fill="FFFFFF"/>
        </w:rPr>
        <w:t>) [5,6].</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сьогодні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встановлено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основними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причинами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утворення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є</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недостатня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активність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ферментних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систем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які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відповідають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деградацію</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екстрацелюлярного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матриксу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ЕЦМ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зокрема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металопротеїназ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ММП</w:t>
      </w:r>
      <w:r w:rsidRPr="007A5789">
        <w:rPr>
          <w:rFonts w:ascii="Verdana" w:hAnsi="Verdana"/>
          <w:color w:val="000000"/>
          <w:shd w:val="clear" w:color="auto" w:fill="FFFFFF"/>
        </w:rPr>
        <w:t xml:space="preserve">) [7,8], </w:t>
      </w:r>
      <w:r w:rsidRPr="007A5789">
        <w:rPr>
          <w:rFonts w:ascii="Verdana" w:hAnsi="Verdana" w:hint="eastAsia"/>
          <w:color w:val="000000"/>
          <w:shd w:val="clear" w:color="auto" w:fill="FFFFFF"/>
        </w:rPr>
        <w:t>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також</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посилення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проліферації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фібробластів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свою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чергу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призводить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продукції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компонентів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ЕЦМ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Незважаючи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численні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сьогодні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залишаються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нез’ясованими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причини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виникнення</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рубців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уявлення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рубцювання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ШКТ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клітинному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молекулярному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рівнях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наразі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залишаються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недостатньо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вивченими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Стан</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зазначеної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проблеми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ускладнюється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тим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дотепер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розроблено</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адекватних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моделей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для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рубцювання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слизової</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оболонки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8</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зв’язку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зазначеним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актуальними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механізмів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які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лежать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основі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регенерації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відомо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результаті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протеолітичного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розпаду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відбувається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відторгнення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пошкоджених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елементів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необхідною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нормального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перебігу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репаративних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процесів</w:t>
      </w:r>
      <w:r w:rsidRPr="007A5789">
        <w:rPr>
          <w:rFonts w:ascii="Verdana" w:hAnsi="Verdana"/>
          <w:color w:val="000000"/>
          <w:shd w:val="clear" w:color="auto" w:fill="FFFFFF"/>
        </w:rPr>
        <w:t xml:space="preserve"> [9].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той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же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час</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надмірне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накопичення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компонентів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ЕЦМ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зниження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протеолітичних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ферментів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може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призводити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утворення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рубців</w:t>
      </w:r>
      <w:r w:rsidRPr="007A5789">
        <w:rPr>
          <w:rFonts w:ascii="Verdana" w:hAnsi="Verdana"/>
          <w:color w:val="000000"/>
          <w:shd w:val="clear" w:color="auto" w:fill="FFFFFF"/>
        </w:rPr>
        <w:t xml:space="preserve"> [10].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літературі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відсутні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дані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закономірності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змін</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протеїназ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їх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інгібіторів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тканинах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кровотоці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післяопікових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травм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Отримання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таких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даних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дало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змогу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оцінити</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характер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перебігу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репараційних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зокрема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відповідно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розробити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ефективні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спрямованої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корекції</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протеолізу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Зв’язок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програмами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планами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темами</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Дисертаційна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виконана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кафедрі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біохімії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Навчально</w:t>
      </w:r>
      <w:r w:rsidRPr="007A5789">
        <w:rPr>
          <w:rFonts w:ascii="Verdana" w:hAnsi="Verdana"/>
          <w:color w:val="000000"/>
          <w:shd w:val="clear" w:color="auto" w:fill="FFFFFF"/>
        </w:rPr>
        <w:t>-</w:t>
      </w:r>
      <w:r w:rsidRPr="007A5789">
        <w:rPr>
          <w:rFonts w:ascii="Verdana" w:hAnsi="Verdana" w:hint="eastAsia"/>
          <w:color w:val="000000"/>
          <w:shd w:val="clear" w:color="auto" w:fill="FFFFFF"/>
        </w:rPr>
        <w:t>наукового</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центру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hint="eastAsia"/>
          <w:color w:val="000000"/>
          <w:shd w:val="clear" w:color="auto" w:fill="FFFFFF"/>
        </w:rPr>
        <w:t>Інститут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біології</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Київського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національного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університету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імені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Тараса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Шевченка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рамках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науково</w:t>
      </w:r>
      <w:r w:rsidRPr="007A5789">
        <w:rPr>
          <w:rFonts w:ascii="Verdana" w:hAnsi="Verdana"/>
          <w:color w:val="000000"/>
          <w:shd w:val="clear" w:color="auto" w:fill="FFFFFF"/>
        </w:rPr>
        <w:t>-</w:t>
      </w:r>
      <w:r w:rsidRPr="007A5789">
        <w:rPr>
          <w:rFonts w:ascii="Verdana" w:hAnsi="Verdana" w:hint="eastAsia"/>
          <w:color w:val="000000"/>
          <w:shd w:val="clear" w:color="auto" w:fill="FFFFFF"/>
        </w:rPr>
        <w:t>дослідної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“Механізми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реалізації</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адаптаційно</w:t>
      </w:r>
      <w:r w:rsidRPr="007A5789">
        <w:rPr>
          <w:rFonts w:ascii="Verdana" w:hAnsi="Verdana"/>
          <w:color w:val="000000"/>
          <w:shd w:val="clear" w:color="auto" w:fill="FFFFFF"/>
        </w:rPr>
        <w:t>-</w:t>
      </w:r>
      <w:r w:rsidRPr="007A5789">
        <w:rPr>
          <w:rFonts w:ascii="Verdana" w:hAnsi="Verdana" w:hint="eastAsia"/>
          <w:color w:val="000000"/>
          <w:shd w:val="clear" w:color="auto" w:fill="FFFFFF"/>
        </w:rPr>
        <w:t>компенсаторних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реакцій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організму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різних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патологій”</w:t>
      </w:r>
      <w:r w:rsidRPr="007A5789">
        <w:rPr>
          <w:rFonts w:ascii="Verdana" w:hAnsi="Verdana"/>
          <w:color w:val="000000"/>
          <w:shd w:val="clear" w:color="auto" w:fill="FFFFFF"/>
        </w:rPr>
        <w:t xml:space="preserve"> (2011-2015 </w:t>
      </w:r>
      <w:r w:rsidRPr="007A5789">
        <w:rPr>
          <w:rFonts w:ascii="Verdana" w:hAnsi="Verdana" w:hint="eastAsia"/>
          <w:color w:val="000000"/>
          <w:shd w:val="clear" w:color="auto" w:fill="FFFFFF"/>
        </w:rPr>
        <w:t>рр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w:t>
      </w:r>
      <w:r w:rsidRPr="007A5789">
        <w:rPr>
          <w:rFonts w:ascii="Verdana" w:hAnsi="Verdana"/>
          <w:color w:val="000000"/>
          <w:shd w:val="clear" w:color="auto" w:fill="FFFFFF"/>
        </w:rPr>
        <w:t>/</w:t>
      </w:r>
      <w:r w:rsidRPr="007A5789">
        <w:rPr>
          <w:rFonts w:ascii="Verdana" w:hAnsi="Verdana" w:hint="eastAsia"/>
          <w:color w:val="000000"/>
          <w:shd w:val="clear" w:color="auto" w:fill="FFFFFF"/>
        </w:rPr>
        <w:t>р</w:t>
      </w:r>
      <w:r w:rsidRPr="007A5789">
        <w:rPr>
          <w:rFonts w:ascii="Verdana" w:hAnsi="Verdana"/>
          <w:color w:val="000000"/>
          <w:shd w:val="clear" w:color="auto" w:fill="FFFFFF"/>
        </w:rPr>
        <w:t xml:space="preserve"> 0111U004648).</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Мета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задачі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було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з’ясування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участі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системи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протеолізу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Для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досягнення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були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поставлені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наступні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завдання</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 </w:t>
      </w:r>
      <w:r w:rsidRPr="007A5789">
        <w:rPr>
          <w:rFonts w:ascii="Verdana" w:hAnsi="Verdana" w:hint="eastAsia"/>
          <w:color w:val="000000"/>
          <w:shd w:val="clear" w:color="auto" w:fill="FFFFFF"/>
        </w:rPr>
        <w:t>Відтворити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модель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тяжкості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статевонезрілих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щурах</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 </w:t>
      </w:r>
      <w:r w:rsidRPr="007A5789">
        <w:rPr>
          <w:rFonts w:ascii="Verdana" w:hAnsi="Verdana" w:hint="eastAsia"/>
          <w:color w:val="000000"/>
          <w:shd w:val="clear" w:color="auto" w:fill="FFFFFF"/>
        </w:rPr>
        <w:t>Визначити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морфологічні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цитологічні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біохімічні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параметри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тяжкості</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3. </w:t>
      </w:r>
      <w:r w:rsidRPr="007A5789">
        <w:rPr>
          <w:rFonts w:ascii="Verdana" w:hAnsi="Verdana" w:hint="eastAsia"/>
          <w:color w:val="000000"/>
          <w:shd w:val="clear" w:color="auto" w:fill="FFFFFF"/>
        </w:rPr>
        <w:t>Оцінити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білковий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склад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оболонки</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статевонезрілих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щурів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тяжкості</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9</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4. </w:t>
      </w:r>
      <w:r w:rsidRPr="007A5789">
        <w:rPr>
          <w:rFonts w:ascii="Verdana" w:hAnsi="Verdana" w:hint="eastAsia"/>
          <w:color w:val="000000"/>
          <w:shd w:val="clear" w:color="auto" w:fill="FFFFFF"/>
        </w:rPr>
        <w:t>Визначити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співвідношення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протеїназ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їх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інгібіторів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плазмі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слизовій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оболонці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тяжкості</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5. </w:t>
      </w:r>
      <w:r w:rsidRPr="007A5789">
        <w:rPr>
          <w:rFonts w:ascii="Verdana" w:hAnsi="Verdana" w:hint="eastAsia"/>
          <w:color w:val="000000"/>
          <w:shd w:val="clear" w:color="auto" w:fill="FFFFFF"/>
        </w:rPr>
        <w:t>Дослідити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рівень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циркулюючих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комплексів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вміст</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імуноглобулінів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класу</w:t>
      </w:r>
      <w:r w:rsidRPr="007A5789">
        <w:rPr>
          <w:rFonts w:ascii="Verdana" w:hAnsi="Verdana"/>
          <w:color w:val="000000"/>
          <w:shd w:val="clear" w:color="auto" w:fill="FFFFFF"/>
        </w:rPr>
        <w:t xml:space="preserve"> G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сироватці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статевонезрілих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щурів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умов</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тяжкості</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6. </w:t>
      </w:r>
      <w:r w:rsidRPr="007A5789">
        <w:rPr>
          <w:rFonts w:ascii="Verdana" w:hAnsi="Verdana" w:hint="eastAsia"/>
          <w:color w:val="000000"/>
          <w:shd w:val="clear" w:color="auto" w:fill="FFFFFF"/>
        </w:rPr>
        <w:t>Визначити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рівень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ендогенної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інтоксикації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після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моделювання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Об’єкт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система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протеолізу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оболонки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плазми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норми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моделі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тяжкості</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Предмет</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функціонування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ключових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компонентів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системи</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протеолізу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плазми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експериментального</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тяжкості</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Методи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Афінна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хроматографія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диск</w:t>
      </w:r>
      <w:r w:rsidRPr="007A5789">
        <w:rPr>
          <w:rFonts w:ascii="Verdana" w:hAnsi="Verdana"/>
          <w:color w:val="000000"/>
          <w:shd w:val="clear" w:color="auto" w:fill="FFFFFF"/>
        </w:rPr>
        <w:t>-</w:t>
      </w:r>
      <w:r w:rsidRPr="007A5789">
        <w:rPr>
          <w:rFonts w:ascii="Verdana" w:hAnsi="Verdana" w:hint="eastAsia"/>
          <w:color w:val="000000"/>
          <w:shd w:val="clear" w:color="auto" w:fill="FFFFFF"/>
        </w:rPr>
        <w:t>електрофорез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ензимелектрофорез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вестерн</w:t>
      </w:r>
      <w:r w:rsidRPr="007A5789">
        <w:rPr>
          <w:rFonts w:ascii="Verdana" w:hAnsi="Verdana"/>
          <w:color w:val="000000"/>
          <w:shd w:val="clear" w:color="auto" w:fill="FFFFFF"/>
        </w:rPr>
        <w:t>-</w:t>
      </w:r>
      <w:r w:rsidRPr="007A5789">
        <w:rPr>
          <w:rFonts w:ascii="Verdana" w:hAnsi="Verdana" w:hint="eastAsia"/>
          <w:color w:val="000000"/>
          <w:shd w:val="clear" w:color="auto" w:fill="FFFFFF"/>
        </w:rPr>
        <w:t>блотинг</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твердофазний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імуноферментний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аналіз</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w:t>
      </w:r>
      <w:r w:rsidRPr="007A5789">
        <w:rPr>
          <w:rFonts w:ascii="Verdana" w:hAnsi="Verdana" w:hint="eastAsia"/>
          <w:color w:val="000000"/>
          <w:shd w:val="clear" w:color="auto" w:fill="FFFFFF"/>
        </w:rPr>
        <w:t>тІФА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гістологічні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спектрофотометричні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статистичні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методи</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Наукова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новизна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одержаних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Вперше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відтворено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моделі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лужного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ЛОС</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ЛОС</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ступенів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статевонезрілих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щурах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які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супроводжувались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відповідними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морфологічними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змінами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змінами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ключових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біохімічних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показників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Вперше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проведено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співвідношення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протеолітичних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ферментів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їх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інгібіторів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кровотоці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також</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слизовій</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оболонці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ЛОС</w:t>
      </w:r>
      <w:r w:rsidRPr="007A5789">
        <w:rPr>
          <w:rFonts w:ascii="Verdana" w:hAnsi="Verdana"/>
          <w:color w:val="000000"/>
          <w:shd w:val="clear" w:color="auto" w:fill="FFFFFF"/>
        </w:rPr>
        <w:t xml:space="preserve"> 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Показано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рубцевих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змін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відбувається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підвищення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вмісту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інгібіторів</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металопротеїназ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ТІМП</w:t>
      </w:r>
      <w:r w:rsidRPr="007A5789">
        <w:rPr>
          <w:rFonts w:ascii="Verdana" w:hAnsi="Verdana"/>
          <w:color w:val="000000"/>
          <w:shd w:val="clear" w:color="auto" w:fill="FFFFFF"/>
        </w:rPr>
        <w:t xml:space="preserve">-1)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зниження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активності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ММП</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тканинах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Встановлено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супроводжується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загальною</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інтоксикацією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організму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протягом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першого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тижня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після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травми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вказує</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підвищення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рівня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середньої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маси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МСМ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Також</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було</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10</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продемонстровано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даної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патології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відбувались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зміни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вмісту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білкових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фракцій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оболонки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експериментальних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тварин</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Показано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розвиток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опіку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супроводжувався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підвищенням</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вмісту</w:t>
      </w:r>
      <w:r w:rsidRPr="007A5789">
        <w:rPr>
          <w:rFonts w:ascii="Verdana" w:hAnsi="Verdana"/>
          <w:color w:val="000000"/>
          <w:shd w:val="clear" w:color="auto" w:fill="FFFFFF"/>
        </w:rPr>
        <w:t xml:space="preserve"> IgG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суттєвою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зміною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молекулярного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складу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комплексів</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сироватки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крові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щурів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відображалось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підвищенні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концентрації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найбільш</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токсигенних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середньо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низькомолекулярних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циркулюючих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імунних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комплексів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ЦІК</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Практичне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значення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одержаних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Отримані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роботі</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результати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розширюють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уявлення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щодо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розуміння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молекулярно</w:t>
      </w:r>
      <w:r w:rsidRPr="007A5789">
        <w:rPr>
          <w:rFonts w:ascii="Verdana" w:hAnsi="Verdana"/>
          <w:color w:val="000000"/>
          <w:shd w:val="clear" w:color="auto" w:fill="FFFFFF"/>
        </w:rPr>
        <w:t>-</w:t>
      </w:r>
      <w:r w:rsidRPr="007A5789">
        <w:rPr>
          <w:rFonts w:ascii="Verdana" w:hAnsi="Verdana" w:hint="eastAsia"/>
          <w:color w:val="000000"/>
          <w:shd w:val="clear" w:color="auto" w:fill="FFFFFF"/>
        </w:rPr>
        <w:t>біохімічних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аспектів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загоєння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післяопікових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ран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Представлені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дані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можуть</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бути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використані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для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пошуку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потенційних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w:t>
      </w:r>
      <w:r w:rsidRPr="007A5789">
        <w:rPr>
          <w:rFonts w:ascii="Verdana" w:hAnsi="Verdana"/>
          <w:color w:val="000000"/>
          <w:shd w:val="clear" w:color="auto" w:fill="FFFFFF"/>
        </w:rPr>
        <w:t>-</w:t>
      </w:r>
      <w:r w:rsidRPr="007A5789">
        <w:rPr>
          <w:rFonts w:ascii="Verdana" w:hAnsi="Verdana" w:hint="eastAsia"/>
          <w:color w:val="000000"/>
          <w:shd w:val="clear" w:color="auto" w:fill="FFFFFF"/>
        </w:rPr>
        <w:t>мішеней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для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розробки</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цілеспрямованого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медикаментозного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впливу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регенерації</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післяопікових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ран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стравоходу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профілактики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утворення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рубців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слизової</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оболонки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ШКТ</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Окремі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положення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дисертаційної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можуть</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бути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впроваджені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навчальний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процес</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біологічних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факультетах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університетів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медичних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вузів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розробці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курсу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вивчення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молекулярних</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біохімічних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аспектів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патологічних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станів</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Особистий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внесок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здобувача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Проведення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обробка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теоретичне</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пояснення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первинних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формулювання</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висновків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виконано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дисертантом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особисто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Автором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самостійно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проведено</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збір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аналіз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літератури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темою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статистичну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обробку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експериментів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підготовку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статей</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Вибір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теми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дисертаційної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постановка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планування</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напрямків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розробка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методичних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підходів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узагальнення</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редагування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тексту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дисертаційної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проведено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спільно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науковим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керівником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Автор</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висловлює</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вдячність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w:t>
      </w:r>
      <w:r w:rsidRPr="007A5789">
        <w:rPr>
          <w:rFonts w:ascii="Verdana" w:hAnsi="Verdana"/>
          <w:color w:val="000000"/>
          <w:shd w:val="clear" w:color="auto" w:fill="FFFFFF"/>
        </w:rPr>
        <w:t>.</w:t>
      </w:r>
      <w:r w:rsidRPr="007A5789">
        <w:rPr>
          <w:rFonts w:ascii="Verdana" w:hAnsi="Verdana" w:hint="eastAsia"/>
          <w:color w:val="000000"/>
          <w:shd w:val="clear" w:color="auto" w:fill="FFFFFF"/>
        </w:rPr>
        <w:t>б</w:t>
      </w:r>
      <w:r w:rsidRPr="007A5789">
        <w:rPr>
          <w:rFonts w:ascii="Verdana" w:hAnsi="Verdana"/>
          <w:color w:val="000000"/>
          <w:shd w:val="clear" w:color="auto" w:fill="FFFFFF"/>
        </w:rPr>
        <w:t>.</w:t>
      </w:r>
      <w:r w:rsidRPr="007A5789">
        <w:rPr>
          <w:rFonts w:ascii="Verdana" w:hAnsi="Verdana" w:hint="eastAsia"/>
          <w:color w:val="000000"/>
          <w:shd w:val="clear" w:color="auto" w:fill="FFFFFF"/>
        </w:rPr>
        <w:t>н</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Савчуку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w:t>
      </w:r>
      <w:r w:rsidRPr="007A5789">
        <w:rPr>
          <w:rFonts w:ascii="Verdana" w:hAnsi="Verdana"/>
          <w:color w:val="000000"/>
          <w:shd w:val="clear" w:color="auto" w:fill="FFFFFF"/>
        </w:rPr>
        <w:t>.</w:t>
      </w:r>
      <w:r w:rsidRPr="007A5789">
        <w:rPr>
          <w:rFonts w:ascii="Verdana" w:hAnsi="Verdana" w:hint="eastAsia"/>
          <w:color w:val="000000"/>
          <w:shd w:val="clear" w:color="auto" w:fill="FFFFFF"/>
        </w:rPr>
        <w:t>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допомогу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виконанні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окремих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розділів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співучасть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якого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відмічена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спільних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публікаціях</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11</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Апробація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Результати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доповідались</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вітчизняних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міжнародних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конференціях</w:t>
      </w:r>
      <w:r w:rsidRPr="007A5789">
        <w:rPr>
          <w:rFonts w:ascii="Verdana" w:hAnsi="Verdana"/>
          <w:color w:val="000000"/>
          <w:shd w:val="clear" w:color="auto" w:fill="FFFFFF"/>
        </w:rPr>
        <w:t xml:space="preserve">: IX </w:t>
      </w:r>
      <w:r w:rsidRPr="007A5789">
        <w:rPr>
          <w:rFonts w:ascii="Verdana" w:hAnsi="Verdana" w:hint="eastAsia"/>
          <w:color w:val="000000"/>
          <w:shd w:val="clear" w:color="auto" w:fill="FFFFFF"/>
        </w:rPr>
        <w:t>Міжнародній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науковій</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конференції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“Молодь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поступ</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біології”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Львів</w:t>
      </w:r>
      <w:r w:rsidRPr="007A5789">
        <w:rPr>
          <w:rFonts w:ascii="Verdana" w:hAnsi="Verdana"/>
          <w:color w:val="000000"/>
          <w:shd w:val="clear" w:color="auto" w:fill="FFFFFF"/>
        </w:rPr>
        <w:t>, 2013), V</w:t>
      </w:r>
      <w:r w:rsidRPr="007A5789">
        <w:rPr>
          <w:rFonts w:ascii="Verdana" w:hAnsi="Verdana" w:hint="eastAsia"/>
          <w:color w:val="000000"/>
          <w:shd w:val="clear" w:color="auto" w:fill="FFFFFF"/>
        </w:rPr>
        <w:t>ІІ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Міжнародній</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конференції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молодих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науковців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“Біологія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від</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молекули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біосфери”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Харків</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lang w:val="en-US"/>
        </w:rPr>
      </w:pPr>
      <w:r w:rsidRPr="007A5789">
        <w:rPr>
          <w:rFonts w:ascii="Verdana" w:hAnsi="Verdana"/>
          <w:color w:val="000000"/>
          <w:shd w:val="clear" w:color="auto" w:fill="FFFFFF"/>
          <w:lang w:val="en-US"/>
        </w:rPr>
        <w:t>2012), 7th of Experimental and Clinical Biochemistry (Lviv, 2013), XI</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Міжнародній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конференції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студентів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аспірантів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молодих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вчених</w:t>
      </w:r>
    </w:p>
    <w:p w:rsidR="007A5789" w:rsidRPr="007A5789" w:rsidRDefault="007A5789" w:rsidP="007A5789">
      <w:pPr>
        <w:rPr>
          <w:rFonts w:ascii="Verdana" w:hAnsi="Verdana"/>
          <w:color w:val="000000"/>
          <w:shd w:val="clear" w:color="auto" w:fill="FFFFFF"/>
          <w:lang w:val="en-US"/>
        </w:rPr>
      </w:pPr>
      <w:r w:rsidRPr="007A5789">
        <w:rPr>
          <w:rFonts w:ascii="Verdana" w:hAnsi="Verdana" w:hint="eastAsia"/>
          <w:color w:val="000000"/>
          <w:shd w:val="clear" w:color="auto" w:fill="FFFFFF"/>
          <w:lang w:val="en-US"/>
        </w:rPr>
        <w:t>“</w:t>
      </w:r>
      <w:r w:rsidRPr="007A5789">
        <w:rPr>
          <w:rFonts w:ascii="Verdana" w:hAnsi="Verdana" w:hint="eastAsia"/>
          <w:color w:val="000000"/>
          <w:shd w:val="clear" w:color="auto" w:fill="FFFFFF"/>
        </w:rPr>
        <w:t>Шевченківська</w:t>
      </w:r>
      <w:r w:rsidRPr="007A5789">
        <w:rPr>
          <w:rFonts w:ascii="Verdana" w:hAnsi="Verdana"/>
          <w:color w:val="000000"/>
          <w:shd w:val="clear" w:color="auto" w:fill="FFFFFF"/>
          <w:lang w:val="en-US"/>
        </w:rPr>
        <w:t xml:space="preserve"> </w:t>
      </w:r>
      <w:r w:rsidRPr="007A5789">
        <w:rPr>
          <w:rFonts w:ascii="Verdana" w:hAnsi="Verdana" w:hint="eastAsia"/>
          <w:color w:val="000000"/>
          <w:shd w:val="clear" w:color="auto" w:fill="FFFFFF"/>
        </w:rPr>
        <w:t>весна</w:t>
      </w:r>
      <w:r w:rsidRPr="007A5789">
        <w:rPr>
          <w:rFonts w:ascii="Verdana" w:hAnsi="Verdana" w:hint="eastAsia"/>
          <w:color w:val="000000"/>
          <w:shd w:val="clear" w:color="auto" w:fill="FFFFFF"/>
          <w:lang w:val="en-US"/>
        </w:rPr>
        <w:t>”</w:t>
      </w:r>
      <w:r w:rsidRPr="007A5789">
        <w:rPr>
          <w:rFonts w:ascii="Verdana" w:hAnsi="Verdana"/>
          <w:color w:val="000000"/>
          <w:shd w:val="clear" w:color="auto" w:fill="FFFFFF"/>
          <w:lang w:val="en-US"/>
        </w:rPr>
        <w:t xml:space="preserve"> (</w:t>
      </w:r>
      <w:r w:rsidRPr="007A5789">
        <w:rPr>
          <w:rFonts w:ascii="Verdana" w:hAnsi="Verdana" w:hint="eastAsia"/>
          <w:color w:val="000000"/>
          <w:shd w:val="clear" w:color="auto" w:fill="FFFFFF"/>
        </w:rPr>
        <w:t>Київ</w:t>
      </w:r>
      <w:r w:rsidRPr="007A5789">
        <w:rPr>
          <w:rFonts w:ascii="Verdana" w:hAnsi="Verdana"/>
          <w:color w:val="000000"/>
          <w:shd w:val="clear" w:color="auto" w:fill="FFFFFF"/>
          <w:lang w:val="en-US"/>
        </w:rPr>
        <w:t>, 2013), 38th FEBS Congress (Saint Petersburg,</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2013), VI </w:t>
      </w:r>
      <w:r w:rsidRPr="007A5789">
        <w:rPr>
          <w:rFonts w:ascii="Verdana" w:hAnsi="Verdana" w:hint="eastAsia"/>
          <w:color w:val="000000"/>
          <w:shd w:val="clear" w:color="auto" w:fill="FFFFFF"/>
        </w:rPr>
        <w:t>Конгресі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Українського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товариства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нейронаук</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Київ</w:t>
      </w:r>
      <w:r w:rsidRPr="007A5789">
        <w:rPr>
          <w:rFonts w:ascii="Verdana" w:hAnsi="Verdana"/>
          <w:color w:val="000000"/>
          <w:shd w:val="clear" w:color="auto" w:fill="FFFFFF"/>
        </w:rPr>
        <w:t>, 2014), XII</w:t>
      </w:r>
    </w:p>
    <w:p w:rsidR="007A5789" w:rsidRPr="007A5789" w:rsidRDefault="007A5789" w:rsidP="007A5789">
      <w:pPr>
        <w:rPr>
          <w:rFonts w:ascii="Verdana" w:hAnsi="Verdana"/>
          <w:color w:val="000000"/>
          <w:shd w:val="clear" w:color="auto" w:fill="FFFFFF"/>
          <w:lang w:val="en-US"/>
        </w:rPr>
      </w:pPr>
      <w:r w:rsidRPr="007A5789">
        <w:rPr>
          <w:rFonts w:ascii="Verdana" w:hAnsi="Verdana"/>
          <w:color w:val="000000"/>
          <w:shd w:val="clear" w:color="auto" w:fill="FFFFFF"/>
          <w:lang w:val="en-US"/>
        </w:rPr>
        <w:t>International Scientific Conference of Student and Young Scientists</w:t>
      </w:r>
    </w:p>
    <w:p w:rsidR="007A5789" w:rsidRPr="007A5789" w:rsidRDefault="007A5789" w:rsidP="007A5789">
      <w:pPr>
        <w:rPr>
          <w:rFonts w:ascii="Verdana" w:hAnsi="Verdana"/>
          <w:color w:val="000000"/>
          <w:shd w:val="clear" w:color="auto" w:fill="FFFFFF"/>
          <w:lang w:val="en-US"/>
        </w:rPr>
      </w:pPr>
      <w:r w:rsidRPr="007A5789">
        <w:rPr>
          <w:rFonts w:ascii="Verdana" w:hAnsi="Verdana" w:hint="eastAsia"/>
          <w:color w:val="000000"/>
          <w:shd w:val="clear" w:color="auto" w:fill="FFFFFF"/>
          <w:lang w:val="en-US"/>
        </w:rPr>
        <w:t>“</w:t>
      </w:r>
      <w:r w:rsidRPr="007A5789">
        <w:rPr>
          <w:rFonts w:ascii="Verdana" w:hAnsi="Verdana"/>
          <w:color w:val="000000"/>
          <w:shd w:val="clear" w:color="auto" w:fill="FFFFFF"/>
          <w:lang w:val="en-US"/>
        </w:rPr>
        <w:t>Shevchenkivska vesna: live science</w:t>
      </w:r>
      <w:r w:rsidRPr="007A5789">
        <w:rPr>
          <w:rFonts w:ascii="Verdana" w:hAnsi="Verdana" w:hint="eastAsia"/>
          <w:color w:val="000000"/>
          <w:shd w:val="clear" w:color="auto" w:fill="FFFFFF"/>
          <w:lang w:val="en-US"/>
        </w:rPr>
        <w:t>”</w:t>
      </w:r>
      <w:r w:rsidRPr="007A5789">
        <w:rPr>
          <w:rFonts w:ascii="Verdana" w:hAnsi="Verdana"/>
          <w:color w:val="000000"/>
          <w:shd w:val="clear" w:color="auto" w:fill="FFFFFF"/>
          <w:lang w:val="en-US"/>
        </w:rPr>
        <w:t xml:space="preserve"> (Kyiv, 2014), X </w:t>
      </w:r>
      <w:r w:rsidRPr="007A5789">
        <w:rPr>
          <w:rFonts w:ascii="Verdana" w:hAnsi="Verdana" w:hint="eastAsia"/>
          <w:color w:val="000000"/>
          <w:shd w:val="clear" w:color="auto" w:fill="FFFFFF"/>
        </w:rPr>
        <w:t>Міжнародній</w:t>
      </w:r>
      <w:r w:rsidRPr="007A5789">
        <w:rPr>
          <w:rFonts w:ascii="Verdana" w:hAnsi="Verdana"/>
          <w:color w:val="000000"/>
          <w:shd w:val="clear" w:color="auto" w:fill="FFFFFF"/>
          <w:lang w:val="en-US"/>
        </w:rPr>
        <w:t xml:space="preserve"> </w:t>
      </w:r>
      <w:r w:rsidRPr="007A5789">
        <w:rPr>
          <w:rFonts w:ascii="Verdana" w:hAnsi="Verdana" w:hint="eastAsia"/>
          <w:color w:val="000000"/>
          <w:shd w:val="clear" w:color="auto" w:fill="FFFFFF"/>
        </w:rPr>
        <w:t>науковій</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конференції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студентів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аспірантів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“Молодь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поступ</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біології”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Львів</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lang w:val="en-US"/>
        </w:rPr>
      </w:pPr>
      <w:r w:rsidRPr="007A5789">
        <w:rPr>
          <w:rFonts w:ascii="Verdana" w:hAnsi="Verdana"/>
          <w:color w:val="000000"/>
          <w:shd w:val="clear" w:color="auto" w:fill="FFFFFF"/>
          <w:lang w:val="en-US"/>
        </w:rPr>
        <w:t>2014), 39th FEBS EMBO Conference (Paris, France 2014).</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Публікації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темою</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опубліковано</w:t>
      </w:r>
      <w:r w:rsidRPr="007A5789">
        <w:rPr>
          <w:rFonts w:ascii="Verdana" w:hAnsi="Verdana"/>
          <w:color w:val="000000"/>
          <w:shd w:val="clear" w:color="auto" w:fill="FFFFFF"/>
        </w:rPr>
        <w:t xml:space="preserve"> 16 </w:t>
      </w:r>
      <w:r w:rsidRPr="007A5789">
        <w:rPr>
          <w:rFonts w:ascii="Verdana" w:hAnsi="Verdana" w:hint="eastAsia"/>
          <w:color w:val="000000"/>
          <w:shd w:val="clear" w:color="auto" w:fill="FFFFFF"/>
        </w:rPr>
        <w:t>наукових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праць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яких</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color w:val="000000"/>
          <w:shd w:val="clear" w:color="auto" w:fill="FFFFFF"/>
        </w:rPr>
        <w:t xml:space="preserve">5 </w:t>
      </w:r>
      <w:r w:rsidRPr="007A5789">
        <w:rPr>
          <w:rFonts w:ascii="Verdana" w:hAnsi="Verdana" w:hint="eastAsia"/>
          <w:color w:val="000000"/>
          <w:shd w:val="clear" w:color="auto" w:fill="FFFFFF"/>
        </w:rPr>
        <w:t>статей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фахових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періодичних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виданнях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яких</w:t>
      </w:r>
      <w:r w:rsidRPr="007A5789">
        <w:rPr>
          <w:rFonts w:ascii="Verdana" w:hAnsi="Verdana"/>
          <w:color w:val="000000"/>
          <w:shd w:val="clear" w:color="auto" w:fill="FFFFFF"/>
        </w:rPr>
        <w:t xml:space="preserve"> 2 </w:t>
      </w:r>
      <w:r w:rsidRPr="007A5789">
        <w:rPr>
          <w:rFonts w:ascii="Verdana" w:hAnsi="Verdana" w:hint="eastAsia"/>
          <w:color w:val="000000"/>
          <w:shd w:val="clear" w:color="auto" w:fill="FFFFFF"/>
        </w:rPr>
        <w:t>публікації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виданнях</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включених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міжнародних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наукометричних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баз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також</w:t>
      </w:r>
      <w:r w:rsidRPr="007A5789">
        <w:rPr>
          <w:rFonts w:ascii="Verdana" w:hAnsi="Verdana"/>
          <w:color w:val="000000"/>
          <w:shd w:val="clear" w:color="auto" w:fill="FFFFFF"/>
        </w:rPr>
        <w:t xml:space="preserve"> 10 </w:t>
      </w:r>
      <w:r w:rsidRPr="007A5789">
        <w:rPr>
          <w:rFonts w:ascii="Verdana" w:hAnsi="Verdana" w:hint="eastAsia"/>
          <w:color w:val="000000"/>
          <w:shd w:val="clear" w:color="auto" w:fill="FFFFFF"/>
        </w:rPr>
        <w:t>тез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доповідей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матеріалах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наукових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конференцій</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з’їздів</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Структура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обсяг</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дисертації</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Дисертаційна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робота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складається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із</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вступу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огляду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літератури</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матеріалів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методів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розділу</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результатів</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власних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досліджень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з</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їх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обговоренням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узагальнення</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висновків</w:t>
      </w:r>
      <w:r w:rsidRPr="007A5789">
        <w:rPr>
          <w:rFonts w:ascii="Verdana" w:hAnsi="Verdana"/>
          <w:color w:val="000000"/>
          <w:shd w:val="clear" w:color="auto" w:fill="FFFFFF"/>
        </w:rPr>
        <w:t>,</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списку</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використаних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літературних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джерел</w:t>
      </w:r>
      <w:r w:rsidRPr="007A5789">
        <w:rPr>
          <w:rFonts w:ascii="Verdana" w:hAnsi="Verdana"/>
          <w:color w:val="000000"/>
          <w:shd w:val="clear" w:color="auto" w:fill="FFFFFF"/>
        </w:rPr>
        <w:t xml:space="preserve"> (218 </w:t>
      </w:r>
      <w:r w:rsidRPr="007A5789">
        <w:rPr>
          <w:rFonts w:ascii="Verdana" w:hAnsi="Verdana" w:hint="eastAsia"/>
          <w:color w:val="000000"/>
          <w:shd w:val="clear" w:color="auto" w:fill="FFFFFF"/>
        </w:rPr>
        <w:t>посилань</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Дисертаційна</w:t>
      </w:r>
    </w:p>
    <w:p w:rsidR="007A5789" w:rsidRPr="007A5789"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робота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викладена</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на</w:t>
      </w:r>
      <w:r w:rsidRPr="007A5789">
        <w:rPr>
          <w:rFonts w:ascii="Verdana" w:hAnsi="Verdana"/>
          <w:color w:val="000000"/>
          <w:shd w:val="clear" w:color="auto" w:fill="FFFFFF"/>
        </w:rPr>
        <w:t xml:space="preserve"> 135 </w:t>
      </w:r>
      <w:r w:rsidRPr="007A5789">
        <w:rPr>
          <w:rFonts w:ascii="Verdana" w:hAnsi="Verdana" w:hint="eastAsia"/>
          <w:color w:val="000000"/>
          <w:shd w:val="clear" w:color="auto" w:fill="FFFFFF"/>
        </w:rPr>
        <w:t>сторінках</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і</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проілюстрована</w:t>
      </w:r>
      <w:r w:rsidRPr="007A5789">
        <w:rPr>
          <w:rFonts w:ascii="Verdana" w:hAnsi="Verdana"/>
          <w:color w:val="000000"/>
          <w:shd w:val="clear" w:color="auto" w:fill="FFFFFF"/>
        </w:rPr>
        <w:t xml:space="preserve"> 31 </w:t>
      </w:r>
      <w:r w:rsidRPr="007A5789">
        <w:rPr>
          <w:rFonts w:ascii="Verdana" w:hAnsi="Verdana" w:hint="eastAsia"/>
          <w:color w:val="000000"/>
          <w:shd w:val="clear" w:color="auto" w:fill="FFFFFF"/>
        </w:rPr>
        <w:t>рисунком</w:t>
      </w:r>
      <w:r w:rsidRPr="007A5789">
        <w:rPr>
          <w:rFonts w:ascii="Verdana" w:hAnsi="Verdana"/>
          <w:color w:val="000000"/>
          <w:shd w:val="clear" w:color="auto" w:fill="FFFFFF"/>
        </w:rPr>
        <w:t xml:space="preserve"> </w:t>
      </w:r>
      <w:r w:rsidRPr="007A5789">
        <w:rPr>
          <w:rFonts w:ascii="Verdana" w:hAnsi="Verdana" w:hint="eastAsia"/>
          <w:color w:val="000000"/>
          <w:shd w:val="clear" w:color="auto" w:fill="FFFFFF"/>
        </w:rPr>
        <w:t>та</w:t>
      </w:r>
      <w:r w:rsidRPr="007A5789">
        <w:rPr>
          <w:rFonts w:ascii="Verdana" w:hAnsi="Verdana"/>
          <w:color w:val="000000"/>
          <w:shd w:val="clear" w:color="auto" w:fill="FFFFFF"/>
        </w:rPr>
        <w:t xml:space="preserve"> 3</w:t>
      </w:r>
    </w:p>
    <w:p w:rsidR="001C449E" w:rsidRDefault="007A5789" w:rsidP="007A5789">
      <w:pPr>
        <w:rPr>
          <w:rFonts w:ascii="Verdana" w:hAnsi="Verdana"/>
          <w:color w:val="000000"/>
          <w:shd w:val="clear" w:color="auto" w:fill="FFFFFF"/>
        </w:rPr>
      </w:pPr>
      <w:r w:rsidRPr="007A5789">
        <w:rPr>
          <w:rFonts w:ascii="Verdana" w:hAnsi="Verdana" w:hint="eastAsia"/>
          <w:color w:val="000000"/>
          <w:shd w:val="clear" w:color="auto" w:fill="FFFFFF"/>
        </w:rPr>
        <w:t>таблицями</w:t>
      </w:r>
      <w:r w:rsidRPr="007A5789">
        <w:rPr>
          <w:rFonts w:ascii="Verdana" w:hAnsi="Verdana"/>
          <w:color w:val="000000"/>
          <w:shd w:val="clear" w:color="auto" w:fill="FFFFFF"/>
        </w:rPr>
        <w:t>.</w:t>
      </w:r>
    </w:p>
    <w:p w:rsidR="007A5789" w:rsidRDefault="007A5789" w:rsidP="007A5789">
      <w:pPr>
        <w:rPr>
          <w:rFonts w:ascii="Verdana" w:hAnsi="Verdana"/>
          <w:color w:val="000000"/>
          <w:shd w:val="clear" w:color="auto" w:fill="FFFFFF"/>
        </w:rPr>
      </w:pPr>
    </w:p>
    <w:p w:rsidR="007A5789" w:rsidRDefault="007A5789" w:rsidP="007A5789">
      <w:pPr>
        <w:rPr>
          <w:rFonts w:ascii="Verdana" w:hAnsi="Verdana"/>
          <w:color w:val="000000"/>
          <w:shd w:val="clear" w:color="auto" w:fill="FFFFFF"/>
        </w:rPr>
      </w:pPr>
    </w:p>
    <w:p w:rsidR="007A5789" w:rsidRDefault="007A5789" w:rsidP="007A5789">
      <w:pPr>
        <w:rPr>
          <w:rFonts w:ascii="Verdana" w:hAnsi="Verdana"/>
          <w:color w:val="000000"/>
          <w:shd w:val="clear" w:color="auto" w:fill="FFFFFF"/>
        </w:rPr>
      </w:pPr>
    </w:p>
    <w:p w:rsidR="007A5789" w:rsidRDefault="007A5789" w:rsidP="007A5789">
      <w:r>
        <w:rPr>
          <w:rFonts w:hint="eastAsia"/>
        </w:rPr>
        <w:t>ВИСНОВКИ</w:t>
      </w:r>
    </w:p>
    <w:p w:rsidR="007A5789" w:rsidRDefault="007A5789" w:rsidP="007A5789">
      <w:r>
        <w:rPr>
          <w:rFonts w:hint="eastAsia"/>
        </w:rPr>
        <w:t>Представлена</w:t>
      </w:r>
      <w:r>
        <w:t></w:t>
      </w:r>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участі</w:t>
      </w:r>
    </w:p>
    <w:p w:rsidR="007A5789" w:rsidRDefault="007A5789" w:rsidP="007A5789">
      <w:r>
        <w:rPr>
          <w:rFonts w:hint="eastAsia"/>
        </w:rPr>
        <w:t>системи</w:t>
      </w:r>
      <w:r>
        <w:t></w:t>
      </w:r>
      <w:r>
        <w:rPr>
          <w:rFonts w:hint="eastAsia"/>
        </w:rPr>
        <w:t>протеолізу</w:t>
      </w:r>
      <w:r>
        <w:t></w:t>
      </w:r>
      <w:r>
        <w:rPr>
          <w:rFonts w:hint="eastAsia"/>
        </w:rPr>
        <w:t>у</w:t>
      </w:r>
      <w:r>
        <w:t></w:t>
      </w:r>
      <w:r>
        <w:rPr>
          <w:rFonts w:hint="eastAsia"/>
        </w:rPr>
        <w:t>розвитку</w:t>
      </w:r>
      <w:r>
        <w:t></w:t>
      </w:r>
      <w:r>
        <w:rPr>
          <w:rFonts w:hint="eastAsia"/>
        </w:rPr>
        <w:t>постопікових</w:t>
      </w:r>
      <w:r>
        <w:t></w:t>
      </w:r>
      <w:r>
        <w:rPr>
          <w:rFonts w:hint="eastAsia"/>
        </w:rPr>
        <w:t>змін</w:t>
      </w:r>
      <w:r>
        <w:t></w:t>
      </w:r>
      <w:r>
        <w:rPr>
          <w:rFonts w:hint="eastAsia"/>
        </w:rPr>
        <w:t>слизової</w:t>
      </w:r>
      <w:r>
        <w:t></w:t>
      </w:r>
      <w:r>
        <w:rPr>
          <w:rFonts w:hint="eastAsia"/>
        </w:rPr>
        <w:t>оболонки</w:t>
      </w:r>
    </w:p>
    <w:p w:rsidR="007A5789" w:rsidRDefault="007A5789" w:rsidP="007A5789">
      <w:r>
        <w:rPr>
          <w:rFonts w:hint="eastAsia"/>
        </w:rPr>
        <w:t>стравоходу</w:t>
      </w:r>
      <w:r>
        <w:t></w:t>
      </w:r>
      <w:r>
        <w:t></w:t>
      </w:r>
      <w:r>
        <w:rPr>
          <w:rFonts w:hint="eastAsia"/>
        </w:rPr>
        <w:t>Проведені</w:t>
      </w:r>
      <w:r>
        <w:t></w:t>
      </w:r>
      <w:r>
        <w:rPr>
          <w:rFonts w:hint="eastAsia"/>
        </w:rPr>
        <w:t>дослідження</w:t>
      </w:r>
      <w:r>
        <w:t></w:t>
      </w:r>
      <w:r>
        <w:rPr>
          <w:rFonts w:hint="eastAsia"/>
        </w:rPr>
        <w:t>дозволили</w:t>
      </w:r>
      <w:r>
        <w:t></w:t>
      </w:r>
      <w:r>
        <w:rPr>
          <w:rFonts w:hint="eastAsia"/>
        </w:rPr>
        <w:t>встановити</w:t>
      </w:r>
      <w:r>
        <w:t></w:t>
      </w:r>
      <w:r>
        <w:rPr>
          <w:rFonts w:hint="eastAsia"/>
        </w:rPr>
        <w:t>порушення</w:t>
      </w:r>
    </w:p>
    <w:p w:rsidR="007A5789" w:rsidRDefault="007A5789" w:rsidP="007A5789">
      <w:r>
        <w:rPr>
          <w:rFonts w:hint="eastAsia"/>
        </w:rPr>
        <w:t>співвідношення</w:t>
      </w:r>
      <w:r>
        <w:t></w:t>
      </w:r>
      <w:r>
        <w:rPr>
          <w:rFonts w:hint="eastAsia"/>
        </w:rPr>
        <w:t>протеолітичних</w:t>
      </w:r>
      <w:r>
        <w:t></w:t>
      </w:r>
      <w:r>
        <w:rPr>
          <w:rFonts w:hint="eastAsia"/>
        </w:rPr>
        <w:t>ферментів</w:t>
      </w:r>
      <w:r>
        <w:t></w:t>
      </w:r>
      <w:r>
        <w:t></w:t>
      </w:r>
      <w:r>
        <w:rPr>
          <w:rFonts w:hint="eastAsia"/>
        </w:rPr>
        <w:t>які</w:t>
      </w:r>
      <w:r>
        <w:t></w:t>
      </w:r>
      <w:r>
        <w:rPr>
          <w:rFonts w:hint="eastAsia"/>
        </w:rPr>
        <w:t>відповідають</w:t>
      </w:r>
      <w:r>
        <w:t></w:t>
      </w:r>
      <w:r>
        <w:rPr>
          <w:rFonts w:hint="eastAsia"/>
        </w:rPr>
        <w:t>за</w:t>
      </w:r>
    </w:p>
    <w:p w:rsidR="007A5789" w:rsidRDefault="007A5789" w:rsidP="007A5789">
      <w:r>
        <w:rPr>
          <w:rFonts w:hint="eastAsia"/>
        </w:rPr>
        <w:t>ремоделювання</w:t>
      </w:r>
      <w:r>
        <w:t></w:t>
      </w:r>
      <w:r>
        <w:rPr>
          <w:rFonts w:hint="eastAsia"/>
        </w:rPr>
        <w:t>ЕЦМ</w:t>
      </w:r>
      <w:r>
        <w:t></w:t>
      </w:r>
      <w:r>
        <w:rPr>
          <w:rFonts w:hint="eastAsia"/>
        </w:rPr>
        <w:t>та</w:t>
      </w:r>
      <w:r>
        <w:t></w:t>
      </w:r>
      <w:r>
        <w:rPr>
          <w:rFonts w:hint="eastAsia"/>
        </w:rPr>
        <w:t>їх</w:t>
      </w:r>
      <w:r>
        <w:t></w:t>
      </w:r>
      <w:r>
        <w:rPr>
          <w:rFonts w:hint="eastAsia"/>
        </w:rPr>
        <w:t>інгібіторів</w:t>
      </w:r>
      <w:r>
        <w:t></w:t>
      </w:r>
      <w:r>
        <w:rPr>
          <w:rFonts w:hint="eastAsia"/>
        </w:rPr>
        <w:t>в</w:t>
      </w:r>
      <w:r>
        <w:t></w:t>
      </w:r>
      <w:r>
        <w:rPr>
          <w:rFonts w:hint="eastAsia"/>
        </w:rPr>
        <w:t>кровотоці</w:t>
      </w:r>
      <w:r>
        <w:t></w:t>
      </w:r>
      <w:r>
        <w:rPr>
          <w:rFonts w:hint="eastAsia"/>
        </w:rPr>
        <w:t>та</w:t>
      </w:r>
      <w:r>
        <w:t></w:t>
      </w:r>
      <w:r>
        <w:rPr>
          <w:rFonts w:hint="eastAsia"/>
        </w:rPr>
        <w:t>слизовій</w:t>
      </w:r>
      <w:r>
        <w:t></w:t>
      </w:r>
      <w:r>
        <w:rPr>
          <w:rFonts w:hint="eastAsia"/>
        </w:rPr>
        <w:t>стравоходу</w:t>
      </w:r>
      <w:r>
        <w:t></w:t>
      </w:r>
      <w:r>
        <w:rPr>
          <w:rFonts w:hint="eastAsia"/>
        </w:rPr>
        <w:t>за</w:t>
      </w:r>
    </w:p>
    <w:p w:rsidR="007A5789" w:rsidRDefault="007A5789" w:rsidP="007A5789">
      <w:r>
        <w:rPr>
          <w:rFonts w:hint="eastAsia"/>
        </w:rPr>
        <w:t>розвитку</w:t>
      </w:r>
      <w:r>
        <w:t></w:t>
      </w:r>
      <w:r>
        <w:rPr>
          <w:rFonts w:hint="eastAsia"/>
        </w:rPr>
        <w:t>рубцевих</w:t>
      </w:r>
      <w:r>
        <w:t></w:t>
      </w:r>
      <w:r>
        <w:rPr>
          <w:rFonts w:hint="eastAsia"/>
        </w:rPr>
        <w:t>змін</w:t>
      </w:r>
      <w:r>
        <w:t></w:t>
      </w:r>
    </w:p>
    <w:p w:rsidR="007A5789" w:rsidRDefault="007A5789" w:rsidP="007A5789">
      <w:r>
        <w:t></w:t>
      </w:r>
      <w:r>
        <w:t></w:t>
      </w:r>
      <w:r>
        <w:t></w:t>
      </w:r>
      <w:r>
        <w:rPr>
          <w:rFonts w:hint="eastAsia"/>
        </w:rPr>
        <w:t>Відтворені</w:t>
      </w:r>
      <w:r>
        <w:t></w:t>
      </w:r>
      <w:r>
        <w:rPr>
          <w:rFonts w:hint="eastAsia"/>
        </w:rPr>
        <w:t>моделі</w:t>
      </w:r>
      <w:r>
        <w:t></w:t>
      </w:r>
      <w:r>
        <w:rPr>
          <w:rFonts w:hint="eastAsia"/>
        </w:rPr>
        <w:t>лужного</w:t>
      </w:r>
      <w:r>
        <w:t></w:t>
      </w:r>
      <w:r>
        <w:rPr>
          <w:rFonts w:hint="eastAsia"/>
        </w:rPr>
        <w:t>опіку</w:t>
      </w:r>
      <w:r>
        <w:t></w:t>
      </w:r>
      <w:r>
        <w:rPr>
          <w:rFonts w:hint="eastAsia"/>
        </w:rPr>
        <w:t>стравоходу</w:t>
      </w:r>
      <w:r>
        <w:t></w:t>
      </w:r>
      <w:r>
        <w:t></w:t>
      </w:r>
      <w:r>
        <w:t></w:t>
      </w:r>
      <w:r>
        <w:rPr>
          <w:rFonts w:hint="eastAsia"/>
        </w:rPr>
        <w:t>та</w:t>
      </w:r>
      <w:r>
        <w:t></w:t>
      </w:r>
      <w:r>
        <w:t></w:t>
      </w:r>
      <w:r>
        <w:t></w:t>
      </w:r>
      <w:r>
        <w:rPr>
          <w:rFonts w:hint="eastAsia"/>
        </w:rPr>
        <w:t>ступенів</w:t>
      </w:r>
      <w:r>
        <w:t></w:t>
      </w:r>
      <w:r>
        <w:rPr>
          <w:rFonts w:hint="eastAsia"/>
        </w:rPr>
        <w:t>тяжкості</w:t>
      </w:r>
    </w:p>
    <w:p w:rsidR="007A5789" w:rsidRDefault="007A5789" w:rsidP="007A5789">
      <w:r>
        <w:rPr>
          <w:rFonts w:hint="eastAsia"/>
        </w:rPr>
        <w:t>на</w:t>
      </w:r>
      <w:r>
        <w:t></w:t>
      </w:r>
      <w:r>
        <w:rPr>
          <w:rFonts w:hint="eastAsia"/>
        </w:rPr>
        <w:t>статевонезрілих</w:t>
      </w:r>
      <w:r>
        <w:t></w:t>
      </w:r>
      <w:r>
        <w:rPr>
          <w:rFonts w:hint="eastAsia"/>
        </w:rPr>
        <w:t>щурах</w:t>
      </w:r>
      <w:r>
        <w:t></w:t>
      </w:r>
      <w:r>
        <w:t></w:t>
      </w:r>
      <w:r>
        <w:rPr>
          <w:rFonts w:hint="eastAsia"/>
        </w:rPr>
        <w:t>що</w:t>
      </w:r>
      <w:r>
        <w:t></w:t>
      </w:r>
      <w:r>
        <w:rPr>
          <w:rFonts w:hint="eastAsia"/>
        </w:rPr>
        <w:t>супроводжувалися</w:t>
      </w:r>
      <w:r>
        <w:t></w:t>
      </w:r>
      <w:r>
        <w:rPr>
          <w:rFonts w:hint="eastAsia"/>
        </w:rPr>
        <w:t>відповідними</w:t>
      </w:r>
    </w:p>
    <w:p w:rsidR="007A5789" w:rsidRDefault="007A5789" w:rsidP="007A5789">
      <w:r>
        <w:rPr>
          <w:rFonts w:hint="eastAsia"/>
        </w:rPr>
        <w:t>морфологічними</w:t>
      </w:r>
      <w:r>
        <w:t></w:t>
      </w:r>
      <w:r>
        <w:rPr>
          <w:rFonts w:hint="eastAsia"/>
        </w:rPr>
        <w:t>ураженнями</w:t>
      </w:r>
      <w:r>
        <w:t></w:t>
      </w:r>
      <w:r>
        <w:rPr>
          <w:rFonts w:hint="eastAsia"/>
        </w:rPr>
        <w:t>слизової</w:t>
      </w:r>
      <w:r>
        <w:t></w:t>
      </w:r>
      <w:r>
        <w:rPr>
          <w:rFonts w:hint="eastAsia"/>
        </w:rPr>
        <w:t>оболонки</w:t>
      </w:r>
      <w:r>
        <w:t></w:t>
      </w:r>
      <w:r>
        <w:rPr>
          <w:rFonts w:hint="eastAsia"/>
        </w:rPr>
        <w:t>стравоходу</w:t>
      </w:r>
      <w:r>
        <w:t></w:t>
      </w:r>
      <w:r>
        <w:rPr>
          <w:rFonts w:hint="eastAsia"/>
        </w:rPr>
        <w:t>та</w:t>
      </w:r>
      <w:r>
        <w:t></w:t>
      </w:r>
      <w:r>
        <w:rPr>
          <w:rFonts w:hint="eastAsia"/>
        </w:rPr>
        <w:t>змінами</w:t>
      </w:r>
    </w:p>
    <w:p w:rsidR="007A5789" w:rsidRDefault="007A5789" w:rsidP="007A5789">
      <w:r>
        <w:rPr>
          <w:rFonts w:hint="eastAsia"/>
        </w:rPr>
        <w:t>основних</w:t>
      </w:r>
      <w:r>
        <w:t></w:t>
      </w:r>
      <w:r>
        <w:rPr>
          <w:rFonts w:hint="eastAsia"/>
        </w:rPr>
        <w:t>біохімічних</w:t>
      </w:r>
      <w:r>
        <w:t></w:t>
      </w:r>
      <w:r>
        <w:rPr>
          <w:rFonts w:hint="eastAsia"/>
        </w:rPr>
        <w:t>показників</w:t>
      </w:r>
      <w:r>
        <w:t></w:t>
      </w:r>
      <w:r>
        <w:rPr>
          <w:rFonts w:hint="eastAsia"/>
        </w:rPr>
        <w:t>у</w:t>
      </w:r>
      <w:r>
        <w:t></w:t>
      </w:r>
      <w:r>
        <w:rPr>
          <w:rFonts w:hint="eastAsia"/>
        </w:rPr>
        <w:t>сироватці</w:t>
      </w:r>
      <w:r>
        <w:t></w:t>
      </w:r>
      <w:r>
        <w:rPr>
          <w:rFonts w:hint="eastAsia"/>
        </w:rPr>
        <w:t>крові</w:t>
      </w:r>
      <w:r>
        <w:t></w:t>
      </w:r>
    </w:p>
    <w:p w:rsidR="007A5789" w:rsidRDefault="007A5789" w:rsidP="007A5789">
      <w:r>
        <w:t></w:t>
      </w:r>
      <w:r>
        <w:t></w:t>
      </w:r>
      <w:r>
        <w:t></w:t>
      </w:r>
      <w:r>
        <w:rPr>
          <w:rFonts w:hint="eastAsia"/>
        </w:rPr>
        <w:t>Встановлено</w:t>
      </w:r>
      <w:r>
        <w:t></w:t>
      </w:r>
      <w:r>
        <w:rPr>
          <w:rFonts w:hint="eastAsia"/>
        </w:rPr>
        <w:t>зміни</w:t>
      </w:r>
      <w:r>
        <w:t></w:t>
      </w:r>
      <w:r>
        <w:rPr>
          <w:rFonts w:hint="eastAsia"/>
        </w:rPr>
        <w:t>вмісту</w:t>
      </w:r>
      <w:r>
        <w:t></w:t>
      </w:r>
      <w:r>
        <w:rPr>
          <w:rFonts w:hint="eastAsia"/>
        </w:rPr>
        <w:t>білкових</w:t>
      </w:r>
      <w:r>
        <w:t></w:t>
      </w:r>
      <w:r>
        <w:rPr>
          <w:rFonts w:hint="eastAsia"/>
        </w:rPr>
        <w:t>фракцій</w:t>
      </w:r>
      <w:r>
        <w:t></w:t>
      </w:r>
      <w:r>
        <w:rPr>
          <w:rFonts w:hint="eastAsia"/>
        </w:rPr>
        <w:t>у</w:t>
      </w:r>
      <w:r>
        <w:t></w:t>
      </w:r>
      <w:r>
        <w:rPr>
          <w:rFonts w:hint="eastAsia"/>
        </w:rPr>
        <w:t>слизовій</w:t>
      </w:r>
      <w:r>
        <w:t></w:t>
      </w:r>
      <w:r>
        <w:rPr>
          <w:rFonts w:hint="eastAsia"/>
        </w:rPr>
        <w:t>оболонці</w:t>
      </w:r>
    </w:p>
    <w:p w:rsidR="007A5789" w:rsidRDefault="007A5789" w:rsidP="007A5789">
      <w:r>
        <w:rPr>
          <w:rFonts w:hint="eastAsia"/>
        </w:rPr>
        <w:t>стравоходу</w:t>
      </w:r>
      <w:r>
        <w:t></w:t>
      </w:r>
      <w:r>
        <w:rPr>
          <w:rFonts w:hint="eastAsia"/>
        </w:rPr>
        <w:t>та</w:t>
      </w:r>
      <w:r>
        <w:t></w:t>
      </w:r>
      <w:r>
        <w:rPr>
          <w:rFonts w:hint="eastAsia"/>
        </w:rPr>
        <w:t>сироватці</w:t>
      </w:r>
      <w:r>
        <w:t></w:t>
      </w:r>
      <w:r>
        <w:rPr>
          <w:rFonts w:hint="eastAsia"/>
        </w:rPr>
        <w:t>крові</w:t>
      </w:r>
      <w:r>
        <w:t></w:t>
      </w:r>
      <w:r>
        <w:rPr>
          <w:rFonts w:hint="eastAsia"/>
        </w:rPr>
        <w:t>щурів</w:t>
      </w:r>
      <w:r>
        <w:t></w:t>
      </w:r>
      <w:r>
        <w:rPr>
          <w:rFonts w:hint="eastAsia"/>
        </w:rPr>
        <w:t>за</w:t>
      </w:r>
      <w:r>
        <w:t></w:t>
      </w:r>
      <w:r>
        <w:rPr>
          <w:rFonts w:hint="eastAsia"/>
        </w:rPr>
        <w:t>умов</w:t>
      </w:r>
      <w:r>
        <w:t></w:t>
      </w:r>
      <w:r>
        <w:rPr>
          <w:rFonts w:hint="eastAsia"/>
        </w:rPr>
        <w:t>розвитку</w:t>
      </w:r>
      <w:r>
        <w:t></w:t>
      </w:r>
      <w:r>
        <w:rPr>
          <w:rFonts w:hint="eastAsia"/>
        </w:rPr>
        <w:t>ЛОС</w:t>
      </w:r>
      <w:r>
        <w:t></w:t>
      </w:r>
      <w:r>
        <w:t></w:t>
      </w:r>
      <w:r>
        <w:t></w:t>
      </w:r>
      <w:r>
        <w:rPr>
          <w:rFonts w:hint="eastAsia"/>
        </w:rPr>
        <w:t>та</w:t>
      </w:r>
      <w:r>
        <w:t></w:t>
      </w:r>
      <w:r>
        <w:t></w:t>
      </w:r>
      <w:r>
        <w:t></w:t>
      </w:r>
      <w:r>
        <w:rPr>
          <w:rFonts w:hint="eastAsia"/>
        </w:rPr>
        <w:t>ступенів</w:t>
      </w:r>
    </w:p>
    <w:p w:rsidR="007A5789" w:rsidRDefault="007A5789" w:rsidP="007A5789">
      <w:r>
        <w:rPr>
          <w:rFonts w:hint="eastAsia"/>
        </w:rPr>
        <w:t>тяжкості</w:t>
      </w:r>
      <w:r>
        <w:t></w:t>
      </w:r>
    </w:p>
    <w:p w:rsidR="007A5789" w:rsidRDefault="007A5789" w:rsidP="007A5789">
      <w:r>
        <w:t></w:t>
      </w:r>
      <w:r>
        <w:t></w:t>
      </w:r>
      <w:r>
        <w:t></w:t>
      </w:r>
      <w:r>
        <w:rPr>
          <w:rFonts w:hint="eastAsia"/>
        </w:rPr>
        <w:t>Показано</w:t>
      </w:r>
      <w:r>
        <w:t></w:t>
      </w:r>
      <w:r>
        <w:t></w:t>
      </w:r>
      <w:r>
        <w:rPr>
          <w:rFonts w:hint="eastAsia"/>
        </w:rPr>
        <w:t>що</w:t>
      </w:r>
      <w:r>
        <w:t></w:t>
      </w:r>
      <w:r>
        <w:rPr>
          <w:rFonts w:hint="eastAsia"/>
        </w:rPr>
        <w:t>на</w:t>
      </w:r>
      <w:r>
        <w:t></w:t>
      </w:r>
      <w:r>
        <w:t></w:t>
      </w:r>
      <w:r>
        <w:t></w:t>
      </w:r>
      <w:r>
        <w:t></w:t>
      </w:r>
      <w:r>
        <w:rPr>
          <w:rFonts w:hint="eastAsia"/>
        </w:rPr>
        <w:t>добу</w:t>
      </w:r>
      <w:r>
        <w:t></w:t>
      </w:r>
      <w:r>
        <w:rPr>
          <w:rFonts w:hint="eastAsia"/>
        </w:rPr>
        <w:t>експерименту</w:t>
      </w:r>
      <w:r>
        <w:t></w:t>
      </w:r>
      <w:r>
        <w:rPr>
          <w:rFonts w:hint="eastAsia"/>
        </w:rPr>
        <w:t>за</w:t>
      </w:r>
      <w:r>
        <w:t></w:t>
      </w:r>
      <w:r>
        <w:rPr>
          <w:rFonts w:hint="eastAsia"/>
        </w:rPr>
        <w:t>умов</w:t>
      </w:r>
      <w:r>
        <w:t></w:t>
      </w:r>
      <w:r>
        <w:rPr>
          <w:rFonts w:hint="eastAsia"/>
        </w:rPr>
        <w:t>розвитку</w:t>
      </w:r>
      <w:r>
        <w:t></w:t>
      </w:r>
      <w:r>
        <w:rPr>
          <w:rFonts w:hint="eastAsia"/>
        </w:rPr>
        <w:t>ЛОС</w:t>
      </w:r>
      <w:r>
        <w:t></w:t>
      </w:r>
      <w:r>
        <w:t></w:t>
      </w:r>
    </w:p>
    <w:p w:rsidR="007A5789" w:rsidRDefault="007A5789" w:rsidP="007A5789">
      <w:r>
        <w:rPr>
          <w:rFonts w:hint="eastAsia"/>
        </w:rPr>
        <w:t>ступеня</w:t>
      </w:r>
      <w:r>
        <w:t></w:t>
      </w:r>
      <w:r>
        <w:rPr>
          <w:rFonts w:hint="eastAsia"/>
        </w:rPr>
        <w:t>відбувалось</w:t>
      </w:r>
      <w:r>
        <w:t></w:t>
      </w:r>
      <w:r>
        <w:rPr>
          <w:rFonts w:hint="eastAsia"/>
        </w:rPr>
        <w:t>підвищення</w:t>
      </w:r>
      <w:r>
        <w:t></w:t>
      </w:r>
      <w:r>
        <w:rPr>
          <w:rFonts w:hint="eastAsia"/>
        </w:rPr>
        <w:t>рівня</w:t>
      </w:r>
      <w:r>
        <w:t></w:t>
      </w:r>
      <w:r>
        <w:rPr>
          <w:rFonts w:hint="eastAsia"/>
        </w:rPr>
        <w:t>α</w:t>
      </w:r>
      <w:r>
        <w:t></w:t>
      </w:r>
      <w:r>
        <w:t></w:t>
      </w:r>
      <w:r>
        <w:rPr>
          <w:rFonts w:hint="eastAsia"/>
        </w:rPr>
        <w:t>–</w:t>
      </w:r>
      <w:r>
        <w:t></w:t>
      </w:r>
      <w:r>
        <w:rPr>
          <w:rFonts w:hint="eastAsia"/>
        </w:rPr>
        <w:t>макроглобуліну</w:t>
      </w:r>
      <w:r>
        <w:t></w:t>
      </w:r>
      <w:r>
        <w:rPr>
          <w:rFonts w:hint="eastAsia"/>
        </w:rPr>
        <w:t>в</w:t>
      </w:r>
      <w:r>
        <w:t></w:t>
      </w:r>
      <w:r>
        <w:rPr>
          <w:rFonts w:hint="eastAsia"/>
        </w:rPr>
        <w:t>сироватці</w:t>
      </w:r>
      <w:r>
        <w:t></w:t>
      </w:r>
      <w:r>
        <w:rPr>
          <w:rFonts w:hint="eastAsia"/>
        </w:rPr>
        <w:t>крові</w:t>
      </w:r>
      <w:r>
        <w:t></w:t>
      </w:r>
      <w:r>
        <w:rPr>
          <w:rFonts w:hint="eastAsia"/>
        </w:rPr>
        <w:t>в</w:t>
      </w:r>
    </w:p>
    <w:p w:rsidR="007A5789" w:rsidRDefault="007A5789" w:rsidP="007A5789">
      <w:r>
        <w:t></w:t>
      </w:r>
      <w:r>
        <w:t></w:t>
      </w:r>
      <w:r>
        <w:t></w:t>
      </w:r>
      <w:r>
        <w:t></w:t>
      </w:r>
      <w:r>
        <w:rPr>
          <w:rFonts w:hint="eastAsia"/>
        </w:rPr>
        <w:t>рази</w:t>
      </w:r>
      <w:r>
        <w:t></w:t>
      </w:r>
      <w:r>
        <w:rPr>
          <w:rFonts w:hint="eastAsia"/>
        </w:rPr>
        <w:t>та</w:t>
      </w:r>
      <w:r>
        <w:t></w:t>
      </w:r>
      <w:r>
        <w:rPr>
          <w:rFonts w:hint="eastAsia"/>
        </w:rPr>
        <w:t>активності</w:t>
      </w:r>
      <w:r>
        <w:t></w:t>
      </w:r>
      <w:r>
        <w:rPr>
          <w:rFonts w:hint="eastAsia"/>
        </w:rPr>
        <w:t>серинових</w:t>
      </w:r>
      <w:r>
        <w:t></w:t>
      </w:r>
      <w:r>
        <w:rPr>
          <w:rFonts w:hint="eastAsia"/>
        </w:rPr>
        <w:t>та</w:t>
      </w:r>
      <w:r>
        <w:t></w:t>
      </w:r>
      <w:r>
        <w:rPr>
          <w:rFonts w:hint="eastAsia"/>
        </w:rPr>
        <w:t>металопротеїназ</w:t>
      </w:r>
      <w:r>
        <w:t></w:t>
      </w:r>
      <w:r>
        <w:rPr>
          <w:rFonts w:hint="eastAsia"/>
        </w:rPr>
        <w:t>в</w:t>
      </w:r>
      <w:r>
        <w:t></w:t>
      </w:r>
      <w:r>
        <w:rPr>
          <w:rFonts w:hint="eastAsia"/>
        </w:rPr>
        <w:t>плазмі</w:t>
      </w:r>
      <w:r>
        <w:t></w:t>
      </w:r>
      <w:r>
        <w:rPr>
          <w:rFonts w:hint="eastAsia"/>
        </w:rPr>
        <w:t>крові</w:t>
      </w:r>
      <w:r>
        <w:t></w:t>
      </w:r>
      <w:r>
        <w:rPr>
          <w:rFonts w:hint="eastAsia"/>
        </w:rPr>
        <w:t>в</w:t>
      </w:r>
      <w:r>
        <w:t></w:t>
      </w:r>
      <w:r>
        <w:t></w:t>
      </w:r>
      <w:r>
        <w:t></w:t>
      </w:r>
      <w:r>
        <w:t></w:t>
      </w:r>
      <w:r>
        <w:t></w:t>
      </w:r>
      <w:r>
        <w:rPr>
          <w:rFonts w:hint="eastAsia"/>
        </w:rPr>
        <w:t>та</w:t>
      </w:r>
      <w:r>
        <w:t></w:t>
      </w:r>
      <w:r>
        <w:t></w:t>
      </w:r>
      <w:r>
        <w:t></w:t>
      </w:r>
      <w:r>
        <w:t></w:t>
      </w:r>
    </w:p>
    <w:p w:rsidR="007A5789" w:rsidRDefault="007A5789" w:rsidP="007A5789">
      <w:r>
        <w:rPr>
          <w:rFonts w:hint="eastAsia"/>
        </w:rPr>
        <w:t>рази</w:t>
      </w:r>
      <w:r>
        <w:t></w:t>
      </w:r>
      <w:r>
        <w:t></w:t>
      </w:r>
      <w:r>
        <w:rPr>
          <w:rFonts w:hint="eastAsia"/>
        </w:rPr>
        <w:t>відповідно</w:t>
      </w:r>
      <w:r>
        <w:t></w:t>
      </w:r>
    </w:p>
    <w:p w:rsidR="007A5789" w:rsidRDefault="007A5789" w:rsidP="007A5789">
      <w:r>
        <w:t></w:t>
      </w:r>
      <w:r>
        <w:t></w:t>
      </w:r>
      <w:r>
        <w:t></w:t>
      </w:r>
      <w:r>
        <w:rPr>
          <w:rFonts w:hint="eastAsia"/>
        </w:rPr>
        <w:t>Встановлено</w:t>
      </w:r>
      <w:r>
        <w:t></w:t>
      </w:r>
      <w:r>
        <w:rPr>
          <w:rFonts w:hint="eastAsia"/>
        </w:rPr>
        <w:t>підвищення</w:t>
      </w:r>
      <w:r>
        <w:t></w:t>
      </w:r>
      <w:r>
        <w:rPr>
          <w:rFonts w:hint="eastAsia"/>
        </w:rPr>
        <w:t>вмісту</w:t>
      </w:r>
      <w:r>
        <w:t></w:t>
      </w:r>
      <w:r>
        <w:rPr>
          <w:rFonts w:hint="eastAsia"/>
        </w:rPr>
        <w:t>ТІМП</w:t>
      </w:r>
      <w:r>
        <w:t></w:t>
      </w:r>
      <w:r>
        <w:t></w:t>
      </w:r>
      <w:r>
        <w:t></w:t>
      </w:r>
      <w:r>
        <w:rPr>
          <w:rFonts w:hint="eastAsia"/>
        </w:rPr>
        <w:t>в</w:t>
      </w:r>
      <w:r>
        <w:t></w:t>
      </w:r>
      <w:r>
        <w:t></w:t>
      </w:r>
      <w:r>
        <w:t></w:t>
      </w:r>
      <w:r>
        <w:t></w:t>
      </w:r>
      <w:r>
        <w:t></w:t>
      </w:r>
      <w:r>
        <w:rPr>
          <w:rFonts w:hint="eastAsia"/>
        </w:rPr>
        <w:t>рази</w:t>
      </w:r>
      <w:r>
        <w:t></w:t>
      </w:r>
      <w:r>
        <w:rPr>
          <w:rFonts w:hint="eastAsia"/>
        </w:rPr>
        <w:t>та</w:t>
      </w:r>
      <w:r>
        <w:t></w:t>
      </w:r>
      <w:r>
        <w:rPr>
          <w:rFonts w:hint="eastAsia"/>
        </w:rPr>
        <w:t>зниження</w:t>
      </w:r>
    </w:p>
    <w:p w:rsidR="007A5789" w:rsidRDefault="007A5789" w:rsidP="007A5789">
      <w:r>
        <w:rPr>
          <w:rFonts w:hint="eastAsia"/>
        </w:rPr>
        <w:t>активності</w:t>
      </w:r>
      <w:r>
        <w:t></w:t>
      </w:r>
      <w:r>
        <w:rPr>
          <w:rFonts w:hint="eastAsia"/>
        </w:rPr>
        <w:t>металопротеїназ</w:t>
      </w:r>
      <w:r>
        <w:t></w:t>
      </w:r>
      <w:r>
        <w:rPr>
          <w:rFonts w:hint="eastAsia"/>
        </w:rPr>
        <w:t>в</w:t>
      </w:r>
      <w:r>
        <w:t></w:t>
      </w:r>
      <w:r>
        <w:t></w:t>
      </w:r>
      <w:r>
        <w:t></w:t>
      </w:r>
      <w:r>
        <w:t></w:t>
      </w:r>
      <w:r>
        <w:t></w:t>
      </w:r>
      <w:r>
        <w:rPr>
          <w:rFonts w:hint="eastAsia"/>
        </w:rPr>
        <w:t>рази</w:t>
      </w:r>
      <w:r>
        <w:t></w:t>
      </w:r>
      <w:r>
        <w:rPr>
          <w:rFonts w:hint="eastAsia"/>
        </w:rPr>
        <w:t>у</w:t>
      </w:r>
      <w:r>
        <w:t></w:t>
      </w:r>
      <w:r>
        <w:rPr>
          <w:rFonts w:hint="eastAsia"/>
        </w:rPr>
        <w:t>слизовій</w:t>
      </w:r>
      <w:r>
        <w:t></w:t>
      </w:r>
      <w:r>
        <w:rPr>
          <w:rFonts w:hint="eastAsia"/>
        </w:rPr>
        <w:t>оболонці</w:t>
      </w:r>
      <w:r>
        <w:t></w:t>
      </w:r>
      <w:r>
        <w:rPr>
          <w:rFonts w:hint="eastAsia"/>
        </w:rPr>
        <w:t>стравоходу</w:t>
      </w:r>
      <w:r>
        <w:t></w:t>
      </w:r>
      <w:r>
        <w:rPr>
          <w:rFonts w:hint="eastAsia"/>
        </w:rPr>
        <w:t>на</w:t>
      </w:r>
      <w:r>
        <w:t></w:t>
      </w:r>
      <w:r>
        <w:t></w:t>
      </w:r>
      <w:r>
        <w:t></w:t>
      </w:r>
    </w:p>
    <w:p w:rsidR="007A5789" w:rsidRDefault="007A5789" w:rsidP="007A5789">
      <w:r>
        <w:rPr>
          <w:rFonts w:hint="eastAsia"/>
        </w:rPr>
        <w:t>добу</w:t>
      </w:r>
      <w:r>
        <w:t></w:t>
      </w:r>
      <w:r>
        <w:t></w:t>
      </w:r>
      <w:r>
        <w:rPr>
          <w:rFonts w:hint="eastAsia"/>
        </w:rPr>
        <w:t>що</w:t>
      </w:r>
      <w:r>
        <w:t></w:t>
      </w:r>
      <w:r>
        <w:rPr>
          <w:rFonts w:hint="eastAsia"/>
        </w:rPr>
        <w:t>може</w:t>
      </w:r>
      <w:r>
        <w:t></w:t>
      </w:r>
      <w:r>
        <w:rPr>
          <w:rFonts w:hint="eastAsia"/>
        </w:rPr>
        <w:t>свідчити</w:t>
      </w:r>
      <w:r>
        <w:t></w:t>
      </w:r>
      <w:r>
        <w:rPr>
          <w:rFonts w:hint="eastAsia"/>
        </w:rPr>
        <w:t>про</w:t>
      </w:r>
      <w:r>
        <w:t></w:t>
      </w:r>
      <w:r>
        <w:rPr>
          <w:rFonts w:hint="eastAsia"/>
        </w:rPr>
        <w:t>розвиток</w:t>
      </w:r>
      <w:r>
        <w:t></w:t>
      </w:r>
      <w:r>
        <w:rPr>
          <w:rFonts w:hint="eastAsia"/>
        </w:rPr>
        <w:t>рубцевих</w:t>
      </w:r>
      <w:r>
        <w:t></w:t>
      </w:r>
      <w:r>
        <w:rPr>
          <w:rFonts w:hint="eastAsia"/>
        </w:rPr>
        <w:t>змін</w:t>
      </w:r>
      <w:r>
        <w:t></w:t>
      </w:r>
      <w:r>
        <w:rPr>
          <w:rFonts w:hint="eastAsia"/>
        </w:rPr>
        <w:t>за</w:t>
      </w:r>
      <w:r>
        <w:t></w:t>
      </w:r>
      <w:r>
        <w:rPr>
          <w:rFonts w:hint="eastAsia"/>
        </w:rPr>
        <w:t>умов</w:t>
      </w:r>
      <w:r>
        <w:t></w:t>
      </w:r>
      <w:r>
        <w:rPr>
          <w:rFonts w:hint="eastAsia"/>
        </w:rPr>
        <w:t>моделювання</w:t>
      </w:r>
    </w:p>
    <w:p w:rsidR="007A5789" w:rsidRDefault="007A5789" w:rsidP="007A5789">
      <w:r>
        <w:rPr>
          <w:rFonts w:hint="eastAsia"/>
        </w:rPr>
        <w:t>ЛОС</w:t>
      </w:r>
      <w:r>
        <w:t></w:t>
      </w:r>
      <w:r>
        <w:t></w:t>
      </w:r>
      <w:r>
        <w:t></w:t>
      </w:r>
      <w:r>
        <w:rPr>
          <w:rFonts w:hint="eastAsia"/>
        </w:rPr>
        <w:t>ступеня</w:t>
      </w:r>
      <w:r>
        <w:t></w:t>
      </w:r>
    </w:p>
    <w:p w:rsidR="007A5789" w:rsidRDefault="007A5789" w:rsidP="007A5789">
      <w:r>
        <w:t></w:t>
      </w:r>
      <w:r>
        <w:t></w:t>
      </w:r>
      <w:r>
        <w:t></w:t>
      </w:r>
      <w:r>
        <w:rPr>
          <w:rFonts w:hint="eastAsia"/>
        </w:rPr>
        <w:t>Показано</w:t>
      </w:r>
      <w:r>
        <w:t></w:t>
      </w:r>
      <w:r>
        <w:t></w:t>
      </w:r>
      <w:r>
        <w:rPr>
          <w:rFonts w:hint="eastAsia"/>
        </w:rPr>
        <w:t>що</w:t>
      </w:r>
      <w:r>
        <w:t></w:t>
      </w:r>
      <w:r>
        <w:rPr>
          <w:rFonts w:hint="eastAsia"/>
        </w:rPr>
        <w:t>розвиток</w:t>
      </w:r>
      <w:r>
        <w:t></w:t>
      </w:r>
      <w:r>
        <w:rPr>
          <w:rFonts w:hint="eastAsia"/>
        </w:rPr>
        <w:t>опіку</w:t>
      </w:r>
      <w:r>
        <w:t></w:t>
      </w:r>
      <w:r>
        <w:rPr>
          <w:rFonts w:hint="eastAsia"/>
        </w:rPr>
        <w:t>стравоходу</w:t>
      </w:r>
      <w:r>
        <w:t></w:t>
      </w:r>
      <w:r>
        <w:rPr>
          <w:rFonts w:hint="eastAsia"/>
        </w:rPr>
        <w:t>супроводжувався</w:t>
      </w:r>
    </w:p>
    <w:p w:rsidR="007A5789" w:rsidRDefault="007A5789" w:rsidP="007A5789">
      <w:r>
        <w:rPr>
          <w:rFonts w:hint="eastAsia"/>
        </w:rPr>
        <w:t>підвищенням</w:t>
      </w:r>
      <w:r>
        <w:t></w:t>
      </w:r>
      <w:r>
        <w:rPr>
          <w:rFonts w:hint="eastAsia"/>
        </w:rPr>
        <w:t>концентрації</w:t>
      </w:r>
      <w:r>
        <w:t></w:t>
      </w:r>
      <w:r>
        <w:t></w:t>
      </w:r>
      <w:r>
        <w:t></w:t>
      </w:r>
      <w:r>
        <w:t></w:t>
      </w:r>
      <w:r>
        <w:t></w:t>
      </w:r>
      <w:r>
        <w:rPr>
          <w:rFonts w:hint="eastAsia"/>
        </w:rPr>
        <w:t>в</w:t>
      </w:r>
      <w:r>
        <w:t></w:t>
      </w:r>
      <w:r>
        <w:t></w:t>
      </w:r>
      <w:r>
        <w:t></w:t>
      </w:r>
      <w:r>
        <w:t></w:t>
      </w:r>
      <w:r>
        <w:t></w:t>
      </w:r>
      <w:r>
        <w:rPr>
          <w:rFonts w:hint="eastAsia"/>
        </w:rPr>
        <w:t>та</w:t>
      </w:r>
      <w:r>
        <w:t></w:t>
      </w:r>
      <w:r>
        <w:t></w:t>
      </w:r>
      <w:r>
        <w:t></w:t>
      </w:r>
      <w:r>
        <w:t></w:t>
      </w:r>
      <w:r>
        <w:t></w:t>
      </w:r>
      <w:r>
        <w:rPr>
          <w:rFonts w:hint="eastAsia"/>
        </w:rPr>
        <w:t>рази</w:t>
      </w:r>
      <w:r>
        <w:t></w:t>
      </w:r>
      <w:r>
        <w:rPr>
          <w:rFonts w:hint="eastAsia"/>
        </w:rPr>
        <w:t>за</w:t>
      </w:r>
      <w:r>
        <w:t></w:t>
      </w:r>
      <w:r>
        <w:rPr>
          <w:rFonts w:hint="eastAsia"/>
        </w:rPr>
        <w:t>умов</w:t>
      </w:r>
      <w:r>
        <w:t></w:t>
      </w:r>
      <w:r>
        <w:rPr>
          <w:rFonts w:hint="eastAsia"/>
        </w:rPr>
        <w:t>розвитку</w:t>
      </w:r>
      <w:r>
        <w:t></w:t>
      </w:r>
      <w:r>
        <w:rPr>
          <w:rFonts w:hint="eastAsia"/>
        </w:rPr>
        <w:t>ЛОС</w:t>
      </w:r>
      <w:r>
        <w:t></w:t>
      </w:r>
      <w:r>
        <w:t></w:t>
      </w:r>
      <w:r>
        <w:t></w:t>
      </w:r>
      <w:r>
        <w:rPr>
          <w:rFonts w:hint="eastAsia"/>
        </w:rPr>
        <w:t>та</w:t>
      </w:r>
      <w:r>
        <w:t></w:t>
      </w:r>
      <w:r>
        <w:t></w:t>
      </w:r>
    </w:p>
    <w:p w:rsidR="007A5789" w:rsidRDefault="007A5789" w:rsidP="007A5789">
      <w:r>
        <w:rPr>
          <w:rFonts w:hint="eastAsia"/>
        </w:rPr>
        <w:t>ступенів</w:t>
      </w:r>
      <w:r>
        <w:t></w:t>
      </w:r>
      <w:r>
        <w:rPr>
          <w:rFonts w:hint="eastAsia"/>
        </w:rPr>
        <w:t>тяжкості</w:t>
      </w:r>
      <w:r>
        <w:t></w:t>
      </w:r>
      <w:r>
        <w:t></w:t>
      </w:r>
      <w:r>
        <w:rPr>
          <w:rFonts w:hint="eastAsia"/>
        </w:rPr>
        <w:t>відповідно</w:t>
      </w:r>
      <w:r>
        <w:t></w:t>
      </w:r>
      <w:r>
        <w:t></w:t>
      </w:r>
      <w:r>
        <w:rPr>
          <w:rFonts w:hint="eastAsia"/>
        </w:rPr>
        <w:t>порівняно</w:t>
      </w:r>
      <w:r>
        <w:t></w:t>
      </w:r>
      <w:r>
        <w:rPr>
          <w:rFonts w:hint="eastAsia"/>
        </w:rPr>
        <w:t>з</w:t>
      </w:r>
      <w:r>
        <w:t></w:t>
      </w:r>
      <w:r>
        <w:rPr>
          <w:rFonts w:hint="eastAsia"/>
        </w:rPr>
        <w:t>контрольними</w:t>
      </w:r>
      <w:r>
        <w:t></w:t>
      </w:r>
      <w:r>
        <w:rPr>
          <w:rFonts w:hint="eastAsia"/>
        </w:rPr>
        <w:t>значеннями</w:t>
      </w:r>
      <w:r>
        <w:t></w:t>
      </w:r>
      <w:r>
        <w:t></w:t>
      </w:r>
      <w:r>
        <w:rPr>
          <w:rFonts w:hint="eastAsia"/>
        </w:rPr>
        <w:t>Вміст</w:t>
      </w:r>
    </w:p>
    <w:p w:rsidR="007A5789" w:rsidRDefault="007A5789" w:rsidP="007A5789">
      <w:r>
        <w:rPr>
          <w:rFonts w:hint="eastAsia"/>
        </w:rPr>
        <w:t>середньо</w:t>
      </w:r>
      <w:r>
        <w:t></w:t>
      </w:r>
      <w:r>
        <w:t></w:t>
      </w:r>
      <w:r>
        <w:rPr>
          <w:rFonts w:hint="eastAsia"/>
        </w:rPr>
        <w:t>та</w:t>
      </w:r>
      <w:r>
        <w:t></w:t>
      </w:r>
      <w:r>
        <w:rPr>
          <w:rFonts w:hint="eastAsia"/>
        </w:rPr>
        <w:t>низькомолекулярних</w:t>
      </w:r>
      <w:r>
        <w:t></w:t>
      </w:r>
      <w:r>
        <w:rPr>
          <w:rFonts w:hint="eastAsia"/>
        </w:rPr>
        <w:t>ЦІК</w:t>
      </w:r>
      <w:r>
        <w:t></w:t>
      </w:r>
      <w:r>
        <w:rPr>
          <w:rFonts w:hint="eastAsia"/>
        </w:rPr>
        <w:t>в</w:t>
      </w:r>
      <w:r>
        <w:t></w:t>
      </w:r>
      <w:r>
        <w:rPr>
          <w:rFonts w:hint="eastAsia"/>
        </w:rPr>
        <w:t>сироватці</w:t>
      </w:r>
      <w:r>
        <w:t></w:t>
      </w:r>
      <w:r>
        <w:rPr>
          <w:rFonts w:hint="eastAsia"/>
        </w:rPr>
        <w:t>крові</w:t>
      </w:r>
      <w:r>
        <w:t></w:t>
      </w:r>
      <w:r>
        <w:rPr>
          <w:rFonts w:hint="eastAsia"/>
        </w:rPr>
        <w:t>піддослідних</w:t>
      </w:r>
      <w:r>
        <w:t></w:t>
      </w:r>
      <w:r>
        <w:rPr>
          <w:rFonts w:hint="eastAsia"/>
        </w:rPr>
        <w:t>щурів</w:t>
      </w:r>
    </w:p>
    <w:p w:rsidR="007A5789" w:rsidRDefault="007A5789" w:rsidP="007A5789">
      <w:r>
        <w:rPr>
          <w:rFonts w:hint="eastAsia"/>
        </w:rPr>
        <w:t>після</w:t>
      </w:r>
      <w:r>
        <w:t></w:t>
      </w:r>
      <w:r>
        <w:rPr>
          <w:rFonts w:hint="eastAsia"/>
        </w:rPr>
        <w:t>моделювання</w:t>
      </w:r>
      <w:r>
        <w:t></w:t>
      </w:r>
      <w:r>
        <w:rPr>
          <w:rFonts w:hint="eastAsia"/>
        </w:rPr>
        <w:t>ЛОС</w:t>
      </w:r>
      <w:r>
        <w:t></w:t>
      </w:r>
      <w:r>
        <w:t></w:t>
      </w:r>
      <w:r>
        <w:t></w:t>
      </w:r>
      <w:r>
        <w:rPr>
          <w:rFonts w:hint="eastAsia"/>
        </w:rPr>
        <w:t>ступеня</w:t>
      </w:r>
      <w:r>
        <w:t></w:t>
      </w:r>
      <w:r>
        <w:rPr>
          <w:rFonts w:hint="eastAsia"/>
        </w:rPr>
        <w:t>перевищував</w:t>
      </w:r>
      <w:r>
        <w:t></w:t>
      </w:r>
      <w:r>
        <w:rPr>
          <w:rFonts w:hint="eastAsia"/>
        </w:rPr>
        <w:t>контрольні</w:t>
      </w:r>
      <w:r>
        <w:t></w:t>
      </w:r>
      <w:r>
        <w:rPr>
          <w:rFonts w:hint="eastAsia"/>
        </w:rPr>
        <w:t>в</w:t>
      </w:r>
      <w:r>
        <w:t></w:t>
      </w:r>
      <w:r>
        <w:t></w:t>
      </w:r>
      <w:r>
        <w:t></w:t>
      </w:r>
      <w:r>
        <w:t></w:t>
      </w:r>
      <w:r>
        <w:t></w:t>
      </w:r>
      <w:r>
        <w:rPr>
          <w:rFonts w:hint="eastAsia"/>
        </w:rPr>
        <w:t>та</w:t>
      </w:r>
      <w:r>
        <w:t></w:t>
      </w:r>
      <w:r>
        <w:t></w:t>
      </w:r>
      <w:r>
        <w:t></w:t>
      </w:r>
      <w:r>
        <w:t></w:t>
      </w:r>
      <w:r>
        <w:t></w:t>
      </w:r>
      <w:r>
        <w:rPr>
          <w:rFonts w:hint="eastAsia"/>
        </w:rPr>
        <w:t>рази</w:t>
      </w:r>
      <w:r>
        <w:t></w:t>
      </w:r>
    </w:p>
    <w:p w:rsidR="007A5789" w:rsidRDefault="007A5789" w:rsidP="007A5789">
      <w:r>
        <w:rPr>
          <w:rFonts w:hint="eastAsia"/>
        </w:rPr>
        <w:t>відповідно</w:t>
      </w:r>
      <w:r>
        <w:t></w:t>
      </w:r>
    </w:p>
    <w:p w:rsidR="007A5789" w:rsidRDefault="007A5789" w:rsidP="007A5789">
      <w:r>
        <w:t></w:t>
      </w:r>
      <w:r>
        <w:t></w:t>
      </w:r>
      <w:r>
        <w:t></w:t>
      </w:r>
    </w:p>
    <w:p w:rsidR="007A5789" w:rsidRDefault="007A5789" w:rsidP="007A5789">
      <w:r>
        <w:t></w:t>
      </w:r>
      <w:r>
        <w:t></w:t>
      </w:r>
      <w:r>
        <w:t></w:t>
      </w:r>
      <w:r>
        <w:rPr>
          <w:rFonts w:hint="eastAsia"/>
        </w:rPr>
        <w:t>Встановлено</w:t>
      </w:r>
      <w:r>
        <w:t></w:t>
      </w:r>
      <w:r>
        <w:rPr>
          <w:rFonts w:hint="eastAsia"/>
        </w:rPr>
        <w:t>підвищення</w:t>
      </w:r>
      <w:r>
        <w:t></w:t>
      </w:r>
      <w:r>
        <w:rPr>
          <w:rFonts w:hint="eastAsia"/>
        </w:rPr>
        <w:t>вмісту</w:t>
      </w:r>
      <w:r>
        <w:t></w:t>
      </w:r>
      <w:r>
        <w:rPr>
          <w:rFonts w:hint="eastAsia"/>
        </w:rPr>
        <w:t>МСМ</w:t>
      </w:r>
      <w:r>
        <w:t></w:t>
      </w:r>
      <w:r>
        <w:rPr>
          <w:rFonts w:hint="eastAsia"/>
        </w:rPr>
        <w:t>у</w:t>
      </w:r>
      <w:r>
        <w:t></w:t>
      </w:r>
      <w:r>
        <w:rPr>
          <w:rFonts w:hint="eastAsia"/>
        </w:rPr>
        <w:t>плазмі</w:t>
      </w:r>
      <w:r>
        <w:t></w:t>
      </w:r>
      <w:r>
        <w:rPr>
          <w:rFonts w:hint="eastAsia"/>
        </w:rPr>
        <w:t>крові</w:t>
      </w:r>
      <w:r>
        <w:t></w:t>
      </w:r>
      <w:r>
        <w:rPr>
          <w:rFonts w:hint="eastAsia"/>
        </w:rPr>
        <w:t>щурів</w:t>
      </w:r>
      <w:r>
        <w:t></w:t>
      </w:r>
      <w:r>
        <w:t></w:t>
      </w:r>
      <w:r>
        <w:rPr>
          <w:rFonts w:hint="eastAsia"/>
        </w:rPr>
        <w:t>яким</w:t>
      </w:r>
    </w:p>
    <w:p w:rsidR="007A5789" w:rsidRDefault="007A5789" w:rsidP="007A5789">
      <w:r>
        <w:rPr>
          <w:rFonts w:hint="eastAsia"/>
        </w:rPr>
        <w:t>моделювали</w:t>
      </w:r>
      <w:r>
        <w:t></w:t>
      </w:r>
      <w:r>
        <w:rPr>
          <w:rFonts w:hint="eastAsia"/>
        </w:rPr>
        <w:t>опік</w:t>
      </w:r>
      <w:r>
        <w:t></w:t>
      </w:r>
      <w:r>
        <w:rPr>
          <w:rFonts w:hint="eastAsia"/>
        </w:rPr>
        <w:t>стравоходу</w:t>
      </w:r>
      <w:r>
        <w:t></w:t>
      </w:r>
      <w:r>
        <w:t></w:t>
      </w:r>
      <w:r>
        <w:t></w:t>
      </w:r>
      <w:r>
        <w:rPr>
          <w:rFonts w:hint="eastAsia"/>
        </w:rPr>
        <w:t>та</w:t>
      </w:r>
      <w:r>
        <w:t></w:t>
      </w:r>
      <w:r>
        <w:t></w:t>
      </w:r>
      <w:r>
        <w:t></w:t>
      </w:r>
      <w:r>
        <w:rPr>
          <w:rFonts w:hint="eastAsia"/>
        </w:rPr>
        <w:t>ступеня</w:t>
      </w:r>
      <w:r>
        <w:t></w:t>
      </w:r>
      <w:r>
        <w:t></w:t>
      </w:r>
      <w:r>
        <w:rPr>
          <w:rFonts w:hint="eastAsia"/>
        </w:rPr>
        <w:t>що</w:t>
      </w:r>
      <w:r>
        <w:t></w:t>
      </w:r>
      <w:r>
        <w:rPr>
          <w:rFonts w:hint="eastAsia"/>
        </w:rPr>
        <w:t>свідчить</w:t>
      </w:r>
      <w:r>
        <w:t></w:t>
      </w:r>
      <w:r>
        <w:rPr>
          <w:rFonts w:hint="eastAsia"/>
        </w:rPr>
        <w:t>про</w:t>
      </w:r>
      <w:r>
        <w:t></w:t>
      </w:r>
      <w:r>
        <w:rPr>
          <w:rFonts w:hint="eastAsia"/>
        </w:rPr>
        <w:t>ендогенну</w:t>
      </w:r>
    </w:p>
    <w:p w:rsidR="007A5789" w:rsidRPr="007A5789" w:rsidRDefault="007A5789" w:rsidP="007A5789">
      <w:r>
        <w:rPr>
          <w:rFonts w:hint="eastAsia"/>
        </w:rPr>
        <w:t>інтоксикацію</w:t>
      </w:r>
      <w:r>
        <w:t></w:t>
      </w:r>
    </w:p>
    <w:sectPr w:rsidR="007A5789" w:rsidRPr="007A578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7A5789" w:rsidRPr="007A5789">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96B51-F773-43F0-961C-2FF39863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14</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2022-05-04T08:29:00Z</dcterms:created>
  <dcterms:modified xsi:type="dcterms:W3CDTF">2022-05-04T13:17:00Z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