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DA51B" w14:textId="34DA4216" w:rsidR="00325B41" w:rsidRDefault="006D3C08" w:rsidP="006D3C08">
      <w:pPr>
        <w:rPr>
          <w:lang w:val="ru-RU"/>
        </w:rPr>
      </w:pPr>
      <w:r w:rsidRPr="006D3C08">
        <w:rPr>
          <w:rFonts w:hint="eastAsia"/>
        </w:rPr>
        <w:t>Прокопов</w:t>
      </w:r>
      <w:r w:rsidRPr="006D3C08">
        <w:t xml:space="preserve"> </w:t>
      </w:r>
      <w:r w:rsidRPr="006D3C08">
        <w:rPr>
          <w:rFonts w:hint="eastAsia"/>
        </w:rPr>
        <w:t>Алексей</w:t>
      </w:r>
      <w:r w:rsidRPr="006D3C08">
        <w:t xml:space="preserve"> </w:t>
      </w:r>
      <w:r w:rsidRPr="006D3C08">
        <w:rPr>
          <w:rFonts w:hint="eastAsia"/>
        </w:rPr>
        <w:t>Юрьевич</w:t>
      </w:r>
      <w:r>
        <w:rPr>
          <w:lang w:val="ru-RU"/>
        </w:rPr>
        <w:t xml:space="preserve"> </w:t>
      </w:r>
      <w:r w:rsidRPr="006D3C08">
        <w:rPr>
          <w:rFonts w:hint="eastAsia"/>
          <w:lang w:val="ru-RU"/>
        </w:rPr>
        <w:t>Научное</w:t>
      </w:r>
      <w:r w:rsidRPr="006D3C08">
        <w:rPr>
          <w:lang w:val="ru-RU"/>
        </w:rPr>
        <w:t xml:space="preserve"> </w:t>
      </w:r>
      <w:r w:rsidRPr="006D3C08">
        <w:rPr>
          <w:rFonts w:hint="eastAsia"/>
          <w:lang w:val="ru-RU"/>
        </w:rPr>
        <w:t>обоснование</w:t>
      </w:r>
      <w:r w:rsidRPr="006D3C08">
        <w:rPr>
          <w:lang w:val="ru-RU"/>
        </w:rPr>
        <w:t xml:space="preserve"> </w:t>
      </w:r>
      <w:r w:rsidRPr="006D3C08">
        <w:rPr>
          <w:rFonts w:hint="eastAsia"/>
          <w:lang w:val="ru-RU"/>
        </w:rPr>
        <w:t>модели</w:t>
      </w:r>
      <w:r w:rsidRPr="006D3C08">
        <w:rPr>
          <w:lang w:val="ru-RU"/>
        </w:rPr>
        <w:t xml:space="preserve"> </w:t>
      </w:r>
      <w:r w:rsidRPr="006D3C08">
        <w:rPr>
          <w:rFonts w:hint="eastAsia"/>
          <w:lang w:val="ru-RU"/>
        </w:rPr>
        <w:t>трехэтапной</w:t>
      </w:r>
      <w:r w:rsidRPr="006D3C08">
        <w:rPr>
          <w:lang w:val="ru-RU"/>
        </w:rPr>
        <w:t xml:space="preserve"> </w:t>
      </w:r>
      <w:r w:rsidRPr="006D3C08">
        <w:rPr>
          <w:rFonts w:hint="eastAsia"/>
          <w:lang w:val="ru-RU"/>
        </w:rPr>
        <w:t>организации</w:t>
      </w:r>
      <w:r w:rsidRPr="006D3C08">
        <w:rPr>
          <w:lang w:val="ru-RU"/>
        </w:rPr>
        <w:t xml:space="preserve"> </w:t>
      </w:r>
      <w:r w:rsidRPr="006D3C08">
        <w:rPr>
          <w:rFonts w:hint="eastAsia"/>
          <w:lang w:val="ru-RU"/>
        </w:rPr>
        <w:t>медицинской</w:t>
      </w:r>
      <w:r w:rsidRPr="006D3C08">
        <w:rPr>
          <w:lang w:val="ru-RU"/>
        </w:rPr>
        <w:t xml:space="preserve"> </w:t>
      </w:r>
      <w:r w:rsidRPr="006D3C08">
        <w:rPr>
          <w:rFonts w:hint="eastAsia"/>
          <w:lang w:val="ru-RU"/>
        </w:rPr>
        <w:t>помощи</w:t>
      </w:r>
      <w:r w:rsidRPr="006D3C08">
        <w:rPr>
          <w:lang w:val="ru-RU"/>
        </w:rPr>
        <w:t xml:space="preserve"> </w:t>
      </w:r>
      <w:r w:rsidRPr="006D3C08">
        <w:rPr>
          <w:rFonts w:hint="eastAsia"/>
          <w:lang w:val="ru-RU"/>
        </w:rPr>
        <w:t>женщинам</w:t>
      </w:r>
      <w:r w:rsidRPr="006D3C08">
        <w:rPr>
          <w:lang w:val="ru-RU"/>
        </w:rPr>
        <w:t xml:space="preserve">, </w:t>
      </w:r>
      <w:r w:rsidRPr="006D3C08">
        <w:rPr>
          <w:rFonts w:hint="eastAsia"/>
          <w:lang w:val="ru-RU"/>
        </w:rPr>
        <w:t>страдающим</w:t>
      </w:r>
      <w:r w:rsidRPr="006D3C08">
        <w:rPr>
          <w:lang w:val="ru-RU"/>
        </w:rPr>
        <w:t xml:space="preserve"> </w:t>
      </w:r>
      <w:r w:rsidRPr="006D3C08">
        <w:rPr>
          <w:rFonts w:hint="eastAsia"/>
          <w:lang w:val="ru-RU"/>
        </w:rPr>
        <w:t>бесплодием</w:t>
      </w:r>
    </w:p>
    <w:p w14:paraId="320082E8" w14:textId="77777777" w:rsidR="006D3C08" w:rsidRPr="006D3C08" w:rsidRDefault="006D3C08" w:rsidP="006D3C08">
      <w:pPr>
        <w:rPr>
          <w:lang w:val="ru-RU"/>
        </w:rPr>
      </w:pPr>
      <w:r w:rsidRPr="006D3C08">
        <w:rPr>
          <w:rFonts w:hint="eastAsia"/>
          <w:lang w:val="ru-RU"/>
        </w:rPr>
        <w:t>ОГЛАВЛЕНИЕ</w:t>
      </w:r>
      <w:r w:rsidRPr="006D3C08">
        <w:rPr>
          <w:lang w:val="ru-RU"/>
        </w:rPr>
        <w:t xml:space="preserve"> </w:t>
      </w:r>
      <w:r w:rsidRPr="006D3C08">
        <w:rPr>
          <w:rFonts w:hint="eastAsia"/>
          <w:lang w:val="ru-RU"/>
        </w:rPr>
        <w:t>ДИССЕРТАЦИИ</w:t>
      </w:r>
    </w:p>
    <w:p w14:paraId="58AAD1D3" w14:textId="77777777" w:rsidR="006D3C08" w:rsidRPr="006D3C08" w:rsidRDefault="006D3C08" w:rsidP="006D3C08">
      <w:pPr>
        <w:rPr>
          <w:lang w:val="ru-RU"/>
        </w:rPr>
      </w:pPr>
      <w:r w:rsidRPr="006D3C08">
        <w:rPr>
          <w:rFonts w:hint="eastAsia"/>
          <w:lang w:val="ru-RU"/>
        </w:rPr>
        <w:t>кандидат</w:t>
      </w:r>
      <w:r w:rsidRPr="006D3C08">
        <w:rPr>
          <w:lang w:val="ru-RU"/>
        </w:rPr>
        <w:t xml:space="preserve"> </w:t>
      </w:r>
      <w:r w:rsidRPr="006D3C08">
        <w:rPr>
          <w:rFonts w:hint="eastAsia"/>
          <w:lang w:val="ru-RU"/>
        </w:rPr>
        <w:t>наук</w:t>
      </w:r>
      <w:r w:rsidRPr="006D3C08">
        <w:rPr>
          <w:lang w:val="ru-RU"/>
        </w:rPr>
        <w:t xml:space="preserve"> </w:t>
      </w:r>
      <w:r w:rsidRPr="006D3C08">
        <w:rPr>
          <w:rFonts w:hint="eastAsia"/>
          <w:lang w:val="ru-RU"/>
        </w:rPr>
        <w:t>Прокопов</w:t>
      </w:r>
      <w:r w:rsidRPr="006D3C08">
        <w:rPr>
          <w:lang w:val="ru-RU"/>
        </w:rPr>
        <w:t xml:space="preserve"> </w:t>
      </w:r>
      <w:r w:rsidRPr="006D3C08">
        <w:rPr>
          <w:rFonts w:hint="eastAsia"/>
          <w:lang w:val="ru-RU"/>
        </w:rPr>
        <w:t>Алексей</w:t>
      </w:r>
      <w:r w:rsidRPr="006D3C08">
        <w:rPr>
          <w:lang w:val="ru-RU"/>
        </w:rPr>
        <w:t xml:space="preserve"> </w:t>
      </w:r>
      <w:r w:rsidRPr="006D3C08">
        <w:rPr>
          <w:rFonts w:hint="eastAsia"/>
          <w:lang w:val="ru-RU"/>
        </w:rPr>
        <w:t>Юрьевич</w:t>
      </w:r>
    </w:p>
    <w:p w14:paraId="2C4079CC" w14:textId="77777777" w:rsidR="006D3C08" w:rsidRPr="006D3C08" w:rsidRDefault="006D3C08" w:rsidP="006D3C08">
      <w:pPr>
        <w:rPr>
          <w:lang w:val="ru-RU"/>
        </w:rPr>
      </w:pPr>
      <w:r w:rsidRPr="006D3C08">
        <w:rPr>
          <w:rFonts w:hint="eastAsia"/>
          <w:lang w:val="ru-RU"/>
        </w:rPr>
        <w:t>ВВЕДЕНИЕ</w:t>
      </w:r>
    </w:p>
    <w:p w14:paraId="408D6166" w14:textId="77777777" w:rsidR="006D3C08" w:rsidRPr="006D3C08" w:rsidRDefault="006D3C08" w:rsidP="006D3C08">
      <w:pPr>
        <w:rPr>
          <w:lang w:val="ru-RU"/>
        </w:rPr>
      </w:pPr>
    </w:p>
    <w:p w14:paraId="0ADE5B2D" w14:textId="77777777" w:rsidR="006D3C08" w:rsidRPr="006D3C08" w:rsidRDefault="006D3C08" w:rsidP="006D3C08">
      <w:pPr>
        <w:rPr>
          <w:lang w:val="ru-RU"/>
        </w:rPr>
      </w:pPr>
      <w:r w:rsidRPr="006D3C08">
        <w:rPr>
          <w:rFonts w:hint="eastAsia"/>
          <w:lang w:val="ru-RU"/>
        </w:rPr>
        <w:t>ГЛАВА</w:t>
      </w:r>
      <w:r w:rsidRPr="006D3C08">
        <w:rPr>
          <w:lang w:val="ru-RU"/>
        </w:rPr>
        <w:t xml:space="preserve"> 1. </w:t>
      </w:r>
      <w:r w:rsidRPr="006D3C08">
        <w:rPr>
          <w:rFonts w:hint="eastAsia"/>
          <w:lang w:val="ru-RU"/>
        </w:rPr>
        <w:t>АНАЛИЗ</w:t>
      </w:r>
      <w:r w:rsidRPr="006D3C08">
        <w:rPr>
          <w:lang w:val="ru-RU"/>
        </w:rPr>
        <w:t xml:space="preserve"> </w:t>
      </w:r>
      <w:r w:rsidRPr="006D3C08">
        <w:rPr>
          <w:rFonts w:hint="eastAsia"/>
          <w:lang w:val="ru-RU"/>
        </w:rPr>
        <w:t>ОРГАНИЗАЦИИ</w:t>
      </w:r>
      <w:r w:rsidRPr="006D3C08">
        <w:rPr>
          <w:lang w:val="ru-RU"/>
        </w:rPr>
        <w:t xml:space="preserve"> </w:t>
      </w:r>
      <w:r w:rsidRPr="006D3C08">
        <w:rPr>
          <w:rFonts w:hint="eastAsia"/>
          <w:lang w:val="ru-RU"/>
        </w:rPr>
        <w:t>МЕДИЦИНСКОЙ</w:t>
      </w:r>
      <w:r w:rsidRPr="006D3C08">
        <w:rPr>
          <w:lang w:val="ru-RU"/>
        </w:rPr>
        <w:t xml:space="preserve"> </w:t>
      </w:r>
      <w:r w:rsidRPr="006D3C08">
        <w:rPr>
          <w:rFonts w:hint="eastAsia"/>
          <w:lang w:val="ru-RU"/>
        </w:rPr>
        <w:t>ПОМОЩИ</w:t>
      </w:r>
      <w:r w:rsidRPr="006D3C08">
        <w:rPr>
          <w:lang w:val="ru-RU"/>
        </w:rPr>
        <w:t xml:space="preserve"> </w:t>
      </w:r>
      <w:r w:rsidRPr="006D3C08">
        <w:rPr>
          <w:rFonts w:hint="eastAsia"/>
          <w:lang w:val="ru-RU"/>
        </w:rPr>
        <w:t>ПРИ</w:t>
      </w:r>
      <w:r w:rsidRPr="006D3C08">
        <w:rPr>
          <w:lang w:val="ru-RU"/>
        </w:rPr>
        <w:t xml:space="preserve"> </w:t>
      </w:r>
      <w:r w:rsidRPr="006D3C08">
        <w:rPr>
          <w:rFonts w:hint="eastAsia"/>
          <w:lang w:val="ru-RU"/>
        </w:rPr>
        <w:t>БЕСПЛОДИИ</w:t>
      </w:r>
      <w:r w:rsidRPr="006D3C08">
        <w:rPr>
          <w:lang w:val="ru-RU"/>
        </w:rPr>
        <w:t xml:space="preserve"> (</w:t>
      </w:r>
      <w:r w:rsidRPr="006D3C08">
        <w:rPr>
          <w:rFonts w:hint="eastAsia"/>
          <w:lang w:val="ru-RU"/>
        </w:rPr>
        <w:t>Обзор</w:t>
      </w:r>
      <w:r w:rsidRPr="006D3C08">
        <w:rPr>
          <w:lang w:val="ru-RU"/>
        </w:rPr>
        <w:t xml:space="preserve"> </w:t>
      </w:r>
      <w:r w:rsidRPr="006D3C08">
        <w:rPr>
          <w:rFonts w:hint="eastAsia"/>
          <w:lang w:val="ru-RU"/>
        </w:rPr>
        <w:t>литературы</w:t>
      </w:r>
      <w:r w:rsidRPr="006D3C08">
        <w:rPr>
          <w:lang w:val="ru-RU"/>
        </w:rPr>
        <w:t>)</w:t>
      </w:r>
    </w:p>
    <w:p w14:paraId="0F5C8E04" w14:textId="77777777" w:rsidR="006D3C08" w:rsidRPr="006D3C08" w:rsidRDefault="006D3C08" w:rsidP="006D3C08">
      <w:pPr>
        <w:rPr>
          <w:lang w:val="ru-RU"/>
        </w:rPr>
      </w:pPr>
    </w:p>
    <w:p w14:paraId="6CC0D98F" w14:textId="77777777" w:rsidR="006D3C08" w:rsidRPr="006D3C08" w:rsidRDefault="006D3C08" w:rsidP="006D3C08">
      <w:pPr>
        <w:rPr>
          <w:lang w:val="ru-RU"/>
        </w:rPr>
      </w:pPr>
      <w:r w:rsidRPr="006D3C08">
        <w:rPr>
          <w:lang w:val="ru-RU"/>
        </w:rPr>
        <w:t xml:space="preserve">1.1. </w:t>
      </w:r>
      <w:r w:rsidRPr="006D3C08">
        <w:rPr>
          <w:rFonts w:hint="eastAsia"/>
          <w:lang w:val="ru-RU"/>
        </w:rPr>
        <w:t>Медико</w:t>
      </w:r>
      <w:r w:rsidRPr="006D3C08">
        <w:rPr>
          <w:lang w:val="ru-RU"/>
        </w:rPr>
        <w:t>-</w:t>
      </w:r>
      <w:r w:rsidRPr="006D3C08">
        <w:rPr>
          <w:rFonts w:hint="eastAsia"/>
          <w:lang w:val="ru-RU"/>
        </w:rPr>
        <w:t>биологическое</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социальное</w:t>
      </w:r>
      <w:r w:rsidRPr="006D3C08">
        <w:rPr>
          <w:lang w:val="ru-RU"/>
        </w:rPr>
        <w:t xml:space="preserve"> </w:t>
      </w:r>
      <w:r w:rsidRPr="006D3C08">
        <w:rPr>
          <w:rFonts w:hint="eastAsia"/>
          <w:lang w:val="ru-RU"/>
        </w:rPr>
        <w:t>значение</w:t>
      </w:r>
      <w:r w:rsidRPr="006D3C08">
        <w:rPr>
          <w:lang w:val="ru-RU"/>
        </w:rPr>
        <w:t xml:space="preserve"> </w:t>
      </w:r>
      <w:r w:rsidRPr="006D3C08">
        <w:rPr>
          <w:rFonts w:hint="eastAsia"/>
          <w:lang w:val="ru-RU"/>
        </w:rPr>
        <w:t>бесплодия</w:t>
      </w:r>
    </w:p>
    <w:p w14:paraId="3D67464D" w14:textId="77777777" w:rsidR="006D3C08" w:rsidRPr="006D3C08" w:rsidRDefault="006D3C08" w:rsidP="006D3C08">
      <w:pPr>
        <w:rPr>
          <w:lang w:val="ru-RU"/>
        </w:rPr>
      </w:pPr>
    </w:p>
    <w:p w14:paraId="3E00BB7C" w14:textId="77777777" w:rsidR="006D3C08" w:rsidRPr="006D3C08" w:rsidRDefault="006D3C08" w:rsidP="006D3C08">
      <w:pPr>
        <w:rPr>
          <w:lang w:val="ru-RU"/>
        </w:rPr>
      </w:pPr>
      <w:r w:rsidRPr="006D3C08">
        <w:rPr>
          <w:lang w:val="ru-RU"/>
        </w:rPr>
        <w:t xml:space="preserve">1.2. </w:t>
      </w:r>
      <w:r w:rsidRPr="006D3C08">
        <w:rPr>
          <w:rFonts w:hint="eastAsia"/>
          <w:lang w:val="ru-RU"/>
        </w:rPr>
        <w:t>Основные</w:t>
      </w:r>
      <w:r w:rsidRPr="006D3C08">
        <w:rPr>
          <w:lang w:val="ru-RU"/>
        </w:rPr>
        <w:t xml:space="preserve"> </w:t>
      </w:r>
      <w:r w:rsidRPr="006D3C08">
        <w:rPr>
          <w:rFonts w:hint="eastAsia"/>
          <w:lang w:val="ru-RU"/>
        </w:rPr>
        <w:t>подходы</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организации</w:t>
      </w:r>
      <w:r w:rsidRPr="006D3C08">
        <w:rPr>
          <w:lang w:val="ru-RU"/>
        </w:rPr>
        <w:t xml:space="preserve"> </w:t>
      </w:r>
      <w:r w:rsidRPr="006D3C08">
        <w:rPr>
          <w:rFonts w:hint="eastAsia"/>
          <w:lang w:val="ru-RU"/>
        </w:rPr>
        <w:t>медицинской</w:t>
      </w:r>
      <w:r w:rsidRPr="006D3C08">
        <w:rPr>
          <w:lang w:val="ru-RU"/>
        </w:rPr>
        <w:t xml:space="preserve"> </w:t>
      </w:r>
      <w:r w:rsidRPr="006D3C08">
        <w:rPr>
          <w:rFonts w:hint="eastAsia"/>
          <w:lang w:val="ru-RU"/>
        </w:rPr>
        <w:t>помощи</w:t>
      </w:r>
      <w:r w:rsidRPr="006D3C08">
        <w:rPr>
          <w:lang w:val="ru-RU"/>
        </w:rPr>
        <w:t xml:space="preserve"> </w:t>
      </w:r>
      <w:r w:rsidRPr="006D3C08">
        <w:rPr>
          <w:rFonts w:hint="eastAsia"/>
          <w:lang w:val="ru-RU"/>
        </w:rPr>
        <w:t>при</w:t>
      </w:r>
      <w:r w:rsidRPr="006D3C08">
        <w:rPr>
          <w:lang w:val="ru-RU"/>
        </w:rPr>
        <w:t xml:space="preserve"> </w:t>
      </w:r>
      <w:r w:rsidRPr="006D3C08">
        <w:rPr>
          <w:rFonts w:hint="eastAsia"/>
          <w:lang w:val="ru-RU"/>
        </w:rPr>
        <w:t>бесплодии</w:t>
      </w:r>
    </w:p>
    <w:p w14:paraId="3D2550C6" w14:textId="77777777" w:rsidR="006D3C08" w:rsidRPr="006D3C08" w:rsidRDefault="006D3C08" w:rsidP="006D3C08">
      <w:pPr>
        <w:rPr>
          <w:lang w:val="ru-RU"/>
        </w:rPr>
      </w:pPr>
    </w:p>
    <w:p w14:paraId="5B9895C4" w14:textId="77777777" w:rsidR="006D3C08" w:rsidRPr="006D3C08" w:rsidRDefault="006D3C08" w:rsidP="006D3C08">
      <w:pPr>
        <w:rPr>
          <w:lang w:val="ru-RU"/>
        </w:rPr>
      </w:pPr>
      <w:r w:rsidRPr="006D3C08">
        <w:rPr>
          <w:rFonts w:hint="eastAsia"/>
          <w:lang w:val="ru-RU"/>
        </w:rPr>
        <w:t>ГЛАВА</w:t>
      </w:r>
      <w:r w:rsidRPr="006D3C08">
        <w:rPr>
          <w:lang w:val="ru-RU"/>
        </w:rPr>
        <w:t xml:space="preserve"> 2. </w:t>
      </w:r>
      <w:r w:rsidRPr="006D3C08">
        <w:rPr>
          <w:rFonts w:hint="eastAsia"/>
          <w:lang w:val="ru-RU"/>
        </w:rPr>
        <w:t>МАТЕРИАЛ</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МЕТОДЫ</w:t>
      </w:r>
      <w:r w:rsidRPr="006D3C08">
        <w:rPr>
          <w:lang w:val="ru-RU"/>
        </w:rPr>
        <w:t xml:space="preserve"> </w:t>
      </w:r>
      <w:r w:rsidRPr="006D3C08">
        <w:rPr>
          <w:rFonts w:hint="eastAsia"/>
          <w:lang w:val="ru-RU"/>
        </w:rPr>
        <w:t>ИССЛЕДОВАНИЯ</w:t>
      </w:r>
    </w:p>
    <w:p w14:paraId="07B6783E" w14:textId="77777777" w:rsidR="006D3C08" w:rsidRPr="006D3C08" w:rsidRDefault="006D3C08" w:rsidP="006D3C08">
      <w:pPr>
        <w:rPr>
          <w:lang w:val="ru-RU"/>
        </w:rPr>
      </w:pPr>
    </w:p>
    <w:p w14:paraId="7E2F958C" w14:textId="77777777" w:rsidR="006D3C08" w:rsidRPr="006D3C08" w:rsidRDefault="006D3C08" w:rsidP="006D3C08">
      <w:pPr>
        <w:rPr>
          <w:lang w:val="ru-RU"/>
        </w:rPr>
      </w:pPr>
      <w:r w:rsidRPr="006D3C08">
        <w:rPr>
          <w:lang w:val="ru-RU"/>
        </w:rPr>
        <w:t xml:space="preserve">2.1. </w:t>
      </w:r>
      <w:r w:rsidRPr="006D3C08">
        <w:rPr>
          <w:rFonts w:hint="eastAsia"/>
          <w:lang w:val="ru-RU"/>
        </w:rPr>
        <w:t>Характеристика</w:t>
      </w:r>
      <w:r w:rsidRPr="006D3C08">
        <w:rPr>
          <w:lang w:val="ru-RU"/>
        </w:rPr>
        <w:t xml:space="preserve"> </w:t>
      </w:r>
      <w:r w:rsidRPr="006D3C08">
        <w:rPr>
          <w:rFonts w:hint="eastAsia"/>
          <w:lang w:val="ru-RU"/>
        </w:rPr>
        <w:t>базы</w:t>
      </w:r>
      <w:r w:rsidRPr="006D3C08">
        <w:rPr>
          <w:lang w:val="ru-RU"/>
        </w:rPr>
        <w:t xml:space="preserve"> </w:t>
      </w:r>
      <w:r w:rsidRPr="006D3C08">
        <w:rPr>
          <w:rFonts w:hint="eastAsia"/>
          <w:lang w:val="ru-RU"/>
        </w:rPr>
        <w:t>исследования</w:t>
      </w:r>
    </w:p>
    <w:p w14:paraId="02891074" w14:textId="77777777" w:rsidR="006D3C08" w:rsidRPr="006D3C08" w:rsidRDefault="006D3C08" w:rsidP="006D3C08">
      <w:pPr>
        <w:rPr>
          <w:lang w:val="ru-RU"/>
        </w:rPr>
      </w:pPr>
    </w:p>
    <w:p w14:paraId="5F48D787" w14:textId="77777777" w:rsidR="006D3C08" w:rsidRPr="006D3C08" w:rsidRDefault="006D3C08" w:rsidP="006D3C08">
      <w:pPr>
        <w:rPr>
          <w:lang w:val="ru-RU"/>
        </w:rPr>
      </w:pPr>
      <w:r w:rsidRPr="006D3C08">
        <w:rPr>
          <w:lang w:val="ru-RU"/>
        </w:rPr>
        <w:t xml:space="preserve">2.2. </w:t>
      </w:r>
      <w:r w:rsidRPr="006D3C08">
        <w:rPr>
          <w:rFonts w:hint="eastAsia"/>
          <w:lang w:val="ru-RU"/>
        </w:rPr>
        <w:t>Организация</w:t>
      </w:r>
      <w:r w:rsidRPr="006D3C08">
        <w:rPr>
          <w:lang w:val="ru-RU"/>
        </w:rPr>
        <w:t xml:space="preserve"> </w:t>
      </w:r>
      <w:r w:rsidRPr="006D3C08">
        <w:rPr>
          <w:rFonts w:hint="eastAsia"/>
          <w:lang w:val="ru-RU"/>
        </w:rPr>
        <w:t>исследования</w:t>
      </w:r>
    </w:p>
    <w:p w14:paraId="08814864" w14:textId="77777777" w:rsidR="006D3C08" w:rsidRPr="006D3C08" w:rsidRDefault="006D3C08" w:rsidP="006D3C08">
      <w:pPr>
        <w:rPr>
          <w:lang w:val="ru-RU"/>
        </w:rPr>
      </w:pPr>
    </w:p>
    <w:p w14:paraId="62C2CF7C" w14:textId="77777777" w:rsidR="006D3C08" w:rsidRPr="006D3C08" w:rsidRDefault="006D3C08" w:rsidP="006D3C08">
      <w:pPr>
        <w:rPr>
          <w:lang w:val="ru-RU"/>
        </w:rPr>
      </w:pPr>
      <w:r w:rsidRPr="006D3C08">
        <w:rPr>
          <w:lang w:val="ru-RU"/>
        </w:rPr>
        <w:t xml:space="preserve">2.3. </w:t>
      </w:r>
      <w:r w:rsidRPr="006D3C08">
        <w:rPr>
          <w:rFonts w:hint="eastAsia"/>
          <w:lang w:val="ru-RU"/>
        </w:rPr>
        <w:t>Методы</w:t>
      </w:r>
      <w:r w:rsidRPr="006D3C08">
        <w:rPr>
          <w:lang w:val="ru-RU"/>
        </w:rPr>
        <w:t xml:space="preserve"> </w:t>
      </w:r>
      <w:r w:rsidRPr="006D3C08">
        <w:rPr>
          <w:rFonts w:hint="eastAsia"/>
          <w:lang w:val="ru-RU"/>
        </w:rPr>
        <w:t>статистической</w:t>
      </w:r>
      <w:r w:rsidRPr="006D3C08">
        <w:rPr>
          <w:lang w:val="ru-RU"/>
        </w:rPr>
        <w:t xml:space="preserve"> </w:t>
      </w:r>
      <w:r w:rsidRPr="006D3C08">
        <w:rPr>
          <w:rFonts w:hint="eastAsia"/>
          <w:lang w:val="ru-RU"/>
        </w:rPr>
        <w:t>обработки</w:t>
      </w:r>
      <w:r w:rsidRPr="006D3C08">
        <w:rPr>
          <w:lang w:val="ru-RU"/>
        </w:rPr>
        <w:t xml:space="preserve"> </w:t>
      </w:r>
      <w:r w:rsidRPr="006D3C08">
        <w:rPr>
          <w:rFonts w:hint="eastAsia"/>
          <w:lang w:val="ru-RU"/>
        </w:rPr>
        <w:t>данных</w:t>
      </w:r>
    </w:p>
    <w:p w14:paraId="669EB9DC" w14:textId="77777777" w:rsidR="006D3C08" w:rsidRPr="006D3C08" w:rsidRDefault="006D3C08" w:rsidP="006D3C08">
      <w:pPr>
        <w:rPr>
          <w:lang w:val="ru-RU"/>
        </w:rPr>
      </w:pPr>
    </w:p>
    <w:p w14:paraId="724D29C0" w14:textId="77777777" w:rsidR="006D3C08" w:rsidRPr="006D3C08" w:rsidRDefault="006D3C08" w:rsidP="006D3C08">
      <w:pPr>
        <w:rPr>
          <w:lang w:val="ru-RU"/>
        </w:rPr>
      </w:pPr>
      <w:r w:rsidRPr="006D3C08">
        <w:rPr>
          <w:rFonts w:hint="eastAsia"/>
          <w:lang w:val="ru-RU"/>
        </w:rPr>
        <w:t>ГЛАВА</w:t>
      </w:r>
      <w:r w:rsidRPr="006D3C08">
        <w:rPr>
          <w:lang w:val="ru-RU"/>
        </w:rPr>
        <w:t xml:space="preserve"> 3. </w:t>
      </w:r>
      <w:r w:rsidRPr="006D3C08">
        <w:rPr>
          <w:rFonts w:hint="eastAsia"/>
          <w:lang w:val="ru-RU"/>
        </w:rPr>
        <w:t>МЕДИКО</w:t>
      </w:r>
      <w:r w:rsidRPr="006D3C08">
        <w:rPr>
          <w:lang w:val="ru-RU"/>
        </w:rPr>
        <w:t>-</w:t>
      </w:r>
      <w:r w:rsidRPr="006D3C08">
        <w:rPr>
          <w:rFonts w:hint="eastAsia"/>
          <w:lang w:val="ru-RU"/>
        </w:rPr>
        <w:t>ДЕМОГРАФИЧЕСКАЯ</w:t>
      </w:r>
      <w:r w:rsidRPr="006D3C08">
        <w:rPr>
          <w:lang w:val="ru-RU"/>
        </w:rPr>
        <w:t xml:space="preserve"> </w:t>
      </w:r>
      <w:r w:rsidRPr="006D3C08">
        <w:rPr>
          <w:rFonts w:hint="eastAsia"/>
          <w:lang w:val="ru-RU"/>
        </w:rPr>
        <w:t>СИТУАЦИЯ</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ТАМБОВСКОЙ</w:t>
      </w:r>
      <w:r w:rsidRPr="006D3C08">
        <w:rPr>
          <w:lang w:val="ru-RU"/>
        </w:rPr>
        <w:t xml:space="preserve"> </w:t>
      </w:r>
      <w:r w:rsidRPr="006D3C08">
        <w:rPr>
          <w:rFonts w:hint="eastAsia"/>
          <w:lang w:val="ru-RU"/>
        </w:rPr>
        <w:t>ОБЛАСТИ</w:t>
      </w:r>
    </w:p>
    <w:p w14:paraId="15479C1F" w14:textId="77777777" w:rsidR="006D3C08" w:rsidRPr="006D3C08" w:rsidRDefault="006D3C08" w:rsidP="006D3C08">
      <w:pPr>
        <w:rPr>
          <w:lang w:val="ru-RU"/>
        </w:rPr>
      </w:pPr>
    </w:p>
    <w:p w14:paraId="773CFDFE" w14:textId="77777777" w:rsidR="006D3C08" w:rsidRPr="006D3C08" w:rsidRDefault="006D3C08" w:rsidP="006D3C08">
      <w:pPr>
        <w:rPr>
          <w:lang w:val="ru-RU"/>
        </w:rPr>
      </w:pPr>
      <w:r w:rsidRPr="006D3C08">
        <w:rPr>
          <w:lang w:val="ru-RU"/>
        </w:rPr>
        <w:t xml:space="preserve">3.1. </w:t>
      </w:r>
      <w:r w:rsidRPr="006D3C08">
        <w:rPr>
          <w:rFonts w:hint="eastAsia"/>
          <w:lang w:val="ru-RU"/>
        </w:rPr>
        <w:t>Демографическая</w:t>
      </w:r>
      <w:r w:rsidRPr="006D3C08">
        <w:rPr>
          <w:lang w:val="ru-RU"/>
        </w:rPr>
        <w:t xml:space="preserve"> </w:t>
      </w:r>
      <w:r w:rsidRPr="006D3C08">
        <w:rPr>
          <w:rFonts w:hint="eastAsia"/>
          <w:lang w:val="ru-RU"/>
        </w:rPr>
        <w:t>ситуация</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Тамбовской</w:t>
      </w:r>
      <w:r w:rsidRPr="006D3C08">
        <w:rPr>
          <w:lang w:val="ru-RU"/>
        </w:rPr>
        <w:t xml:space="preserve"> </w:t>
      </w:r>
      <w:r w:rsidRPr="006D3C08">
        <w:rPr>
          <w:rFonts w:hint="eastAsia"/>
          <w:lang w:val="ru-RU"/>
        </w:rPr>
        <w:t>области</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тенденции</w:t>
      </w:r>
      <w:r w:rsidRPr="006D3C08">
        <w:rPr>
          <w:lang w:val="ru-RU"/>
        </w:rPr>
        <w:t xml:space="preserve"> </w:t>
      </w:r>
      <w:r w:rsidRPr="006D3C08">
        <w:rPr>
          <w:rFonts w:hint="eastAsia"/>
          <w:lang w:val="ru-RU"/>
        </w:rPr>
        <w:t>ее</w:t>
      </w:r>
      <w:r w:rsidRPr="006D3C08">
        <w:rPr>
          <w:lang w:val="ru-RU"/>
        </w:rPr>
        <w:t xml:space="preserve"> </w:t>
      </w:r>
      <w:r w:rsidRPr="006D3C08">
        <w:rPr>
          <w:rFonts w:hint="eastAsia"/>
          <w:lang w:val="ru-RU"/>
        </w:rPr>
        <w:t>развития</w:t>
      </w:r>
    </w:p>
    <w:p w14:paraId="79E8E3F8" w14:textId="77777777" w:rsidR="006D3C08" w:rsidRPr="006D3C08" w:rsidRDefault="006D3C08" w:rsidP="006D3C08">
      <w:pPr>
        <w:rPr>
          <w:lang w:val="ru-RU"/>
        </w:rPr>
      </w:pPr>
    </w:p>
    <w:p w14:paraId="767E941B" w14:textId="77777777" w:rsidR="006D3C08" w:rsidRPr="006D3C08" w:rsidRDefault="006D3C08" w:rsidP="006D3C08">
      <w:pPr>
        <w:rPr>
          <w:lang w:val="ru-RU"/>
        </w:rPr>
      </w:pPr>
      <w:r w:rsidRPr="006D3C08">
        <w:rPr>
          <w:lang w:val="ru-RU"/>
        </w:rPr>
        <w:t xml:space="preserve">3.2. </w:t>
      </w:r>
      <w:r w:rsidRPr="006D3C08">
        <w:rPr>
          <w:rFonts w:hint="eastAsia"/>
          <w:lang w:val="ru-RU"/>
        </w:rPr>
        <w:t>Динамика</w:t>
      </w:r>
      <w:r w:rsidRPr="006D3C08">
        <w:rPr>
          <w:lang w:val="ru-RU"/>
        </w:rPr>
        <w:t xml:space="preserve"> </w:t>
      </w:r>
      <w:r w:rsidRPr="006D3C08">
        <w:rPr>
          <w:rFonts w:hint="eastAsia"/>
          <w:lang w:val="ru-RU"/>
        </w:rPr>
        <w:t>репродуктивных</w:t>
      </w:r>
      <w:r w:rsidRPr="006D3C08">
        <w:rPr>
          <w:lang w:val="ru-RU"/>
        </w:rPr>
        <w:t xml:space="preserve"> </w:t>
      </w:r>
      <w:r w:rsidRPr="006D3C08">
        <w:rPr>
          <w:rFonts w:hint="eastAsia"/>
          <w:lang w:val="ru-RU"/>
        </w:rPr>
        <w:t>потерь</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Тамбовской</w:t>
      </w:r>
      <w:r w:rsidRPr="006D3C08">
        <w:rPr>
          <w:lang w:val="ru-RU"/>
        </w:rPr>
        <w:t xml:space="preserve"> </w:t>
      </w:r>
      <w:r w:rsidRPr="006D3C08">
        <w:rPr>
          <w:rFonts w:hint="eastAsia"/>
          <w:lang w:val="ru-RU"/>
        </w:rPr>
        <w:t>области</w:t>
      </w:r>
    </w:p>
    <w:p w14:paraId="7104C91D" w14:textId="77777777" w:rsidR="006D3C08" w:rsidRPr="006D3C08" w:rsidRDefault="006D3C08" w:rsidP="006D3C08">
      <w:pPr>
        <w:rPr>
          <w:lang w:val="ru-RU"/>
        </w:rPr>
      </w:pPr>
    </w:p>
    <w:p w14:paraId="5FA460BC" w14:textId="77777777" w:rsidR="006D3C08" w:rsidRPr="006D3C08" w:rsidRDefault="006D3C08" w:rsidP="006D3C08">
      <w:pPr>
        <w:rPr>
          <w:lang w:val="ru-RU"/>
        </w:rPr>
      </w:pPr>
      <w:r w:rsidRPr="006D3C08">
        <w:rPr>
          <w:lang w:val="ru-RU"/>
        </w:rPr>
        <w:t xml:space="preserve">3.3. </w:t>
      </w:r>
      <w:r w:rsidRPr="006D3C08">
        <w:rPr>
          <w:rFonts w:hint="eastAsia"/>
          <w:lang w:val="ru-RU"/>
        </w:rPr>
        <w:t>Потери</w:t>
      </w:r>
      <w:r w:rsidRPr="006D3C08">
        <w:rPr>
          <w:lang w:val="ru-RU"/>
        </w:rPr>
        <w:t xml:space="preserve"> </w:t>
      </w:r>
      <w:r w:rsidRPr="006D3C08">
        <w:rPr>
          <w:rFonts w:hint="eastAsia"/>
          <w:lang w:val="ru-RU"/>
        </w:rPr>
        <w:t>потенциальных</w:t>
      </w:r>
      <w:r w:rsidRPr="006D3C08">
        <w:rPr>
          <w:lang w:val="ru-RU"/>
        </w:rPr>
        <w:t xml:space="preserve"> </w:t>
      </w:r>
      <w:r w:rsidRPr="006D3C08">
        <w:rPr>
          <w:rFonts w:hint="eastAsia"/>
          <w:lang w:val="ru-RU"/>
        </w:rPr>
        <w:t>рождений</w:t>
      </w:r>
      <w:r w:rsidRPr="006D3C08">
        <w:rPr>
          <w:lang w:val="ru-RU"/>
        </w:rPr>
        <w:t xml:space="preserve"> </w:t>
      </w:r>
      <w:r w:rsidRPr="006D3C08">
        <w:rPr>
          <w:rFonts w:hint="eastAsia"/>
          <w:lang w:val="ru-RU"/>
        </w:rPr>
        <w:t>из</w:t>
      </w:r>
      <w:r w:rsidRPr="006D3C08">
        <w:rPr>
          <w:lang w:val="ru-RU"/>
        </w:rPr>
        <w:t>-</w:t>
      </w:r>
      <w:r w:rsidRPr="006D3C08">
        <w:rPr>
          <w:rFonts w:hint="eastAsia"/>
          <w:lang w:val="ru-RU"/>
        </w:rPr>
        <w:t>за</w:t>
      </w:r>
      <w:r w:rsidRPr="006D3C08">
        <w:rPr>
          <w:lang w:val="ru-RU"/>
        </w:rPr>
        <w:t xml:space="preserve"> </w:t>
      </w:r>
      <w:r w:rsidRPr="006D3C08">
        <w:rPr>
          <w:rFonts w:hint="eastAsia"/>
          <w:lang w:val="ru-RU"/>
        </w:rPr>
        <w:t>смерти</w:t>
      </w:r>
      <w:r w:rsidRPr="006D3C08">
        <w:rPr>
          <w:lang w:val="ru-RU"/>
        </w:rPr>
        <w:t xml:space="preserve"> </w:t>
      </w:r>
      <w:r w:rsidRPr="006D3C08">
        <w:rPr>
          <w:rFonts w:hint="eastAsia"/>
          <w:lang w:val="ru-RU"/>
        </w:rPr>
        <w:t>же</w:t>
      </w:r>
      <w:r w:rsidRPr="006D3C08">
        <w:rPr>
          <w:rFonts w:hint="eastAsia"/>
          <w:lang w:val="ru-RU"/>
        </w:rPr>
        <w:lastRenderedPageBreak/>
        <w:t>нщин</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проблем</w:t>
      </w:r>
      <w:r w:rsidRPr="006D3C08">
        <w:rPr>
          <w:lang w:val="ru-RU"/>
        </w:rPr>
        <w:t xml:space="preserve">, </w:t>
      </w:r>
      <w:r w:rsidRPr="006D3C08">
        <w:rPr>
          <w:rFonts w:hint="eastAsia"/>
          <w:lang w:val="ru-RU"/>
        </w:rPr>
        <w:t>связанных</w:t>
      </w:r>
      <w:r w:rsidRPr="006D3C08">
        <w:rPr>
          <w:lang w:val="ru-RU"/>
        </w:rPr>
        <w:t xml:space="preserve"> </w:t>
      </w:r>
      <w:r w:rsidRPr="006D3C08">
        <w:rPr>
          <w:rFonts w:hint="eastAsia"/>
          <w:lang w:val="ru-RU"/>
        </w:rPr>
        <w:t>со</w:t>
      </w:r>
      <w:r w:rsidRPr="006D3C08">
        <w:rPr>
          <w:lang w:val="ru-RU"/>
        </w:rPr>
        <w:t xml:space="preserve"> </w:t>
      </w:r>
      <w:r w:rsidRPr="006D3C08">
        <w:rPr>
          <w:rFonts w:hint="eastAsia"/>
          <w:lang w:val="ru-RU"/>
        </w:rPr>
        <w:t>здоровьем</w:t>
      </w:r>
      <w:r w:rsidRPr="006D3C08">
        <w:rPr>
          <w:lang w:val="ru-RU"/>
        </w:rPr>
        <w:t xml:space="preserve"> </w:t>
      </w:r>
      <w:r w:rsidRPr="006D3C08">
        <w:rPr>
          <w:rFonts w:hint="eastAsia"/>
          <w:lang w:val="ru-RU"/>
        </w:rPr>
        <w:t>как</w:t>
      </w:r>
      <w:r w:rsidRPr="006D3C08">
        <w:rPr>
          <w:lang w:val="ru-RU"/>
        </w:rPr>
        <w:t xml:space="preserve"> </w:t>
      </w:r>
      <w:r w:rsidRPr="006D3C08">
        <w:rPr>
          <w:rFonts w:hint="eastAsia"/>
          <w:lang w:val="ru-RU"/>
        </w:rPr>
        <w:t>медико</w:t>
      </w:r>
      <w:r w:rsidRPr="006D3C08">
        <w:rPr>
          <w:lang w:val="ru-RU"/>
        </w:rPr>
        <w:t>-</w:t>
      </w:r>
      <w:r w:rsidRPr="006D3C08">
        <w:rPr>
          <w:rFonts w:hint="eastAsia"/>
          <w:lang w:val="ru-RU"/>
        </w:rPr>
        <w:t>социальная</w:t>
      </w:r>
      <w:r w:rsidRPr="006D3C08">
        <w:rPr>
          <w:lang w:val="ru-RU"/>
        </w:rPr>
        <w:t xml:space="preserve"> </w:t>
      </w:r>
      <w:r w:rsidRPr="006D3C08">
        <w:rPr>
          <w:rFonts w:hint="eastAsia"/>
          <w:lang w:val="ru-RU"/>
        </w:rPr>
        <w:t>проблема</w:t>
      </w:r>
      <w:r w:rsidRPr="006D3C08">
        <w:rPr>
          <w:lang w:val="ru-RU"/>
        </w:rPr>
        <w:t xml:space="preserve"> </w:t>
      </w:r>
      <w:r w:rsidRPr="006D3C08">
        <w:rPr>
          <w:rFonts w:hint="eastAsia"/>
          <w:lang w:val="ru-RU"/>
        </w:rPr>
        <w:t>региона</w:t>
      </w:r>
    </w:p>
    <w:p w14:paraId="401FE83C" w14:textId="77777777" w:rsidR="006D3C08" w:rsidRPr="006D3C08" w:rsidRDefault="006D3C08" w:rsidP="006D3C08">
      <w:pPr>
        <w:rPr>
          <w:lang w:val="ru-RU"/>
        </w:rPr>
      </w:pPr>
    </w:p>
    <w:p w14:paraId="231D1AC5" w14:textId="77777777" w:rsidR="006D3C08" w:rsidRPr="006D3C08" w:rsidRDefault="006D3C08" w:rsidP="006D3C08">
      <w:pPr>
        <w:rPr>
          <w:lang w:val="ru-RU"/>
        </w:rPr>
      </w:pPr>
      <w:r w:rsidRPr="006D3C08">
        <w:rPr>
          <w:lang w:val="ru-RU"/>
        </w:rPr>
        <w:t xml:space="preserve">3.4. </w:t>
      </w:r>
      <w:r w:rsidRPr="006D3C08">
        <w:rPr>
          <w:rFonts w:hint="eastAsia"/>
          <w:lang w:val="ru-RU"/>
        </w:rPr>
        <w:t>Анализ</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прогноз</w:t>
      </w:r>
      <w:r w:rsidRPr="006D3C08">
        <w:rPr>
          <w:lang w:val="ru-RU"/>
        </w:rPr>
        <w:t xml:space="preserve"> </w:t>
      </w:r>
      <w:r w:rsidRPr="006D3C08">
        <w:rPr>
          <w:rFonts w:hint="eastAsia"/>
          <w:lang w:val="ru-RU"/>
        </w:rPr>
        <w:t>медико</w:t>
      </w:r>
      <w:r w:rsidRPr="006D3C08">
        <w:rPr>
          <w:lang w:val="ru-RU"/>
        </w:rPr>
        <w:t>-</w:t>
      </w:r>
      <w:r w:rsidRPr="006D3C08">
        <w:rPr>
          <w:rFonts w:hint="eastAsia"/>
          <w:lang w:val="ru-RU"/>
        </w:rPr>
        <w:t>демографических</w:t>
      </w:r>
      <w:r w:rsidRPr="006D3C08">
        <w:rPr>
          <w:lang w:val="ru-RU"/>
        </w:rPr>
        <w:t xml:space="preserve"> </w:t>
      </w:r>
      <w:r w:rsidRPr="006D3C08">
        <w:rPr>
          <w:rFonts w:hint="eastAsia"/>
          <w:lang w:val="ru-RU"/>
        </w:rPr>
        <w:t>процессов</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Тамбовской</w:t>
      </w:r>
      <w:r w:rsidRPr="006D3C08">
        <w:rPr>
          <w:lang w:val="ru-RU"/>
        </w:rPr>
        <w:t xml:space="preserve"> </w:t>
      </w:r>
      <w:r w:rsidRPr="006D3C08">
        <w:rPr>
          <w:rFonts w:hint="eastAsia"/>
          <w:lang w:val="ru-RU"/>
        </w:rPr>
        <w:t>области</w:t>
      </w:r>
      <w:r w:rsidRPr="006D3C08">
        <w:rPr>
          <w:lang w:val="ru-RU"/>
        </w:rPr>
        <w:t xml:space="preserve"> </w:t>
      </w:r>
      <w:r w:rsidRPr="006D3C08">
        <w:rPr>
          <w:rFonts w:hint="eastAsia"/>
          <w:lang w:val="ru-RU"/>
        </w:rPr>
        <w:t>с</w:t>
      </w:r>
      <w:r w:rsidRPr="006D3C08">
        <w:rPr>
          <w:lang w:val="ru-RU"/>
        </w:rPr>
        <w:t xml:space="preserve"> </w:t>
      </w:r>
      <w:r w:rsidRPr="006D3C08">
        <w:rPr>
          <w:rFonts w:hint="eastAsia"/>
          <w:lang w:val="ru-RU"/>
        </w:rPr>
        <w:t>учетом</w:t>
      </w:r>
      <w:r w:rsidRPr="006D3C08">
        <w:rPr>
          <w:lang w:val="ru-RU"/>
        </w:rPr>
        <w:t xml:space="preserve"> </w:t>
      </w:r>
      <w:r w:rsidRPr="006D3C08">
        <w:rPr>
          <w:rFonts w:hint="eastAsia"/>
          <w:lang w:val="ru-RU"/>
        </w:rPr>
        <w:t>репродуктивных</w:t>
      </w:r>
      <w:r w:rsidRPr="006D3C08">
        <w:rPr>
          <w:lang w:val="ru-RU"/>
        </w:rPr>
        <w:t xml:space="preserve"> </w:t>
      </w:r>
      <w:r w:rsidRPr="006D3C08">
        <w:rPr>
          <w:rFonts w:hint="eastAsia"/>
          <w:lang w:val="ru-RU"/>
        </w:rPr>
        <w:t>потерь</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потерь</w:t>
      </w:r>
      <w:r w:rsidRPr="006D3C08">
        <w:rPr>
          <w:lang w:val="ru-RU"/>
        </w:rPr>
        <w:t xml:space="preserve"> </w:t>
      </w:r>
      <w:r w:rsidRPr="006D3C08">
        <w:rPr>
          <w:rFonts w:hint="eastAsia"/>
          <w:lang w:val="ru-RU"/>
        </w:rPr>
        <w:t>потенциальных</w:t>
      </w:r>
      <w:r w:rsidRPr="006D3C08">
        <w:rPr>
          <w:lang w:val="ru-RU"/>
        </w:rPr>
        <w:t xml:space="preserve"> </w:t>
      </w:r>
      <w:r w:rsidRPr="006D3C08">
        <w:rPr>
          <w:rFonts w:hint="eastAsia"/>
          <w:lang w:val="ru-RU"/>
        </w:rPr>
        <w:t>рождений</w:t>
      </w:r>
    </w:p>
    <w:p w14:paraId="2E98AA4B" w14:textId="77777777" w:rsidR="006D3C08" w:rsidRPr="006D3C08" w:rsidRDefault="006D3C08" w:rsidP="006D3C08">
      <w:pPr>
        <w:rPr>
          <w:lang w:val="ru-RU"/>
        </w:rPr>
      </w:pPr>
    </w:p>
    <w:p w14:paraId="31C9D7F6" w14:textId="77777777" w:rsidR="006D3C08" w:rsidRPr="006D3C08" w:rsidRDefault="006D3C08" w:rsidP="006D3C08">
      <w:pPr>
        <w:rPr>
          <w:lang w:val="ru-RU"/>
        </w:rPr>
      </w:pPr>
      <w:r w:rsidRPr="006D3C08">
        <w:rPr>
          <w:lang w:val="ru-RU"/>
        </w:rPr>
        <w:t xml:space="preserve">3.5. </w:t>
      </w:r>
      <w:r w:rsidRPr="006D3C08">
        <w:rPr>
          <w:rFonts w:hint="eastAsia"/>
          <w:lang w:val="ru-RU"/>
        </w:rPr>
        <w:t>Динамика</w:t>
      </w:r>
      <w:r w:rsidRPr="006D3C08">
        <w:rPr>
          <w:lang w:val="ru-RU"/>
        </w:rPr>
        <w:t xml:space="preserve"> </w:t>
      </w:r>
      <w:r w:rsidRPr="006D3C08">
        <w:rPr>
          <w:rFonts w:hint="eastAsia"/>
          <w:lang w:val="ru-RU"/>
        </w:rPr>
        <w:t>показателей</w:t>
      </w:r>
      <w:r w:rsidRPr="006D3C08">
        <w:rPr>
          <w:lang w:val="ru-RU"/>
        </w:rPr>
        <w:t xml:space="preserve"> </w:t>
      </w:r>
      <w:r w:rsidRPr="006D3C08">
        <w:rPr>
          <w:rFonts w:hint="eastAsia"/>
          <w:lang w:val="ru-RU"/>
        </w:rPr>
        <w:t>уровня</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структуры</w:t>
      </w:r>
      <w:r w:rsidRPr="006D3C08">
        <w:rPr>
          <w:lang w:val="ru-RU"/>
        </w:rPr>
        <w:t xml:space="preserve"> </w:t>
      </w:r>
      <w:r w:rsidRPr="006D3C08">
        <w:rPr>
          <w:rFonts w:hint="eastAsia"/>
          <w:lang w:val="ru-RU"/>
        </w:rPr>
        <w:t>женского</w:t>
      </w:r>
      <w:r w:rsidRPr="006D3C08">
        <w:rPr>
          <w:lang w:val="ru-RU"/>
        </w:rPr>
        <w:t xml:space="preserve"> </w:t>
      </w:r>
      <w:r w:rsidRPr="006D3C08">
        <w:rPr>
          <w:rFonts w:hint="eastAsia"/>
          <w:lang w:val="ru-RU"/>
        </w:rPr>
        <w:t>бесплодия</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Тамбовской</w:t>
      </w:r>
      <w:r w:rsidRPr="006D3C08">
        <w:rPr>
          <w:lang w:val="ru-RU"/>
        </w:rPr>
        <w:t xml:space="preserve"> </w:t>
      </w:r>
      <w:r w:rsidRPr="006D3C08">
        <w:rPr>
          <w:rFonts w:hint="eastAsia"/>
          <w:lang w:val="ru-RU"/>
        </w:rPr>
        <w:t>области</w:t>
      </w:r>
    </w:p>
    <w:p w14:paraId="276ED49B" w14:textId="77777777" w:rsidR="006D3C08" w:rsidRPr="006D3C08" w:rsidRDefault="006D3C08" w:rsidP="006D3C08">
      <w:pPr>
        <w:rPr>
          <w:lang w:val="ru-RU"/>
        </w:rPr>
      </w:pPr>
    </w:p>
    <w:p w14:paraId="61DF08C9" w14:textId="77777777" w:rsidR="006D3C08" w:rsidRPr="006D3C08" w:rsidRDefault="006D3C08" w:rsidP="006D3C08">
      <w:pPr>
        <w:rPr>
          <w:lang w:val="ru-RU"/>
        </w:rPr>
      </w:pPr>
      <w:r w:rsidRPr="006D3C08">
        <w:rPr>
          <w:lang w:val="ru-RU"/>
        </w:rPr>
        <w:t xml:space="preserve">3.6. </w:t>
      </w:r>
      <w:r w:rsidRPr="006D3C08">
        <w:rPr>
          <w:rFonts w:hint="eastAsia"/>
          <w:lang w:val="ru-RU"/>
        </w:rPr>
        <w:t>Оценка</w:t>
      </w:r>
      <w:r w:rsidRPr="006D3C08">
        <w:rPr>
          <w:lang w:val="ru-RU"/>
        </w:rPr>
        <w:t xml:space="preserve"> </w:t>
      </w:r>
      <w:r w:rsidRPr="006D3C08">
        <w:rPr>
          <w:rFonts w:hint="eastAsia"/>
          <w:lang w:val="ru-RU"/>
        </w:rPr>
        <w:t>распространенности</w:t>
      </w:r>
      <w:r w:rsidRPr="006D3C08">
        <w:rPr>
          <w:lang w:val="ru-RU"/>
        </w:rPr>
        <w:t xml:space="preserve"> </w:t>
      </w:r>
      <w:r w:rsidRPr="006D3C08">
        <w:rPr>
          <w:rFonts w:hint="eastAsia"/>
          <w:lang w:val="ru-RU"/>
        </w:rPr>
        <w:t>бесплодия</w:t>
      </w:r>
      <w:r w:rsidRPr="006D3C08">
        <w:rPr>
          <w:lang w:val="ru-RU"/>
        </w:rPr>
        <w:t xml:space="preserve"> </w:t>
      </w:r>
      <w:r w:rsidRPr="006D3C08">
        <w:rPr>
          <w:rFonts w:hint="eastAsia"/>
          <w:lang w:val="ru-RU"/>
        </w:rPr>
        <w:t>с</w:t>
      </w:r>
      <w:r w:rsidRPr="006D3C08">
        <w:rPr>
          <w:lang w:val="ru-RU"/>
        </w:rPr>
        <w:t xml:space="preserve"> </w:t>
      </w:r>
      <w:r w:rsidRPr="006D3C08">
        <w:rPr>
          <w:rFonts w:hint="eastAsia"/>
          <w:lang w:val="ru-RU"/>
        </w:rPr>
        <w:t>учетом</w:t>
      </w:r>
      <w:r w:rsidRPr="006D3C08">
        <w:rPr>
          <w:lang w:val="ru-RU"/>
        </w:rPr>
        <w:t xml:space="preserve"> </w:t>
      </w:r>
      <w:r w:rsidRPr="006D3C08">
        <w:rPr>
          <w:rFonts w:hint="eastAsia"/>
          <w:lang w:val="ru-RU"/>
        </w:rPr>
        <w:t>возраста</w:t>
      </w:r>
      <w:r w:rsidRPr="006D3C08">
        <w:rPr>
          <w:lang w:val="ru-RU"/>
        </w:rPr>
        <w:t xml:space="preserve"> </w:t>
      </w:r>
      <w:r w:rsidRPr="006D3C08">
        <w:rPr>
          <w:rFonts w:hint="eastAsia"/>
          <w:lang w:val="ru-RU"/>
        </w:rPr>
        <w:t>женщин</w:t>
      </w:r>
      <w:r w:rsidRPr="006D3C08">
        <w:rPr>
          <w:lang w:val="ru-RU"/>
        </w:rPr>
        <w:t xml:space="preserve"> </w:t>
      </w:r>
      <w:r w:rsidRPr="006D3C08">
        <w:rPr>
          <w:rFonts w:hint="eastAsia"/>
          <w:lang w:val="ru-RU"/>
        </w:rPr>
        <w:t>и</w:t>
      </w:r>
    </w:p>
    <w:p w14:paraId="4460F5FD" w14:textId="77777777" w:rsidR="006D3C08" w:rsidRPr="006D3C08" w:rsidRDefault="006D3C08" w:rsidP="006D3C08">
      <w:pPr>
        <w:rPr>
          <w:lang w:val="ru-RU"/>
        </w:rPr>
      </w:pPr>
    </w:p>
    <w:p w14:paraId="56C9C51F" w14:textId="77777777" w:rsidR="006D3C08" w:rsidRPr="006D3C08" w:rsidRDefault="006D3C08" w:rsidP="006D3C08">
      <w:pPr>
        <w:rPr>
          <w:lang w:val="ru-RU"/>
        </w:rPr>
      </w:pPr>
      <w:r w:rsidRPr="006D3C08">
        <w:rPr>
          <w:rFonts w:hint="eastAsia"/>
          <w:lang w:val="ru-RU"/>
        </w:rPr>
        <w:t>длительности</w:t>
      </w:r>
      <w:r w:rsidRPr="006D3C08">
        <w:rPr>
          <w:lang w:val="ru-RU"/>
        </w:rPr>
        <w:t xml:space="preserve"> </w:t>
      </w:r>
      <w:r w:rsidRPr="006D3C08">
        <w:rPr>
          <w:rFonts w:hint="eastAsia"/>
          <w:lang w:val="ru-RU"/>
        </w:rPr>
        <w:t>заболевания</w:t>
      </w:r>
    </w:p>
    <w:p w14:paraId="159C2AC7" w14:textId="77777777" w:rsidR="006D3C08" w:rsidRPr="006D3C08" w:rsidRDefault="006D3C08" w:rsidP="006D3C08">
      <w:pPr>
        <w:rPr>
          <w:lang w:val="ru-RU"/>
        </w:rPr>
      </w:pPr>
    </w:p>
    <w:p w14:paraId="2321D914" w14:textId="77777777" w:rsidR="006D3C08" w:rsidRPr="006D3C08" w:rsidRDefault="006D3C08" w:rsidP="006D3C08">
      <w:pPr>
        <w:rPr>
          <w:lang w:val="ru-RU"/>
        </w:rPr>
      </w:pPr>
      <w:r w:rsidRPr="006D3C08">
        <w:rPr>
          <w:rFonts w:hint="eastAsia"/>
          <w:lang w:val="ru-RU"/>
        </w:rPr>
        <w:t>ГЛАВА</w:t>
      </w:r>
      <w:r w:rsidRPr="006D3C08">
        <w:rPr>
          <w:lang w:val="ru-RU"/>
        </w:rPr>
        <w:t xml:space="preserve"> 4. </w:t>
      </w:r>
      <w:r w:rsidRPr="006D3C08">
        <w:rPr>
          <w:rFonts w:hint="eastAsia"/>
          <w:lang w:val="ru-RU"/>
        </w:rPr>
        <w:t>КОМПЛЕКСНАЯ</w:t>
      </w:r>
      <w:r w:rsidRPr="006D3C08">
        <w:rPr>
          <w:lang w:val="ru-RU"/>
        </w:rPr>
        <w:t xml:space="preserve"> </w:t>
      </w:r>
      <w:r w:rsidRPr="006D3C08">
        <w:rPr>
          <w:rFonts w:hint="eastAsia"/>
          <w:lang w:val="ru-RU"/>
        </w:rPr>
        <w:t>ОЦЕНКА</w:t>
      </w:r>
      <w:r w:rsidRPr="006D3C08">
        <w:rPr>
          <w:lang w:val="ru-RU"/>
        </w:rPr>
        <w:t xml:space="preserve"> </w:t>
      </w:r>
      <w:r w:rsidRPr="006D3C08">
        <w:rPr>
          <w:rFonts w:hint="eastAsia"/>
          <w:lang w:val="ru-RU"/>
        </w:rPr>
        <w:t>ОРГАНИЗАЦИИ</w:t>
      </w:r>
      <w:r w:rsidRPr="006D3C08">
        <w:rPr>
          <w:lang w:val="ru-RU"/>
        </w:rPr>
        <w:t xml:space="preserve"> </w:t>
      </w:r>
      <w:r w:rsidRPr="006D3C08">
        <w:rPr>
          <w:rFonts w:hint="eastAsia"/>
          <w:lang w:val="ru-RU"/>
        </w:rPr>
        <w:t>МЕДИЦИНСКОЙ</w:t>
      </w:r>
      <w:r w:rsidRPr="006D3C08">
        <w:rPr>
          <w:lang w:val="ru-RU"/>
        </w:rPr>
        <w:t xml:space="preserve"> </w:t>
      </w:r>
      <w:r w:rsidRPr="006D3C08">
        <w:rPr>
          <w:rFonts w:hint="eastAsia"/>
          <w:lang w:val="ru-RU"/>
        </w:rPr>
        <w:t>ПОМОЩИ</w:t>
      </w:r>
      <w:r w:rsidRPr="006D3C08">
        <w:rPr>
          <w:lang w:val="ru-RU"/>
        </w:rPr>
        <w:t xml:space="preserve"> </w:t>
      </w:r>
      <w:r w:rsidRPr="006D3C08">
        <w:rPr>
          <w:rFonts w:hint="eastAsia"/>
          <w:lang w:val="ru-RU"/>
        </w:rPr>
        <w:t>ЖЕНЩИНАМ</w:t>
      </w:r>
      <w:r w:rsidRPr="006D3C08">
        <w:rPr>
          <w:lang w:val="ru-RU"/>
        </w:rPr>
        <w:t xml:space="preserve"> </w:t>
      </w:r>
      <w:r w:rsidRPr="006D3C08">
        <w:rPr>
          <w:rFonts w:hint="eastAsia"/>
          <w:lang w:val="ru-RU"/>
        </w:rPr>
        <w:t>С</w:t>
      </w:r>
      <w:r w:rsidRPr="006D3C08">
        <w:rPr>
          <w:lang w:val="ru-RU"/>
        </w:rPr>
        <w:t xml:space="preserve"> </w:t>
      </w:r>
      <w:r w:rsidRPr="006D3C08">
        <w:rPr>
          <w:rFonts w:hint="eastAsia"/>
          <w:lang w:val="ru-RU"/>
        </w:rPr>
        <w:t>БЕСПЛОДИЕМ</w:t>
      </w:r>
    </w:p>
    <w:p w14:paraId="6491A45D" w14:textId="77777777" w:rsidR="006D3C08" w:rsidRPr="006D3C08" w:rsidRDefault="006D3C08" w:rsidP="006D3C08">
      <w:pPr>
        <w:rPr>
          <w:lang w:val="ru-RU"/>
        </w:rPr>
      </w:pPr>
    </w:p>
    <w:p w14:paraId="425B644B" w14:textId="77777777" w:rsidR="006D3C08" w:rsidRPr="006D3C08" w:rsidRDefault="006D3C08" w:rsidP="006D3C08">
      <w:pPr>
        <w:rPr>
          <w:lang w:val="ru-RU"/>
        </w:rPr>
      </w:pPr>
      <w:r w:rsidRPr="006D3C08">
        <w:rPr>
          <w:lang w:val="ru-RU"/>
        </w:rPr>
        <w:t xml:space="preserve">4.1. </w:t>
      </w:r>
      <w:r w:rsidRPr="006D3C08">
        <w:rPr>
          <w:rFonts w:hint="eastAsia"/>
          <w:lang w:val="ru-RU"/>
        </w:rPr>
        <w:t>Оценка</w:t>
      </w:r>
      <w:r w:rsidRPr="006D3C08">
        <w:rPr>
          <w:lang w:val="ru-RU"/>
        </w:rPr>
        <w:t xml:space="preserve"> </w:t>
      </w:r>
      <w:r w:rsidRPr="006D3C08">
        <w:rPr>
          <w:rFonts w:hint="eastAsia"/>
          <w:lang w:val="ru-RU"/>
        </w:rPr>
        <w:t>распространенности</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динамики</w:t>
      </w:r>
      <w:r w:rsidRPr="006D3C08">
        <w:rPr>
          <w:lang w:val="ru-RU"/>
        </w:rPr>
        <w:t xml:space="preserve"> </w:t>
      </w:r>
      <w:r w:rsidRPr="006D3C08">
        <w:rPr>
          <w:rFonts w:hint="eastAsia"/>
          <w:lang w:val="ru-RU"/>
        </w:rPr>
        <w:t>женского</w:t>
      </w:r>
      <w:r w:rsidRPr="006D3C08">
        <w:rPr>
          <w:lang w:val="ru-RU"/>
        </w:rPr>
        <w:t xml:space="preserve"> </w:t>
      </w:r>
      <w:r w:rsidRPr="006D3C08">
        <w:rPr>
          <w:rFonts w:hint="eastAsia"/>
          <w:lang w:val="ru-RU"/>
        </w:rPr>
        <w:t>бесплодия</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муниципальных</w:t>
      </w:r>
      <w:r w:rsidRPr="006D3C08">
        <w:rPr>
          <w:lang w:val="ru-RU"/>
        </w:rPr>
        <w:t xml:space="preserve"> </w:t>
      </w:r>
      <w:r w:rsidRPr="006D3C08">
        <w:rPr>
          <w:rFonts w:hint="eastAsia"/>
          <w:lang w:val="ru-RU"/>
        </w:rPr>
        <w:t>районах</w:t>
      </w:r>
      <w:r w:rsidRPr="006D3C08">
        <w:rPr>
          <w:lang w:val="ru-RU"/>
        </w:rPr>
        <w:t xml:space="preserve"> </w:t>
      </w:r>
      <w:r w:rsidRPr="006D3C08">
        <w:rPr>
          <w:rFonts w:hint="eastAsia"/>
          <w:lang w:val="ru-RU"/>
        </w:rPr>
        <w:t>Тамбовской</w:t>
      </w:r>
      <w:r w:rsidRPr="006D3C08">
        <w:rPr>
          <w:lang w:val="ru-RU"/>
        </w:rPr>
        <w:t xml:space="preserve"> </w:t>
      </w:r>
      <w:r w:rsidRPr="006D3C08">
        <w:rPr>
          <w:rFonts w:hint="eastAsia"/>
          <w:lang w:val="ru-RU"/>
        </w:rPr>
        <w:t>области</w:t>
      </w:r>
    </w:p>
    <w:p w14:paraId="47236949" w14:textId="77777777" w:rsidR="006D3C08" w:rsidRPr="006D3C08" w:rsidRDefault="006D3C08" w:rsidP="006D3C08">
      <w:pPr>
        <w:rPr>
          <w:lang w:val="ru-RU"/>
        </w:rPr>
      </w:pPr>
    </w:p>
    <w:p w14:paraId="348AFFC5" w14:textId="77777777" w:rsidR="006D3C08" w:rsidRPr="006D3C08" w:rsidRDefault="006D3C08" w:rsidP="006D3C08">
      <w:pPr>
        <w:rPr>
          <w:lang w:val="ru-RU"/>
        </w:rPr>
      </w:pPr>
      <w:r w:rsidRPr="006D3C08">
        <w:rPr>
          <w:lang w:val="ru-RU"/>
        </w:rPr>
        <w:t xml:space="preserve">4.2. </w:t>
      </w:r>
      <w:r w:rsidRPr="006D3C08">
        <w:rPr>
          <w:rFonts w:hint="eastAsia"/>
          <w:lang w:val="ru-RU"/>
        </w:rPr>
        <w:t>Анализ</w:t>
      </w:r>
      <w:r w:rsidRPr="006D3C08">
        <w:rPr>
          <w:lang w:val="ru-RU"/>
        </w:rPr>
        <w:t xml:space="preserve"> </w:t>
      </w:r>
      <w:r w:rsidRPr="006D3C08">
        <w:rPr>
          <w:rFonts w:hint="eastAsia"/>
          <w:lang w:val="ru-RU"/>
        </w:rPr>
        <w:t>эффективности</w:t>
      </w:r>
      <w:r w:rsidRPr="006D3C08">
        <w:rPr>
          <w:lang w:val="ru-RU"/>
        </w:rPr>
        <w:t xml:space="preserve"> </w:t>
      </w:r>
      <w:r w:rsidRPr="006D3C08">
        <w:rPr>
          <w:rFonts w:hint="eastAsia"/>
          <w:lang w:val="ru-RU"/>
        </w:rPr>
        <w:t>программ</w:t>
      </w:r>
      <w:r w:rsidRPr="006D3C08">
        <w:rPr>
          <w:lang w:val="ru-RU"/>
        </w:rPr>
        <w:t xml:space="preserve"> </w:t>
      </w:r>
      <w:r w:rsidRPr="006D3C08">
        <w:rPr>
          <w:rFonts w:hint="eastAsia"/>
          <w:lang w:val="ru-RU"/>
        </w:rPr>
        <w:t>вспомогательных</w:t>
      </w:r>
      <w:r w:rsidRPr="006D3C08">
        <w:rPr>
          <w:lang w:val="ru-RU"/>
        </w:rPr>
        <w:t xml:space="preserve"> </w:t>
      </w:r>
      <w:r w:rsidRPr="006D3C08">
        <w:rPr>
          <w:rFonts w:hint="eastAsia"/>
          <w:lang w:val="ru-RU"/>
        </w:rPr>
        <w:t>репродуктивных</w:t>
      </w:r>
      <w:r w:rsidRPr="006D3C08">
        <w:rPr>
          <w:lang w:val="ru-RU"/>
        </w:rPr>
        <w:t xml:space="preserve"> </w:t>
      </w:r>
      <w:r w:rsidRPr="006D3C08">
        <w:rPr>
          <w:rFonts w:hint="eastAsia"/>
          <w:lang w:val="ru-RU"/>
        </w:rPr>
        <w:t>технологий</w:t>
      </w:r>
    </w:p>
    <w:p w14:paraId="5382F1C5" w14:textId="77777777" w:rsidR="006D3C08" w:rsidRPr="006D3C08" w:rsidRDefault="006D3C08" w:rsidP="006D3C08">
      <w:pPr>
        <w:rPr>
          <w:lang w:val="ru-RU"/>
        </w:rPr>
      </w:pPr>
    </w:p>
    <w:p w14:paraId="6181FE29" w14:textId="77777777" w:rsidR="006D3C08" w:rsidRPr="006D3C08" w:rsidRDefault="006D3C08" w:rsidP="006D3C08">
      <w:pPr>
        <w:rPr>
          <w:lang w:val="ru-RU"/>
        </w:rPr>
      </w:pPr>
      <w:r w:rsidRPr="006D3C08">
        <w:rPr>
          <w:rFonts w:hint="eastAsia"/>
          <w:lang w:val="ru-RU"/>
        </w:rPr>
        <w:t>ГЛАВА</w:t>
      </w:r>
      <w:r w:rsidRPr="006D3C08">
        <w:rPr>
          <w:lang w:val="ru-RU"/>
        </w:rPr>
        <w:t xml:space="preserve"> 5. </w:t>
      </w:r>
      <w:r w:rsidRPr="006D3C08">
        <w:rPr>
          <w:rFonts w:hint="eastAsia"/>
          <w:lang w:val="ru-RU"/>
        </w:rPr>
        <w:t>МЕДИКО</w:t>
      </w:r>
      <w:r w:rsidRPr="006D3C08">
        <w:rPr>
          <w:lang w:val="ru-RU"/>
        </w:rPr>
        <w:t>-</w:t>
      </w:r>
      <w:r w:rsidRPr="006D3C08">
        <w:rPr>
          <w:rFonts w:hint="eastAsia"/>
          <w:lang w:val="ru-RU"/>
        </w:rPr>
        <w:t>СОЦИАЛЬНЫЕ</w:t>
      </w:r>
      <w:r w:rsidRPr="006D3C08">
        <w:rPr>
          <w:lang w:val="ru-RU"/>
        </w:rPr>
        <w:t xml:space="preserve"> </w:t>
      </w:r>
      <w:r w:rsidRPr="006D3C08">
        <w:rPr>
          <w:rFonts w:hint="eastAsia"/>
          <w:lang w:val="ru-RU"/>
        </w:rPr>
        <w:t>КОРРЕЛЯТЫ</w:t>
      </w:r>
      <w:r w:rsidRPr="006D3C08">
        <w:rPr>
          <w:lang w:val="ru-RU"/>
        </w:rPr>
        <w:t xml:space="preserve"> </w:t>
      </w:r>
      <w:r w:rsidRPr="006D3C08">
        <w:rPr>
          <w:rFonts w:hint="eastAsia"/>
          <w:lang w:val="ru-RU"/>
        </w:rPr>
        <w:t>ПРЕКРАЩЕНИЯ</w:t>
      </w:r>
      <w:r w:rsidRPr="006D3C08">
        <w:rPr>
          <w:lang w:val="ru-RU"/>
        </w:rPr>
        <w:t xml:space="preserve"> </w:t>
      </w:r>
      <w:r w:rsidRPr="006D3C08">
        <w:rPr>
          <w:rFonts w:hint="eastAsia"/>
          <w:lang w:val="ru-RU"/>
        </w:rPr>
        <w:t>ОБСЛЕДОВАНИЯ</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ЛЕЧЕНИЯ</w:t>
      </w:r>
      <w:r w:rsidRPr="006D3C08">
        <w:rPr>
          <w:lang w:val="ru-RU"/>
        </w:rPr>
        <w:t xml:space="preserve"> </w:t>
      </w:r>
      <w:r w:rsidRPr="006D3C08">
        <w:rPr>
          <w:rFonts w:hint="eastAsia"/>
          <w:lang w:val="ru-RU"/>
        </w:rPr>
        <w:t>СРЕДИ</w:t>
      </w:r>
      <w:r w:rsidRPr="006D3C08">
        <w:rPr>
          <w:lang w:val="ru-RU"/>
        </w:rPr>
        <w:t xml:space="preserve"> </w:t>
      </w:r>
      <w:r w:rsidRPr="006D3C08">
        <w:rPr>
          <w:rFonts w:hint="eastAsia"/>
          <w:lang w:val="ru-RU"/>
        </w:rPr>
        <w:t>ЖЕНЩИН</w:t>
      </w:r>
      <w:r w:rsidRPr="006D3C08">
        <w:rPr>
          <w:lang w:val="ru-RU"/>
        </w:rPr>
        <w:t xml:space="preserve"> </w:t>
      </w:r>
      <w:r w:rsidRPr="006D3C08">
        <w:rPr>
          <w:rFonts w:hint="eastAsia"/>
          <w:lang w:val="ru-RU"/>
        </w:rPr>
        <w:t>С</w:t>
      </w:r>
      <w:r w:rsidRPr="006D3C08">
        <w:rPr>
          <w:lang w:val="ru-RU"/>
        </w:rPr>
        <w:t xml:space="preserve"> </w:t>
      </w:r>
      <w:r w:rsidRPr="006D3C08">
        <w:rPr>
          <w:rFonts w:hint="eastAsia"/>
          <w:lang w:val="ru-RU"/>
        </w:rPr>
        <w:t>БЕСПЛОДИЕМ</w:t>
      </w:r>
    </w:p>
    <w:p w14:paraId="530064CD" w14:textId="77777777" w:rsidR="006D3C08" w:rsidRPr="006D3C08" w:rsidRDefault="006D3C08" w:rsidP="006D3C08">
      <w:pPr>
        <w:rPr>
          <w:lang w:val="ru-RU"/>
        </w:rPr>
      </w:pPr>
    </w:p>
    <w:p w14:paraId="5127FA9E" w14:textId="77777777" w:rsidR="006D3C08" w:rsidRPr="006D3C08" w:rsidRDefault="006D3C08" w:rsidP="006D3C08">
      <w:pPr>
        <w:rPr>
          <w:lang w:val="ru-RU"/>
        </w:rPr>
      </w:pPr>
      <w:r w:rsidRPr="006D3C08">
        <w:rPr>
          <w:lang w:val="ru-RU"/>
        </w:rPr>
        <w:t xml:space="preserve">5.1. </w:t>
      </w:r>
      <w:r w:rsidRPr="006D3C08">
        <w:rPr>
          <w:rFonts w:hint="eastAsia"/>
          <w:lang w:val="ru-RU"/>
        </w:rPr>
        <w:t>Анализ</w:t>
      </w:r>
      <w:r w:rsidRPr="006D3C08">
        <w:rPr>
          <w:lang w:val="ru-RU"/>
        </w:rPr>
        <w:t xml:space="preserve"> </w:t>
      </w:r>
      <w:r w:rsidRPr="006D3C08">
        <w:rPr>
          <w:rFonts w:hint="eastAsia"/>
          <w:lang w:val="ru-RU"/>
        </w:rPr>
        <w:t>причин</w:t>
      </w:r>
      <w:r w:rsidRPr="006D3C08">
        <w:rPr>
          <w:lang w:val="ru-RU"/>
        </w:rPr>
        <w:t xml:space="preserve"> </w:t>
      </w:r>
      <w:r w:rsidRPr="006D3C08">
        <w:rPr>
          <w:rFonts w:hint="eastAsia"/>
          <w:lang w:val="ru-RU"/>
        </w:rPr>
        <w:t>прекращения</w:t>
      </w:r>
      <w:r w:rsidRPr="006D3C08">
        <w:rPr>
          <w:lang w:val="ru-RU"/>
        </w:rPr>
        <w:t xml:space="preserve"> </w:t>
      </w:r>
      <w:r w:rsidRPr="006D3C08">
        <w:rPr>
          <w:rFonts w:hint="eastAsia"/>
          <w:lang w:val="ru-RU"/>
        </w:rPr>
        <w:t>обследования</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лечения</w:t>
      </w:r>
      <w:r w:rsidRPr="006D3C08">
        <w:rPr>
          <w:lang w:val="ru-RU"/>
        </w:rPr>
        <w:t xml:space="preserve"> </w:t>
      </w:r>
      <w:r w:rsidRPr="006D3C08">
        <w:rPr>
          <w:rFonts w:hint="eastAsia"/>
          <w:lang w:val="ru-RU"/>
        </w:rPr>
        <w:t>бесплодия</w:t>
      </w:r>
      <w:r w:rsidRPr="006D3C08">
        <w:rPr>
          <w:lang w:val="ru-RU"/>
        </w:rPr>
        <w:t xml:space="preserve"> </w:t>
      </w:r>
      <w:r w:rsidRPr="006D3C08">
        <w:rPr>
          <w:rFonts w:hint="eastAsia"/>
          <w:lang w:val="ru-RU"/>
        </w:rPr>
        <w:t>среди</w:t>
      </w:r>
      <w:r w:rsidRPr="006D3C08">
        <w:rPr>
          <w:lang w:val="ru-RU"/>
        </w:rPr>
        <w:t xml:space="preserve"> </w:t>
      </w:r>
      <w:r w:rsidRPr="006D3C08">
        <w:rPr>
          <w:rFonts w:hint="eastAsia"/>
          <w:lang w:val="ru-RU"/>
        </w:rPr>
        <w:t>женщин</w:t>
      </w:r>
    </w:p>
    <w:p w14:paraId="05C659B1" w14:textId="77777777" w:rsidR="006D3C08" w:rsidRPr="006D3C08" w:rsidRDefault="006D3C08" w:rsidP="006D3C08">
      <w:pPr>
        <w:rPr>
          <w:lang w:val="ru-RU"/>
        </w:rPr>
      </w:pPr>
    </w:p>
    <w:p w14:paraId="256B8A0F" w14:textId="77777777" w:rsidR="006D3C08" w:rsidRPr="006D3C08" w:rsidRDefault="006D3C08" w:rsidP="006D3C08">
      <w:pPr>
        <w:rPr>
          <w:lang w:val="ru-RU"/>
        </w:rPr>
      </w:pPr>
      <w:r w:rsidRPr="006D3C08">
        <w:rPr>
          <w:lang w:val="ru-RU"/>
        </w:rPr>
        <w:t xml:space="preserve">5.2. </w:t>
      </w:r>
      <w:r w:rsidRPr="006D3C08">
        <w:rPr>
          <w:rFonts w:hint="eastAsia"/>
          <w:lang w:val="ru-RU"/>
        </w:rPr>
        <w:t>Сравнительный</w:t>
      </w:r>
      <w:r w:rsidRPr="006D3C08">
        <w:rPr>
          <w:lang w:val="ru-RU"/>
        </w:rPr>
        <w:t xml:space="preserve"> </w:t>
      </w:r>
      <w:r w:rsidRPr="006D3C08">
        <w:rPr>
          <w:rFonts w:hint="eastAsia"/>
          <w:lang w:val="ru-RU"/>
        </w:rPr>
        <w:t>анализ</w:t>
      </w:r>
      <w:r w:rsidRPr="006D3C08">
        <w:rPr>
          <w:lang w:val="ru-RU"/>
        </w:rPr>
        <w:t xml:space="preserve"> </w:t>
      </w:r>
      <w:r w:rsidRPr="006D3C08">
        <w:rPr>
          <w:rFonts w:hint="eastAsia"/>
          <w:lang w:val="ru-RU"/>
        </w:rPr>
        <w:t>медико</w:t>
      </w:r>
      <w:r w:rsidRPr="006D3C08">
        <w:rPr>
          <w:lang w:val="ru-RU"/>
        </w:rPr>
        <w:t>-</w:t>
      </w:r>
      <w:r w:rsidRPr="006D3C08">
        <w:rPr>
          <w:rFonts w:hint="eastAsia"/>
          <w:lang w:val="ru-RU"/>
        </w:rPr>
        <w:t>демографических</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социальных</w:t>
      </w:r>
      <w:r w:rsidRPr="006D3C08">
        <w:rPr>
          <w:lang w:val="ru-RU"/>
        </w:rPr>
        <w:t xml:space="preserve"> </w:t>
      </w:r>
      <w:r w:rsidRPr="006D3C08">
        <w:rPr>
          <w:rFonts w:hint="eastAsia"/>
          <w:lang w:val="ru-RU"/>
        </w:rPr>
        <w:t>характеристик</w:t>
      </w:r>
      <w:r w:rsidRPr="006D3C08">
        <w:rPr>
          <w:lang w:val="ru-RU"/>
        </w:rPr>
        <w:t xml:space="preserve"> </w:t>
      </w:r>
      <w:r w:rsidRPr="006D3C08">
        <w:rPr>
          <w:rFonts w:hint="eastAsia"/>
          <w:lang w:val="ru-RU"/>
        </w:rPr>
        <w:t>женщин</w:t>
      </w:r>
      <w:r w:rsidRPr="006D3C08">
        <w:rPr>
          <w:lang w:val="ru-RU"/>
        </w:rPr>
        <w:t xml:space="preserve">, </w:t>
      </w:r>
      <w:r w:rsidRPr="006D3C08">
        <w:rPr>
          <w:rFonts w:hint="eastAsia"/>
          <w:lang w:val="ru-RU"/>
        </w:rPr>
        <w:t>прекративших</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продолживших</w:t>
      </w:r>
      <w:r w:rsidRPr="006D3C08">
        <w:rPr>
          <w:lang w:val="ru-RU"/>
        </w:rPr>
        <w:t xml:space="preserve"> </w:t>
      </w:r>
      <w:r w:rsidRPr="006D3C08">
        <w:rPr>
          <w:rFonts w:hint="eastAsia"/>
          <w:lang w:val="ru-RU"/>
        </w:rPr>
        <w:t>обследование</w:t>
      </w:r>
      <w:r w:rsidRPr="006D3C08">
        <w:rPr>
          <w:lang w:val="ru-RU"/>
        </w:rPr>
        <w:t xml:space="preserve"> </w:t>
      </w:r>
      <w:r w:rsidRPr="006D3C08">
        <w:rPr>
          <w:rFonts w:hint="eastAsia"/>
          <w:lang w:val="ru-RU"/>
        </w:rPr>
        <w:t>и</w:t>
      </w:r>
      <w:r w:rsidRPr="006D3C08">
        <w:rPr>
          <w:lang w:val="ru-RU"/>
        </w:rPr>
        <w:t xml:space="preserve"> </w:t>
      </w:r>
      <w:r w:rsidRPr="006D3C08">
        <w:rPr>
          <w:rFonts w:hint="eastAsia"/>
          <w:lang w:val="ru-RU"/>
        </w:rPr>
        <w:t>лечение</w:t>
      </w:r>
    </w:p>
    <w:p w14:paraId="299C221D" w14:textId="77777777" w:rsidR="006D3C08" w:rsidRPr="006D3C08" w:rsidRDefault="006D3C08" w:rsidP="006D3C08">
      <w:pPr>
        <w:rPr>
          <w:lang w:val="ru-RU"/>
        </w:rPr>
      </w:pPr>
    </w:p>
    <w:p w14:paraId="65D58302" w14:textId="77777777" w:rsidR="006D3C08" w:rsidRPr="006D3C08" w:rsidRDefault="006D3C08" w:rsidP="006D3C08">
      <w:pPr>
        <w:rPr>
          <w:lang w:val="ru-RU"/>
        </w:rPr>
      </w:pPr>
      <w:r w:rsidRPr="006D3C08">
        <w:rPr>
          <w:rFonts w:hint="eastAsia"/>
          <w:lang w:val="ru-RU"/>
        </w:rPr>
        <w:t>бесплодия</w:t>
      </w:r>
    </w:p>
    <w:p w14:paraId="4B0FC0B6" w14:textId="77777777" w:rsidR="006D3C08" w:rsidRPr="006D3C08" w:rsidRDefault="006D3C08" w:rsidP="006D3C08">
      <w:pPr>
        <w:rPr>
          <w:lang w:val="ru-RU"/>
        </w:rPr>
      </w:pPr>
    </w:p>
    <w:p w14:paraId="3660EFEB" w14:textId="77777777" w:rsidR="006D3C08" w:rsidRPr="006D3C08" w:rsidRDefault="006D3C08" w:rsidP="006D3C08">
      <w:pPr>
        <w:rPr>
          <w:lang w:val="ru-RU"/>
        </w:rPr>
      </w:pPr>
      <w:r w:rsidRPr="006D3C08">
        <w:rPr>
          <w:rFonts w:hint="eastAsia"/>
          <w:lang w:val="ru-RU"/>
        </w:rPr>
        <w:t>ГЛАВА</w:t>
      </w:r>
      <w:r w:rsidRPr="006D3C08">
        <w:rPr>
          <w:lang w:val="ru-RU"/>
        </w:rPr>
        <w:t xml:space="preserve"> 6. </w:t>
      </w:r>
      <w:r w:rsidRPr="006D3C08">
        <w:rPr>
          <w:rFonts w:hint="eastAsia"/>
          <w:lang w:val="ru-RU"/>
        </w:rPr>
        <w:t>ПЕРСПЕКТИВНЫЕ</w:t>
      </w:r>
      <w:r w:rsidRPr="006D3C08">
        <w:rPr>
          <w:lang w:val="ru-RU"/>
        </w:rPr>
        <w:t xml:space="preserve"> </w:t>
      </w:r>
      <w:r w:rsidRPr="006D3C08">
        <w:rPr>
          <w:rFonts w:hint="eastAsia"/>
          <w:lang w:val="ru-RU"/>
        </w:rPr>
        <w:t>НАПРАВЛЕНИЯ</w:t>
      </w:r>
      <w:r w:rsidRPr="006D3C08">
        <w:rPr>
          <w:lang w:val="ru-RU"/>
        </w:rPr>
        <w:t xml:space="preserve"> </w:t>
      </w:r>
      <w:r w:rsidRPr="006D3C08">
        <w:rPr>
          <w:rFonts w:hint="eastAsia"/>
          <w:lang w:val="ru-RU"/>
        </w:rPr>
        <w:t>СОВЕРШЕНСТВОВАНИЯ</w:t>
      </w:r>
      <w:r w:rsidRPr="006D3C08">
        <w:rPr>
          <w:lang w:val="ru-RU"/>
        </w:rPr>
        <w:t xml:space="preserve"> </w:t>
      </w:r>
      <w:r w:rsidRPr="006D3C08">
        <w:rPr>
          <w:rFonts w:hint="eastAsia"/>
          <w:lang w:val="ru-RU"/>
        </w:rPr>
        <w:t>МЕДИЦИНСКОЙ</w:t>
      </w:r>
      <w:r w:rsidRPr="006D3C08">
        <w:rPr>
          <w:lang w:val="ru-RU"/>
        </w:rPr>
        <w:t xml:space="preserve"> </w:t>
      </w:r>
      <w:r w:rsidRPr="006D3C08">
        <w:rPr>
          <w:rFonts w:hint="eastAsia"/>
          <w:lang w:val="ru-RU"/>
        </w:rPr>
        <w:t>ПОМОЩИ</w:t>
      </w:r>
      <w:r w:rsidRPr="006D3C08">
        <w:rPr>
          <w:lang w:val="ru-RU"/>
        </w:rPr>
        <w:t xml:space="preserve"> </w:t>
      </w:r>
      <w:r w:rsidRPr="006D3C08">
        <w:rPr>
          <w:rFonts w:hint="eastAsia"/>
          <w:lang w:val="ru-RU"/>
        </w:rPr>
        <w:t>ЖЕНЩИНАМ</w:t>
      </w:r>
      <w:r w:rsidRPr="006D3C08">
        <w:rPr>
          <w:lang w:val="ru-RU"/>
        </w:rPr>
        <w:t xml:space="preserve"> </w:t>
      </w:r>
      <w:r w:rsidRPr="006D3C08">
        <w:rPr>
          <w:rFonts w:hint="eastAsia"/>
          <w:lang w:val="ru-RU"/>
        </w:rPr>
        <w:t>С</w:t>
      </w:r>
      <w:r w:rsidRPr="006D3C08">
        <w:rPr>
          <w:lang w:val="ru-RU"/>
        </w:rPr>
        <w:t xml:space="preserve"> </w:t>
      </w:r>
      <w:r w:rsidRPr="006D3C08">
        <w:rPr>
          <w:rFonts w:hint="eastAsia"/>
          <w:lang w:val="ru-RU"/>
        </w:rPr>
        <w:t>БЕСПЛОДИЕМ</w:t>
      </w:r>
      <w:r w:rsidRPr="006D3C08">
        <w:rPr>
          <w:lang w:val="ru-RU"/>
        </w:rPr>
        <w:t xml:space="preserve"> </w:t>
      </w:r>
      <w:r w:rsidRPr="006D3C08">
        <w:rPr>
          <w:rFonts w:hint="eastAsia"/>
          <w:lang w:val="ru-RU"/>
        </w:rPr>
        <w:t>В</w:t>
      </w:r>
      <w:r w:rsidRPr="006D3C08">
        <w:rPr>
          <w:lang w:val="ru-RU"/>
        </w:rPr>
        <w:t xml:space="preserve"> </w:t>
      </w:r>
      <w:r w:rsidRPr="006D3C08">
        <w:rPr>
          <w:rFonts w:hint="eastAsia"/>
          <w:lang w:val="ru-RU"/>
        </w:rPr>
        <w:t>ТАМБОВСКОЙ</w:t>
      </w:r>
      <w:r w:rsidRPr="006D3C08">
        <w:rPr>
          <w:lang w:val="ru-RU"/>
        </w:rPr>
        <w:t xml:space="preserve"> </w:t>
      </w:r>
      <w:r w:rsidRPr="006D3C08">
        <w:rPr>
          <w:rFonts w:hint="eastAsia"/>
          <w:lang w:val="ru-RU"/>
        </w:rPr>
        <w:t>ОБЛАСТИ</w:t>
      </w:r>
    </w:p>
    <w:p w14:paraId="3FE0D021" w14:textId="77777777" w:rsidR="006D3C08" w:rsidRPr="006D3C08" w:rsidRDefault="006D3C08" w:rsidP="006D3C08">
      <w:pPr>
        <w:rPr>
          <w:lang w:val="ru-RU"/>
        </w:rPr>
      </w:pPr>
    </w:p>
    <w:p w14:paraId="2E9D5FF3" w14:textId="77777777" w:rsidR="006D3C08" w:rsidRPr="006D3C08" w:rsidRDefault="006D3C08" w:rsidP="006D3C08">
      <w:pPr>
        <w:rPr>
          <w:lang w:val="ru-RU"/>
        </w:rPr>
      </w:pPr>
      <w:r w:rsidRPr="006D3C08">
        <w:rPr>
          <w:lang w:val="ru-RU"/>
        </w:rPr>
        <w:t xml:space="preserve">6.1. </w:t>
      </w:r>
      <w:r w:rsidRPr="006D3C08">
        <w:rPr>
          <w:rFonts w:hint="eastAsia"/>
          <w:lang w:val="ru-RU"/>
        </w:rPr>
        <w:t>Разработка</w:t>
      </w:r>
      <w:r w:rsidRPr="006D3C08">
        <w:rPr>
          <w:lang w:val="ru-RU"/>
        </w:rPr>
        <w:t xml:space="preserve"> </w:t>
      </w:r>
      <w:r w:rsidRPr="006D3C08">
        <w:rPr>
          <w:rFonts w:hint="eastAsia"/>
          <w:lang w:val="ru-RU"/>
        </w:rPr>
        <w:t>региональной</w:t>
      </w:r>
      <w:r w:rsidRPr="006D3C08">
        <w:rPr>
          <w:lang w:val="ru-RU"/>
        </w:rPr>
        <w:t xml:space="preserve"> </w:t>
      </w:r>
      <w:r w:rsidRPr="006D3C08">
        <w:rPr>
          <w:rFonts w:hint="eastAsia"/>
          <w:lang w:val="ru-RU"/>
        </w:rPr>
        <w:t>модели</w:t>
      </w:r>
      <w:r w:rsidRPr="006D3C08">
        <w:rPr>
          <w:lang w:val="ru-RU"/>
        </w:rPr>
        <w:t xml:space="preserve"> </w:t>
      </w:r>
      <w:r w:rsidRPr="006D3C08">
        <w:rPr>
          <w:rFonts w:hint="eastAsia"/>
          <w:lang w:val="ru-RU"/>
        </w:rPr>
        <w:t>трехэтапной</w:t>
      </w:r>
      <w:r w:rsidRPr="006D3C08">
        <w:rPr>
          <w:lang w:val="ru-RU"/>
        </w:rPr>
        <w:t xml:space="preserve"> </w:t>
      </w:r>
      <w:r w:rsidRPr="006D3C08">
        <w:rPr>
          <w:rFonts w:hint="eastAsia"/>
          <w:lang w:val="ru-RU"/>
        </w:rPr>
        <w:t>организации</w:t>
      </w:r>
      <w:r w:rsidRPr="006D3C08">
        <w:rPr>
          <w:lang w:val="ru-RU"/>
        </w:rPr>
        <w:t xml:space="preserve"> </w:t>
      </w:r>
      <w:r w:rsidRPr="006D3C08">
        <w:rPr>
          <w:rFonts w:hint="eastAsia"/>
          <w:lang w:val="ru-RU"/>
        </w:rPr>
        <w:t>медицинской</w:t>
      </w:r>
      <w:r w:rsidRPr="006D3C08">
        <w:rPr>
          <w:lang w:val="ru-RU"/>
        </w:rPr>
        <w:t xml:space="preserve"> </w:t>
      </w:r>
      <w:r w:rsidRPr="006D3C08">
        <w:rPr>
          <w:rFonts w:hint="eastAsia"/>
          <w:lang w:val="ru-RU"/>
        </w:rPr>
        <w:t>помощи</w:t>
      </w:r>
      <w:r w:rsidRPr="006D3C08">
        <w:rPr>
          <w:lang w:val="ru-RU"/>
        </w:rPr>
        <w:t xml:space="preserve"> </w:t>
      </w:r>
      <w:r w:rsidRPr="006D3C08">
        <w:rPr>
          <w:rFonts w:hint="eastAsia"/>
          <w:lang w:val="ru-RU"/>
        </w:rPr>
        <w:t>женщинам</w:t>
      </w:r>
      <w:r w:rsidRPr="006D3C08">
        <w:rPr>
          <w:lang w:val="ru-RU"/>
        </w:rPr>
        <w:t xml:space="preserve"> </w:t>
      </w:r>
      <w:r w:rsidRPr="006D3C08">
        <w:rPr>
          <w:rFonts w:hint="eastAsia"/>
          <w:lang w:val="ru-RU"/>
        </w:rPr>
        <w:t>с</w:t>
      </w:r>
      <w:r w:rsidRPr="006D3C08">
        <w:rPr>
          <w:lang w:val="ru-RU"/>
        </w:rPr>
        <w:t xml:space="preserve"> </w:t>
      </w:r>
      <w:r w:rsidRPr="006D3C08">
        <w:rPr>
          <w:rFonts w:hint="eastAsia"/>
          <w:lang w:val="ru-RU"/>
        </w:rPr>
        <w:t>бесплодием</w:t>
      </w:r>
    </w:p>
    <w:p w14:paraId="6676BE93" w14:textId="77777777" w:rsidR="006D3C08" w:rsidRPr="006D3C08" w:rsidRDefault="006D3C08" w:rsidP="006D3C08">
      <w:pPr>
        <w:rPr>
          <w:lang w:val="ru-RU"/>
        </w:rPr>
      </w:pPr>
    </w:p>
    <w:p w14:paraId="7479EA50" w14:textId="77777777" w:rsidR="006D3C08" w:rsidRPr="006D3C08" w:rsidRDefault="006D3C08" w:rsidP="006D3C08">
      <w:pPr>
        <w:rPr>
          <w:lang w:val="ru-RU"/>
        </w:rPr>
      </w:pPr>
      <w:r w:rsidRPr="006D3C08">
        <w:rPr>
          <w:lang w:val="ru-RU"/>
        </w:rPr>
        <w:t xml:space="preserve">6.2. </w:t>
      </w:r>
      <w:r w:rsidRPr="006D3C08">
        <w:rPr>
          <w:rFonts w:hint="eastAsia"/>
          <w:lang w:val="ru-RU"/>
        </w:rPr>
        <w:t>Анализ</w:t>
      </w:r>
      <w:r w:rsidRPr="006D3C08">
        <w:rPr>
          <w:lang w:val="ru-RU"/>
        </w:rPr>
        <w:t xml:space="preserve"> </w:t>
      </w:r>
      <w:r w:rsidRPr="006D3C08">
        <w:rPr>
          <w:rFonts w:hint="eastAsia"/>
          <w:lang w:val="ru-RU"/>
        </w:rPr>
        <w:t>результатов</w:t>
      </w:r>
      <w:r w:rsidRPr="006D3C08">
        <w:rPr>
          <w:lang w:val="ru-RU"/>
        </w:rPr>
        <w:t xml:space="preserve"> </w:t>
      </w:r>
      <w:r w:rsidRPr="006D3C08">
        <w:rPr>
          <w:rFonts w:hint="eastAsia"/>
          <w:lang w:val="ru-RU"/>
        </w:rPr>
        <w:t>внедрения</w:t>
      </w:r>
      <w:r w:rsidRPr="006D3C08">
        <w:rPr>
          <w:lang w:val="ru-RU"/>
        </w:rPr>
        <w:t xml:space="preserve"> </w:t>
      </w:r>
      <w:r w:rsidRPr="006D3C08">
        <w:rPr>
          <w:rFonts w:hint="eastAsia"/>
          <w:lang w:val="ru-RU"/>
        </w:rPr>
        <w:t>разработанной</w:t>
      </w:r>
      <w:r w:rsidRPr="006D3C08">
        <w:rPr>
          <w:lang w:val="ru-RU"/>
        </w:rPr>
        <w:t xml:space="preserve"> </w:t>
      </w:r>
      <w:r w:rsidRPr="006D3C08">
        <w:rPr>
          <w:rFonts w:hint="eastAsia"/>
          <w:lang w:val="ru-RU"/>
        </w:rPr>
        <w:t>модели</w:t>
      </w:r>
      <w:r w:rsidRPr="006D3C08">
        <w:rPr>
          <w:lang w:val="ru-RU"/>
        </w:rPr>
        <w:t xml:space="preserve"> </w:t>
      </w:r>
      <w:r w:rsidRPr="006D3C08">
        <w:rPr>
          <w:rFonts w:hint="eastAsia"/>
          <w:lang w:val="ru-RU"/>
        </w:rPr>
        <w:t>трехэтапной</w:t>
      </w:r>
      <w:r w:rsidRPr="006D3C08">
        <w:rPr>
          <w:lang w:val="ru-RU"/>
        </w:rPr>
        <w:t xml:space="preserve"> </w:t>
      </w:r>
      <w:r w:rsidRPr="006D3C08">
        <w:rPr>
          <w:rFonts w:hint="eastAsia"/>
          <w:lang w:val="ru-RU"/>
        </w:rPr>
        <w:t>организации</w:t>
      </w:r>
      <w:r w:rsidRPr="006D3C08">
        <w:rPr>
          <w:lang w:val="ru-RU"/>
        </w:rPr>
        <w:t xml:space="preserve"> </w:t>
      </w:r>
      <w:r w:rsidRPr="006D3C08">
        <w:rPr>
          <w:rFonts w:hint="eastAsia"/>
          <w:lang w:val="ru-RU"/>
        </w:rPr>
        <w:t>медицинской</w:t>
      </w:r>
      <w:r w:rsidRPr="006D3C08">
        <w:rPr>
          <w:lang w:val="ru-RU"/>
        </w:rPr>
        <w:t xml:space="preserve"> </w:t>
      </w:r>
      <w:r w:rsidRPr="006D3C08">
        <w:rPr>
          <w:rFonts w:hint="eastAsia"/>
          <w:lang w:val="ru-RU"/>
        </w:rPr>
        <w:t>помощи</w:t>
      </w:r>
      <w:r w:rsidRPr="006D3C08">
        <w:rPr>
          <w:lang w:val="ru-RU"/>
        </w:rPr>
        <w:t xml:space="preserve"> </w:t>
      </w:r>
      <w:r w:rsidRPr="006D3C08">
        <w:rPr>
          <w:rFonts w:hint="eastAsia"/>
          <w:lang w:val="ru-RU"/>
        </w:rPr>
        <w:t>женщинам</w:t>
      </w:r>
      <w:r w:rsidRPr="006D3C08">
        <w:rPr>
          <w:lang w:val="ru-RU"/>
        </w:rPr>
        <w:t xml:space="preserve">, </w:t>
      </w:r>
      <w:r w:rsidRPr="006D3C08">
        <w:rPr>
          <w:rFonts w:hint="eastAsia"/>
          <w:lang w:val="ru-RU"/>
        </w:rPr>
        <w:t>страдающим</w:t>
      </w:r>
      <w:r w:rsidRPr="006D3C08">
        <w:rPr>
          <w:lang w:val="ru-RU"/>
        </w:rPr>
        <w:t xml:space="preserve"> </w:t>
      </w:r>
      <w:r w:rsidRPr="006D3C08">
        <w:rPr>
          <w:rFonts w:hint="eastAsia"/>
          <w:lang w:val="ru-RU"/>
        </w:rPr>
        <w:t>бесплодием</w:t>
      </w:r>
      <w:r w:rsidRPr="006D3C08">
        <w:rPr>
          <w:lang w:val="ru-RU"/>
        </w:rPr>
        <w:t xml:space="preserve"> </w:t>
      </w:r>
      <w:r w:rsidRPr="006D3C08">
        <w:rPr>
          <w:rFonts w:hint="eastAsia"/>
          <w:lang w:val="ru-RU"/>
        </w:rPr>
        <w:t>в</w:t>
      </w:r>
    </w:p>
    <w:p w14:paraId="041EE1E6" w14:textId="77777777" w:rsidR="006D3C08" w:rsidRPr="006D3C08" w:rsidRDefault="006D3C08" w:rsidP="006D3C08">
      <w:pPr>
        <w:rPr>
          <w:lang w:val="ru-RU"/>
        </w:rPr>
      </w:pPr>
    </w:p>
    <w:p w14:paraId="2FCCD826" w14:textId="77777777" w:rsidR="006D3C08" w:rsidRPr="006D3C08" w:rsidRDefault="006D3C08" w:rsidP="006D3C08">
      <w:pPr>
        <w:rPr>
          <w:lang w:val="ru-RU"/>
        </w:rPr>
      </w:pPr>
      <w:r w:rsidRPr="006D3C08">
        <w:rPr>
          <w:rFonts w:hint="eastAsia"/>
          <w:lang w:val="ru-RU"/>
        </w:rPr>
        <w:t>Тамбовской</w:t>
      </w:r>
      <w:r w:rsidRPr="006D3C08">
        <w:rPr>
          <w:lang w:val="ru-RU"/>
        </w:rPr>
        <w:t xml:space="preserve"> </w:t>
      </w:r>
      <w:r w:rsidRPr="006D3C08">
        <w:rPr>
          <w:rFonts w:hint="eastAsia"/>
          <w:lang w:val="ru-RU"/>
        </w:rPr>
        <w:t>области</w:t>
      </w:r>
    </w:p>
    <w:p w14:paraId="608CE7FE" w14:textId="77777777" w:rsidR="006D3C08" w:rsidRPr="006D3C08" w:rsidRDefault="006D3C08" w:rsidP="006D3C08">
      <w:pPr>
        <w:rPr>
          <w:lang w:val="ru-RU"/>
        </w:rPr>
      </w:pPr>
    </w:p>
    <w:p w14:paraId="18ACF256" w14:textId="77777777" w:rsidR="006D3C08" w:rsidRPr="006D3C08" w:rsidRDefault="006D3C08" w:rsidP="006D3C08">
      <w:pPr>
        <w:rPr>
          <w:lang w:val="ru-RU"/>
        </w:rPr>
      </w:pPr>
      <w:r w:rsidRPr="006D3C08">
        <w:rPr>
          <w:rFonts w:hint="eastAsia"/>
          <w:lang w:val="ru-RU"/>
        </w:rPr>
        <w:t>ЗАКЛЮЧЕНИЕ</w:t>
      </w:r>
    </w:p>
    <w:p w14:paraId="3DD998C5" w14:textId="77777777" w:rsidR="006D3C08" w:rsidRPr="006D3C08" w:rsidRDefault="006D3C08" w:rsidP="006D3C08">
      <w:pPr>
        <w:rPr>
          <w:lang w:val="ru-RU"/>
        </w:rPr>
      </w:pPr>
    </w:p>
    <w:p w14:paraId="5FC69B00" w14:textId="77777777" w:rsidR="006D3C08" w:rsidRPr="006D3C08" w:rsidRDefault="006D3C08" w:rsidP="006D3C08">
      <w:pPr>
        <w:rPr>
          <w:lang w:val="ru-RU"/>
        </w:rPr>
      </w:pPr>
      <w:r w:rsidRPr="006D3C08">
        <w:rPr>
          <w:rFonts w:hint="eastAsia"/>
          <w:lang w:val="ru-RU"/>
        </w:rPr>
        <w:t>ВЫВОДЫ</w:t>
      </w:r>
    </w:p>
    <w:p w14:paraId="61353C3E" w14:textId="77777777" w:rsidR="006D3C08" w:rsidRPr="006D3C08" w:rsidRDefault="006D3C08" w:rsidP="006D3C08">
      <w:pPr>
        <w:rPr>
          <w:lang w:val="ru-RU"/>
        </w:rPr>
      </w:pPr>
    </w:p>
    <w:p w14:paraId="52551048" w14:textId="77777777" w:rsidR="006D3C08" w:rsidRPr="006D3C08" w:rsidRDefault="006D3C08" w:rsidP="006D3C08">
      <w:pPr>
        <w:rPr>
          <w:lang w:val="ru-RU"/>
        </w:rPr>
      </w:pPr>
      <w:r w:rsidRPr="006D3C08">
        <w:rPr>
          <w:rFonts w:hint="eastAsia"/>
          <w:lang w:val="ru-RU"/>
        </w:rPr>
        <w:t>ПРАКТИЧЕСКИЕ</w:t>
      </w:r>
      <w:r w:rsidRPr="006D3C08">
        <w:rPr>
          <w:lang w:val="ru-RU"/>
        </w:rPr>
        <w:t xml:space="preserve"> </w:t>
      </w:r>
      <w:r w:rsidRPr="006D3C08">
        <w:rPr>
          <w:rFonts w:hint="eastAsia"/>
          <w:lang w:val="ru-RU"/>
        </w:rPr>
        <w:t>РЕКОМЕНДАЦИИ</w:t>
      </w:r>
    </w:p>
    <w:p w14:paraId="245E7A5E" w14:textId="77777777" w:rsidR="006D3C08" w:rsidRPr="006D3C08" w:rsidRDefault="006D3C08" w:rsidP="006D3C08">
      <w:pPr>
        <w:rPr>
          <w:lang w:val="ru-RU"/>
        </w:rPr>
      </w:pPr>
    </w:p>
    <w:p w14:paraId="57892451" w14:textId="77777777" w:rsidR="006D3C08" w:rsidRPr="006D3C08" w:rsidRDefault="006D3C08" w:rsidP="006D3C08">
      <w:pPr>
        <w:rPr>
          <w:lang w:val="ru-RU"/>
        </w:rPr>
      </w:pPr>
      <w:r w:rsidRPr="006D3C08">
        <w:rPr>
          <w:rFonts w:hint="eastAsia"/>
          <w:lang w:val="ru-RU"/>
        </w:rPr>
        <w:t>СПИСОК</w:t>
      </w:r>
      <w:r w:rsidRPr="006D3C08">
        <w:rPr>
          <w:lang w:val="ru-RU"/>
        </w:rPr>
        <w:t xml:space="preserve"> </w:t>
      </w:r>
      <w:r w:rsidRPr="006D3C08">
        <w:rPr>
          <w:rFonts w:hint="eastAsia"/>
          <w:lang w:val="ru-RU"/>
        </w:rPr>
        <w:t>ЛИТЕРАТУРЫ</w:t>
      </w:r>
    </w:p>
    <w:p w14:paraId="43430BCC" w14:textId="77777777" w:rsidR="006D3C08" w:rsidRPr="006D3C08" w:rsidRDefault="006D3C08" w:rsidP="006D3C08">
      <w:pPr>
        <w:rPr>
          <w:lang w:val="ru-RU"/>
        </w:rPr>
      </w:pPr>
    </w:p>
    <w:p w14:paraId="36329975" w14:textId="7E2858D0" w:rsidR="006D3C08" w:rsidRPr="006D3C08" w:rsidRDefault="006D3C08" w:rsidP="006D3C08">
      <w:pPr>
        <w:rPr>
          <w:lang w:val="ru-RU"/>
        </w:rPr>
      </w:pPr>
      <w:r w:rsidRPr="006D3C08">
        <w:rPr>
          <w:rFonts w:hint="eastAsia"/>
          <w:lang w:val="ru-RU"/>
        </w:rPr>
        <w:t>ПРИЛОЖЕНИЯ</w:t>
      </w:r>
    </w:p>
    <w:sectPr w:rsidR="006D3C08" w:rsidRPr="006D3C08" w:rsidSect="005C17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D42A" w14:textId="77777777" w:rsidR="005C17AE" w:rsidRPr="00C66E52" w:rsidRDefault="005C17AE">
      <w:pPr>
        <w:spacing w:after="0" w:line="240" w:lineRule="auto"/>
      </w:pPr>
      <w:r w:rsidRPr="00C66E52">
        <w:separator/>
      </w:r>
    </w:p>
  </w:endnote>
  <w:endnote w:type="continuationSeparator" w:id="0">
    <w:p w14:paraId="615D663C" w14:textId="77777777" w:rsidR="005C17AE" w:rsidRPr="00C66E52" w:rsidRDefault="005C17A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C1B7F" w14:textId="77777777" w:rsidR="005C17AE" w:rsidRPr="00C66E52" w:rsidRDefault="005C17AE"/>
    <w:p w14:paraId="1647B15A" w14:textId="77777777" w:rsidR="005C17AE" w:rsidRPr="00C66E52" w:rsidRDefault="005C17AE"/>
    <w:p w14:paraId="576B97D8" w14:textId="77777777" w:rsidR="005C17AE" w:rsidRPr="00C66E52" w:rsidRDefault="005C17AE"/>
    <w:p w14:paraId="55AD249D" w14:textId="77777777" w:rsidR="005C17AE" w:rsidRPr="00C66E52" w:rsidRDefault="005C17AE"/>
    <w:p w14:paraId="6E62917F" w14:textId="77777777" w:rsidR="005C17AE" w:rsidRPr="00C66E52" w:rsidRDefault="005C17AE"/>
    <w:p w14:paraId="567495A5" w14:textId="77777777" w:rsidR="005C17AE" w:rsidRPr="00C66E52" w:rsidRDefault="005C17AE"/>
    <w:p w14:paraId="519DB2FB" w14:textId="77777777" w:rsidR="005C17AE" w:rsidRPr="00C66E52" w:rsidRDefault="005C17A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B94AB0F" wp14:editId="31732E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80B05" w14:textId="77777777" w:rsidR="005C17AE" w:rsidRPr="00C66E52" w:rsidRDefault="005C17A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4AB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C80B05" w14:textId="77777777" w:rsidR="005C17AE" w:rsidRPr="00C66E52" w:rsidRDefault="005C17A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9E8316F" w14:textId="77777777" w:rsidR="005C17AE" w:rsidRPr="00C66E52" w:rsidRDefault="005C17AE"/>
    <w:p w14:paraId="4BBD3887" w14:textId="77777777" w:rsidR="005C17AE" w:rsidRPr="00C66E52" w:rsidRDefault="005C17AE"/>
    <w:p w14:paraId="352E7EA4" w14:textId="77777777" w:rsidR="005C17AE" w:rsidRPr="00C66E52" w:rsidRDefault="005C17A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ADBF0B9" wp14:editId="52AEAC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3824A" w14:textId="77777777" w:rsidR="005C17AE" w:rsidRPr="00C66E52" w:rsidRDefault="005C17AE"/>
                          <w:p w14:paraId="0D1A0BA1" w14:textId="77777777" w:rsidR="005C17AE" w:rsidRPr="00C66E52" w:rsidRDefault="005C17A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BF0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33824A" w14:textId="77777777" w:rsidR="005C17AE" w:rsidRPr="00C66E52" w:rsidRDefault="005C17AE"/>
                    <w:p w14:paraId="0D1A0BA1" w14:textId="77777777" w:rsidR="005C17AE" w:rsidRPr="00C66E52" w:rsidRDefault="005C17A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3BD2D1F" w14:textId="77777777" w:rsidR="005C17AE" w:rsidRPr="00C66E52" w:rsidRDefault="005C17AE"/>
    <w:p w14:paraId="1B78EC69" w14:textId="77777777" w:rsidR="005C17AE" w:rsidRPr="00C66E52" w:rsidRDefault="005C17AE">
      <w:pPr>
        <w:rPr>
          <w:sz w:val="2"/>
          <w:szCs w:val="2"/>
        </w:rPr>
      </w:pPr>
    </w:p>
    <w:p w14:paraId="09122C13" w14:textId="77777777" w:rsidR="005C17AE" w:rsidRPr="00C66E52" w:rsidRDefault="005C17AE"/>
    <w:p w14:paraId="193183A9" w14:textId="77777777" w:rsidR="005C17AE" w:rsidRPr="00C66E52" w:rsidRDefault="005C17AE">
      <w:pPr>
        <w:spacing w:after="0" w:line="240" w:lineRule="auto"/>
      </w:pPr>
    </w:p>
  </w:footnote>
  <w:footnote w:type="continuationSeparator" w:id="0">
    <w:p w14:paraId="3CC1DFFD" w14:textId="77777777" w:rsidR="005C17AE" w:rsidRPr="00C66E52" w:rsidRDefault="005C17A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7AE"/>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24096</TotalTime>
  <Pages>3</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3534</cp:revision>
  <cp:lastPrinted>2009-02-06T05:36:00Z</cp:lastPrinted>
  <dcterms:created xsi:type="dcterms:W3CDTF">2024-04-09T10:20:00Z</dcterms:created>
  <dcterms:modified xsi:type="dcterms:W3CDTF">2024-05-07T14:01:00Z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