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EB64CC" w:rsidRDefault="00EB64CC" w:rsidP="00EB64CC">
      <w:r w:rsidRPr="00D70069">
        <w:rPr>
          <w:rFonts w:ascii="Times New Roman" w:eastAsia="Times New Roman" w:hAnsi="Times New Roman" w:cs="Times New Roman"/>
          <w:b/>
          <w:kern w:val="24"/>
          <w:sz w:val="24"/>
          <w:szCs w:val="28"/>
          <w:lang w:eastAsia="ru-RU"/>
        </w:rPr>
        <w:t>Зінкевич Олександр Вячеславович</w:t>
      </w:r>
      <w:r w:rsidRPr="00D70069">
        <w:rPr>
          <w:rFonts w:ascii="Times New Roman" w:eastAsia="Times New Roman" w:hAnsi="Times New Roman" w:cs="Times New Roman"/>
          <w:bCs/>
          <w:kern w:val="24"/>
          <w:sz w:val="24"/>
          <w:szCs w:val="28"/>
          <w:lang w:eastAsia="ru-RU"/>
        </w:rPr>
        <w:t xml:space="preserve">, </w:t>
      </w:r>
      <w:r w:rsidRPr="00D70069">
        <w:rPr>
          <w:rFonts w:ascii="Times New Roman" w:eastAsia="Times New Roman" w:hAnsi="Times New Roman" w:cs="Times New Roman"/>
          <w:kern w:val="24"/>
          <w:sz w:val="24"/>
          <w:szCs w:val="28"/>
          <w:lang w:eastAsia="ru-RU"/>
        </w:rPr>
        <w:t xml:space="preserve">асистент кафедри фінансів, банківської справи та страхування, Національний університет «Чернігівська політехніка». Назва дисертації: «Фінансове забезпечення розвитку лісового господарства в Україні». Шифр та назва спеціальності </w:t>
      </w:r>
      <w:r w:rsidRPr="00D70069">
        <w:rPr>
          <w:rFonts w:ascii="Times New Roman" w:eastAsia="Times New Roman" w:hAnsi="Times New Roman" w:cs="Times New Roman"/>
          <w:b/>
          <w:kern w:val="24"/>
          <w:sz w:val="24"/>
          <w:szCs w:val="28"/>
          <w:lang w:eastAsia="ru-RU"/>
        </w:rPr>
        <w:t xml:space="preserve">– </w:t>
      </w:r>
      <w:r w:rsidRPr="00D70069">
        <w:rPr>
          <w:rFonts w:ascii="Times New Roman" w:eastAsia="Times New Roman" w:hAnsi="Times New Roman" w:cs="Times New Roman"/>
          <w:kern w:val="24"/>
          <w:sz w:val="24"/>
          <w:szCs w:val="28"/>
          <w:lang w:eastAsia="ru-RU"/>
        </w:rPr>
        <w:t>08.00.08 – гроші, фінанси і кредит. Спецрада Д 79.051.04 Національного університету «Чернігівська політехніка»</w:t>
      </w:r>
    </w:p>
    <w:sectPr w:rsidR="00706318" w:rsidRPr="00EB64C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EB64CC" w:rsidRPr="00EB64C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8522F-E8B8-4718-8B56-297B01EA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277</cp:revision>
  <cp:lastPrinted>2009-02-06T05:36:00Z</cp:lastPrinted>
  <dcterms:created xsi:type="dcterms:W3CDTF">2020-11-12T19:39:00Z</dcterms:created>
  <dcterms:modified xsi:type="dcterms:W3CDTF">2020-11-18T12:48:00Z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