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23F39" w:rsidRDefault="00023F39" w:rsidP="00023F39">
      <w:r w:rsidRPr="00A71A1F">
        <w:rPr>
          <w:rFonts w:ascii="Times New Roman" w:eastAsia="Times New Roman" w:hAnsi="Times New Roman" w:cs="Times New Roman"/>
          <w:b/>
          <w:sz w:val="24"/>
          <w:szCs w:val="24"/>
          <w:lang w:eastAsia="ru-RU"/>
        </w:rPr>
        <w:t>Михаськова Марина Анатоліївна,</w:t>
      </w:r>
      <w:r w:rsidRPr="00A71A1F">
        <w:rPr>
          <w:rFonts w:ascii="Times New Roman" w:eastAsia="Times New Roman" w:hAnsi="Times New Roman" w:cs="Times New Roman"/>
          <w:sz w:val="24"/>
          <w:szCs w:val="24"/>
          <w:lang w:eastAsia="ru-RU"/>
        </w:rPr>
        <w:t xml:space="preserve"> кандидат педагогічних наук, доцент, завідувач кафедри теорії та методики музичного мистецтва Хмельницької гуманітарно-педагогічної академії. Назва дисертації: «Система формування професійного досвіду музично-педагогічної діяльності майбутніх учителів музичного мистецтва». Шифр та назва спеціальності – 13.00.04 – теорія і методика професійної освіти. Спецрада Д 70.145.01 Хмельницької гуманітарно-педагогічної академії</w:t>
      </w:r>
    </w:p>
    <w:sectPr w:rsidR="00706318" w:rsidRPr="00023F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23F39" w:rsidRPr="00023F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94990-4B51-4353-9FFD-6D246243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503</cp:revision>
  <cp:lastPrinted>2009-02-06T05:36:00Z</cp:lastPrinted>
  <dcterms:created xsi:type="dcterms:W3CDTF">2020-11-12T19:39:00Z</dcterms:created>
  <dcterms:modified xsi:type="dcterms:W3CDTF">2020-11-27T10:02:00Z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