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A7" w:rsidRDefault="00E509A7" w:rsidP="00E509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Чумак Аліна Вікторівна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p>
    <w:p w:rsidR="00E509A7" w:rsidRDefault="00E509A7" w:rsidP="00E509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експериментальної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онкології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радіобіології</w:t>
      </w:r>
    </w:p>
    <w:p w:rsidR="00E509A7" w:rsidRDefault="00E509A7" w:rsidP="00E509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Кавецького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Функціональна</w:t>
      </w:r>
    </w:p>
    <w:p w:rsidR="00E509A7" w:rsidRDefault="00E509A7" w:rsidP="00E509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поляризація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макрофагів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використанні</w:t>
      </w:r>
      <w:r>
        <w:rPr>
          <w:rFonts w:ascii="CIDFont+F4" w:eastAsia="CIDFont+F4" w:hAnsi="CIDFont+F3" w:cs="CIDFont+F4"/>
          <w:kern w:val="0"/>
          <w:sz w:val="28"/>
          <w:szCs w:val="28"/>
          <w:lang w:eastAsia="ru-RU"/>
        </w:rPr>
        <w:t xml:space="preserve"> </w:t>
      </w:r>
      <w:r>
        <w:rPr>
          <w:rFonts w:ascii="CIDFont+F6" w:hAnsi="CIDFont+F6" w:cs="CIDFont+F6"/>
          <w:kern w:val="0"/>
          <w:sz w:val="28"/>
          <w:szCs w:val="28"/>
          <w:lang w:eastAsia="ru-RU"/>
        </w:rPr>
        <w:t xml:space="preserve">Bacillus subtilis </w:t>
      </w:r>
      <w:r>
        <w:rPr>
          <w:rFonts w:ascii="CIDFont+F4" w:eastAsia="CIDFont+F4" w:hAnsi="CIDFont+F3" w:cs="CIDFont+F4" w:hint="eastAsia"/>
          <w:kern w:val="0"/>
          <w:sz w:val="28"/>
          <w:szCs w:val="28"/>
          <w:lang w:eastAsia="ru-RU"/>
        </w:rPr>
        <w:t>ІМВ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-7724</w:t>
      </w:r>
    </w:p>
    <w:p w:rsidR="00E509A7" w:rsidRDefault="00E509A7" w:rsidP="00E509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процесі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росту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пухлин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різного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гістогенезу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експериментальне</w:t>
      </w:r>
    </w:p>
    <w:p w:rsidR="00E509A7" w:rsidRDefault="00E509A7" w:rsidP="00E509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E509A7" w:rsidRDefault="00E509A7" w:rsidP="00E509A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26.155.004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експериментальної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онкології</w:t>
      </w:r>
    </w:p>
    <w:p w:rsidR="00BC7886" w:rsidRPr="00E509A7" w:rsidRDefault="00E509A7" w:rsidP="00E509A7">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радіобіології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Кавецького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BC7886" w:rsidRPr="00E509A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CIDFont+F6">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E509A7" w:rsidRPr="00E509A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1FDC3-F642-42AC-A267-BE6FAB45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72</Words>
  <Characters>415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38</cp:revision>
  <cp:lastPrinted>2009-02-06T05:36:00Z</cp:lastPrinted>
  <dcterms:created xsi:type="dcterms:W3CDTF">2022-01-20T17:00:00Z</dcterms:created>
  <dcterms:modified xsi:type="dcterms:W3CDTF">2022-01-20T19:37:00Z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