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1CBC" w:rsidRPr="00701CBC" w:rsidRDefault="00701CBC" w:rsidP="00701CBC">
      <w:pPr>
        <w:rPr>
          <w:rFonts w:ascii="Times New Roman" w:eastAsia="Times New Roman" w:hAnsi="Times New Roman" w:cs="Times New Roman"/>
          <w:kern w:val="0"/>
          <w:sz w:val="28"/>
          <w:szCs w:val="28"/>
          <w:lang w:eastAsia="ru-RU"/>
        </w:rPr>
      </w:pPr>
      <w:r w:rsidRPr="00701CBC">
        <w:rPr>
          <w:rFonts w:ascii="Times New Roman" w:eastAsia="Times New Roman" w:hAnsi="Times New Roman" w:cs="Times New Roman" w:hint="eastAsia"/>
          <w:kern w:val="0"/>
          <w:sz w:val="28"/>
          <w:szCs w:val="28"/>
          <w:lang w:eastAsia="ru-RU"/>
        </w:rPr>
        <w:t>ВВЕДЕНИЕ</w:t>
      </w:r>
      <w:r w:rsidRPr="00701CBC">
        <w:rPr>
          <w:rFonts w:ascii="Times New Roman" w:eastAsia="Times New Roman" w:hAnsi="Times New Roman" w:cs="Times New Roman"/>
          <w:kern w:val="0"/>
          <w:sz w:val="28"/>
          <w:szCs w:val="28"/>
          <w:lang w:eastAsia="ru-RU"/>
        </w:rPr>
        <w:t xml:space="preserve"> 4</w:t>
      </w:r>
    </w:p>
    <w:p w:rsidR="00701CBC" w:rsidRPr="00701CBC" w:rsidRDefault="00701CBC" w:rsidP="00701CBC">
      <w:pPr>
        <w:rPr>
          <w:rFonts w:ascii="Times New Roman" w:eastAsia="Times New Roman" w:hAnsi="Times New Roman" w:cs="Times New Roman"/>
          <w:kern w:val="0"/>
          <w:sz w:val="28"/>
          <w:szCs w:val="28"/>
          <w:lang w:eastAsia="ru-RU"/>
        </w:rPr>
      </w:pPr>
      <w:r w:rsidRPr="00701CBC">
        <w:rPr>
          <w:rFonts w:ascii="Times New Roman" w:eastAsia="Times New Roman" w:hAnsi="Times New Roman" w:cs="Times New Roman" w:hint="eastAsia"/>
          <w:kern w:val="0"/>
          <w:sz w:val="28"/>
          <w:szCs w:val="28"/>
          <w:lang w:eastAsia="ru-RU"/>
        </w:rPr>
        <w:t>РАЗДЕЛ</w:t>
      </w:r>
      <w:r w:rsidRPr="00701CBC">
        <w:rPr>
          <w:rFonts w:ascii="Times New Roman" w:eastAsia="Times New Roman" w:hAnsi="Times New Roman" w:cs="Times New Roman"/>
          <w:kern w:val="0"/>
          <w:sz w:val="28"/>
          <w:szCs w:val="28"/>
          <w:lang w:eastAsia="ru-RU"/>
        </w:rPr>
        <w:t xml:space="preserve"> 1 </w:t>
      </w:r>
      <w:r w:rsidRPr="00701CBC">
        <w:rPr>
          <w:rFonts w:ascii="Times New Roman" w:eastAsia="Times New Roman" w:hAnsi="Times New Roman" w:cs="Times New Roman" w:hint="eastAsia"/>
          <w:kern w:val="0"/>
          <w:sz w:val="28"/>
          <w:szCs w:val="28"/>
          <w:lang w:eastAsia="ru-RU"/>
        </w:rPr>
        <w:t>Концептуальные</w:t>
      </w:r>
      <w:r w:rsidRPr="00701CBC">
        <w:rPr>
          <w:rFonts w:ascii="Times New Roman" w:eastAsia="Times New Roman" w:hAnsi="Times New Roman" w:cs="Times New Roman"/>
          <w:kern w:val="0"/>
          <w:sz w:val="28"/>
          <w:szCs w:val="28"/>
          <w:lang w:eastAsia="ru-RU"/>
        </w:rPr>
        <w:t xml:space="preserve"> </w:t>
      </w:r>
      <w:r w:rsidRPr="00701CBC">
        <w:rPr>
          <w:rFonts w:ascii="Times New Roman" w:eastAsia="Times New Roman" w:hAnsi="Times New Roman" w:cs="Times New Roman" w:hint="eastAsia"/>
          <w:kern w:val="0"/>
          <w:sz w:val="28"/>
          <w:szCs w:val="28"/>
          <w:lang w:eastAsia="ru-RU"/>
        </w:rPr>
        <w:t>основы</w:t>
      </w:r>
      <w:r w:rsidRPr="00701CBC">
        <w:rPr>
          <w:rFonts w:ascii="Times New Roman" w:eastAsia="Times New Roman" w:hAnsi="Times New Roman" w:cs="Times New Roman"/>
          <w:kern w:val="0"/>
          <w:sz w:val="28"/>
          <w:szCs w:val="28"/>
          <w:lang w:eastAsia="ru-RU"/>
        </w:rPr>
        <w:t xml:space="preserve"> </w:t>
      </w:r>
      <w:r w:rsidRPr="00701CBC">
        <w:rPr>
          <w:rFonts w:ascii="Times New Roman" w:eastAsia="Times New Roman" w:hAnsi="Times New Roman" w:cs="Times New Roman" w:hint="eastAsia"/>
          <w:kern w:val="0"/>
          <w:sz w:val="28"/>
          <w:szCs w:val="28"/>
          <w:lang w:eastAsia="ru-RU"/>
        </w:rPr>
        <w:t>формирования</w:t>
      </w:r>
      <w:r w:rsidRPr="00701CBC">
        <w:rPr>
          <w:rFonts w:ascii="Times New Roman" w:eastAsia="Times New Roman" w:hAnsi="Times New Roman" w:cs="Times New Roman"/>
          <w:kern w:val="0"/>
          <w:sz w:val="28"/>
          <w:szCs w:val="28"/>
          <w:lang w:eastAsia="ru-RU"/>
        </w:rPr>
        <w:t xml:space="preserve"> </w:t>
      </w:r>
      <w:r w:rsidRPr="00701CBC">
        <w:rPr>
          <w:rFonts w:ascii="Times New Roman" w:eastAsia="Times New Roman" w:hAnsi="Times New Roman" w:cs="Times New Roman" w:hint="eastAsia"/>
          <w:kern w:val="0"/>
          <w:sz w:val="28"/>
          <w:szCs w:val="28"/>
          <w:lang w:eastAsia="ru-RU"/>
        </w:rPr>
        <w:t>механизма</w:t>
      </w:r>
      <w:r w:rsidRPr="00701CBC">
        <w:rPr>
          <w:rFonts w:ascii="Times New Roman" w:eastAsia="Times New Roman" w:hAnsi="Times New Roman" w:cs="Times New Roman"/>
          <w:kern w:val="0"/>
          <w:sz w:val="28"/>
          <w:szCs w:val="28"/>
          <w:lang w:eastAsia="ru-RU"/>
        </w:rPr>
        <w:t xml:space="preserve"> </w:t>
      </w:r>
      <w:r w:rsidRPr="00701CBC">
        <w:rPr>
          <w:rFonts w:ascii="Times New Roman" w:eastAsia="Times New Roman" w:hAnsi="Times New Roman" w:cs="Times New Roman" w:hint="eastAsia"/>
          <w:kern w:val="0"/>
          <w:sz w:val="28"/>
          <w:szCs w:val="28"/>
          <w:lang w:eastAsia="ru-RU"/>
        </w:rPr>
        <w:t>управления</w:t>
      </w:r>
      <w:r w:rsidRPr="00701CBC">
        <w:rPr>
          <w:rFonts w:ascii="Times New Roman" w:eastAsia="Times New Roman" w:hAnsi="Times New Roman" w:cs="Times New Roman"/>
          <w:kern w:val="0"/>
          <w:sz w:val="28"/>
          <w:szCs w:val="28"/>
          <w:lang w:eastAsia="ru-RU"/>
        </w:rPr>
        <w:t xml:space="preserve"> </w:t>
      </w:r>
      <w:r w:rsidRPr="00701CBC">
        <w:rPr>
          <w:rFonts w:ascii="Times New Roman" w:eastAsia="Times New Roman" w:hAnsi="Times New Roman" w:cs="Times New Roman" w:hint="eastAsia"/>
          <w:kern w:val="0"/>
          <w:sz w:val="28"/>
          <w:szCs w:val="28"/>
          <w:lang w:eastAsia="ru-RU"/>
        </w:rPr>
        <w:t>прибылью</w:t>
      </w:r>
      <w:r w:rsidRPr="00701CBC">
        <w:rPr>
          <w:rFonts w:ascii="Times New Roman" w:eastAsia="Times New Roman" w:hAnsi="Times New Roman" w:cs="Times New Roman"/>
          <w:kern w:val="0"/>
          <w:sz w:val="28"/>
          <w:szCs w:val="28"/>
          <w:lang w:eastAsia="ru-RU"/>
        </w:rPr>
        <w:t xml:space="preserve"> </w:t>
      </w:r>
      <w:r w:rsidRPr="00701CBC">
        <w:rPr>
          <w:rFonts w:ascii="Times New Roman" w:eastAsia="Times New Roman" w:hAnsi="Times New Roman" w:cs="Times New Roman" w:hint="eastAsia"/>
          <w:kern w:val="0"/>
          <w:sz w:val="28"/>
          <w:szCs w:val="28"/>
          <w:lang w:eastAsia="ru-RU"/>
        </w:rPr>
        <w:t>предприятий</w:t>
      </w:r>
      <w:r w:rsidRPr="00701CBC">
        <w:rPr>
          <w:rFonts w:ascii="Times New Roman" w:eastAsia="Times New Roman" w:hAnsi="Times New Roman" w:cs="Times New Roman"/>
          <w:kern w:val="0"/>
          <w:sz w:val="28"/>
          <w:szCs w:val="28"/>
          <w:lang w:eastAsia="ru-RU"/>
        </w:rPr>
        <w:t xml:space="preserve"> </w:t>
      </w:r>
      <w:r w:rsidRPr="00701CBC">
        <w:rPr>
          <w:rFonts w:ascii="Times New Roman" w:eastAsia="Times New Roman" w:hAnsi="Times New Roman" w:cs="Times New Roman" w:hint="eastAsia"/>
          <w:kern w:val="0"/>
          <w:sz w:val="28"/>
          <w:szCs w:val="28"/>
          <w:lang w:eastAsia="ru-RU"/>
        </w:rPr>
        <w:t>в</w:t>
      </w:r>
      <w:r w:rsidRPr="00701CBC">
        <w:rPr>
          <w:rFonts w:ascii="Times New Roman" w:eastAsia="Times New Roman" w:hAnsi="Times New Roman" w:cs="Times New Roman"/>
          <w:kern w:val="0"/>
          <w:sz w:val="28"/>
          <w:szCs w:val="28"/>
          <w:lang w:eastAsia="ru-RU"/>
        </w:rPr>
        <w:t xml:space="preserve"> </w:t>
      </w:r>
      <w:r w:rsidRPr="00701CBC">
        <w:rPr>
          <w:rFonts w:ascii="Times New Roman" w:eastAsia="Times New Roman" w:hAnsi="Times New Roman" w:cs="Times New Roman" w:hint="eastAsia"/>
          <w:kern w:val="0"/>
          <w:sz w:val="28"/>
          <w:szCs w:val="28"/>
          <w:lang w:eastAsia="ru-RU"/>
        </w:rPr>
        <w:t>условиях</w:t>
      </w:r>
    </w:p>
    <w:p w:rsidR="00701CBC" w:rsidRPr="00701CBC" w:rsidRDefault="00701CBC" w:rsidP="00701CBC">
      <w:pPr>
        <w:rPr>
          <w:rFonts w:ascii="Times New Roman" w:eastAsia="Times New Roman" w:hAnsi="Times New Roman" w:cs="Times New Roman"/>
          <w:kern w:val="0"/>
          <w:sz w:val="28"/>
          <w:szCs w:val="28"/>
          <w:lang w:eastAsia="ru-RU"/>
        </w:rPr>
      </w:pPr>
      <w:r w:rsidRPr="00701CBC">
        <w:rPr>
          <w:rFonts w:ascii="Times New Roman" w:eastAsia="Times New Roman" w:hAnsi="Times New Roman" w:cs="Times New Roman" w:hint="eastAsia"/>
          <w:kern w:val="0"/>
          <w:sz w:val="28"/>
          <w:szCs w:val="28"/>
          <w:lang w:eastAsia="ru-RU"/>
        </w:rPr>
        <w:t>рыночных</w:t>
      </w:r>
      <w:r w:rsidRPr="00701CBC">
        <w:rPr>
          <w:rFonts w:ascii="Times New Roman" w:eastAsia="Times New Roman" w:hAnsi="Times New Roman" w:cs="Times New Roman"/>
          <w:kern w:val="0"/>
          <w:sz w:val="28"/>
          <w:szCs w:val="28"/>
          <w:lang w:eastAsia="ru-RU"/>
        </w:rPr>
        <w:t xml:space="preserve"> </w:t>
      </w:r>
      <w:r w:rsidRPr="00701CBC">
        <w:rPr>
          <w:rFonts w:ascii="Times New Roman" w:eastAsia="Times New Roman" w:hAnsi="Times New Roman" w:cs="Times New Roman" w:hint="eastAsia"/>
          <w:kern w:val="0"/>
          <w:sz w:val="28"/>
          <w:szCs w:val="28"/>
          <w:lang w:eastAsia="ru-RU"/>
        </w:rPr>
        <w:t>отношений</w:t>
      </w:r>
      <w:r w:rsidRPr="00701CBC">
        <w:rPr>
          <w:rFonts w:ascii="Times New Roman" w:eastAsia="Times New Roman" w:hAnsi="Times New Roman" w:cs="Times New Roman"/>
          <w:kern w:val="0"/>
          <w:sz w:val="28"/>
          <w:szCs w:val="28"/>
          <w:lang w:eastAsia="ru-RU"/>
        </w:rPr>
        <w:t xml:space="preserve"> 11</w:t>
      </w:r>
    </w:p>
    <w:p w:rsidR="00701CBC" w:rsidRPr="00701CBC" w:rsidRDefault="00701CBC" w:rsidP="00701CBC">
      <w:pPr>
        <w:rPr>
          <w:rFonts w:ascii="Times New Roman" w:eastAsia="Times New Roman" w:hAnsi="Times New Roman" w:cs="Times New Roman"/>
          <w:kern w:val="0"/>
          <w:sz w:val="28"/>
          <w:szCs w:val="28"/>
          <w:lang w:eastAsia="ru-RU"/>
        </w:rPr>
      </w:pPr>
      <w:r w:rsidRPr="00701CBC">
        <w:rPr>
          <w:rFonts w:ascii="Times New Roman" w:eastAsia="Times New Roman" w:hAnsi="Times New Roman" w:cs="Times New Roman"/>
          <w:kern w:val="0"/>
          <w:sz w:val="28"/>
          <w:szCs w:val="28"/>
          <w:lang w:eastAsia="ru-RU"/>
        </w:rPr>
        <w:t xml:space="preserve">1.1. </w:t>
      </w:r>
      <w:r w:rsidRPr="00701CBC">
        <w:rPr>
          <w:rFonts w:ascii="Times New Roman" w:eastAsia="Times New Roman" w:hAnsi="Times New Roman" w:cs="Times New Roman" w:hint="eastAsia"/>
          <w:kern w:val="0"/>
          <w:sz w:val="28"/>
          <w:szCs w:val="28"/>
          <w:lang w:eastAsia="ru-RU"/>
        </w:rPr>
        <w:t>Особенности</w:t>
      </w:r>
      <w:r w:rsidRPr="00701CBC">
        <w:rPr>
          <w:rFonts w:ascii="Times New Roman" w:eastAsia="Times New Roman" w:hAnsi="Times New Roman" w:cs="Times New Roman"/>
          <w:kern w:val="0"/>
          <w:sz w:val="28"/>
          <w:szCs w:val="28"/>
          <w:lang w:eastAsia="ru-RU"/>
        </w:rPr>
        <w:t xml:space="preserve"> </w:t>
      </w:r>
      <w:r w:rsidRPr="00701CBC">
        <w:rPr>
          <w:rFonts w:ascii="Times New Roman" w:eastAsia="Times New Roman" w:hAnsi="Times New Roman" w:cs="Times New Roman" w:hint="eastAsia"/>
          <w:kern w:val="0"/>
          <w:sz w:val="28"/>
          <w:szCs w:val="28"/>
          <w:lang w:eastAsia="ru-RU"/>
        </w:rPr>
        <w:t>управления</w:t>
      </w:r>
      <w:r w:rsidRPr="00701CBC">
        <w:rPr>
          <w:rFonts w:ascii="Times New Roman" w:eastAsia="Times New Roman" w:hAnsi="Times New Roman" w:cs="Times New Roman"/>
          <w:kern w:val="0"/>
          <w:sz w:val="28"/>
          <w:szCs w:val="28"/>
          <w:lang w:eastAsia="ru-RU"/>
        </w:rPr>
        <w:t xml:space="preserve"> </w:t>
      </w:r>
      <w:r w:rsidRPr="00701CBC">
        <w:rPr>
          <w:rFonts w:ascii="Times New Roman" w:eastAsia="Times New Roman" w:hAnsi="Times New Roman" w:cs="Times New Roman" w:hint="eastAsia"/>
          <w:kern w:val="0"/>
          <w:sz w:val="28"/>
          <w:szCs w:val="28"/>
          <w:lang w:eastAsia="ru-RU"/>
        </w:rPr>
        <w:t>прибылью</w:t>
      </w:r>
      <w:r w:rsidRPr="00701CBC">
        <w:rPr>
          <w:rFonts w:ascii="Times New Roman" w:eastAsia="Times New Roman" w:hAnsi="Times New Roman" w:cs="Times New Roman"/>
          <w:kern w:val="0"/>
          <w:sz w:val="28"/>
          <w:szCs w:val="28"/>
          <w:lang w:eastAsia="ru-RU"/>
        </w:rPr>
        <w:t xml:space="preserve"> </w:t>
      </w:r>
      <w:r w:rsidRPr="00701CBC">
        <w:rPr>
          <w:rFonts w:ascii="Times New Roman" w:eastAsia="Times New Roman" w:hAnsi="Times New Roman" w:cs="Times New Roman" w:hint="eastAsia"/>
          <w:kern w:val="0"/>
          <w:sz w:val="28"/>
          <w:szCs w:val="28"/>
          <w:lang w:eastAsia="ru-RU"/>
        </w:rPr>
        <w:t>предприятий</w:t>
      </w:r>
      <w:r w:rsidRPr="00701CBC">
        <w:rPr>
          <w:rFonts w:ascii="Times New Roman" w:eastAsia="Times New Roman" w:hAnsi="Times New Roman" w:cs="Times New Roman"/>
          <w:kern w:val="0"/>
          <w:sz w:val="28"/>
          <w:szCs w:val="28"/>
          <w:lang w:eastAsia="ru-RU"/>
        </w:rPr>
        <w:t xml:space="preserve"> </w:t>
      </w:r>
      <w:r w:rsidRPr="00701CBC">
        <w:rPr>
          <w:rFonts w:ascii="Times New Roman" w:eastAsia="Times New Roman" w:hAnsi="Times New Roman" w:cs="Times New Roman" w:hint="eastAsia"/>
          <w:kern w:val="0"/>
          <w:sz w:val="28"/>
          <w:szCs w:val="28"/>
          <w:lang w:eastAsia="ru-RU"/>
        </w:rPr>
        <w:t>в</w:t>
      </w:r>
      <w:r w:rsidRPr="00701CBC">
        <w:rPr>
          <w:rFonts w:ascii="Times New Roman" w:eastAsia="Times New Roman" w:hAnsi="Times New Roman" w:cs="Times New Roman"/>
          <w:kern w:val="0"/>
          <w:sz w:val="28"/>
          <w:szCs w:val="28"/>
          <w:lang w:eastAsia="ru-RU"/>
        </w:rPr>
        <w:t xml:space="preserve"> </w:t>
      </w:r>
      <w:r w:rsidRPr="00701CBC">
        <w:rPr>
          <w:rFonts w:ascii="Times New Roman" w:eastAsia="Times New Roman" w:hAnsi="Times New Roman" w:cs="Times New Roman" w:hint="eastAsia"/>
          <w:kern w:val="0"/>
          <w:sz w:val="28"/>
          <w:szCs w:val="28"/>
          <w:lang w:eastAsia="ru-RU"/>
        </w:rPr>
        <w:t>условиях</w:t>
      </w:r>
      <w:r w:rsidRPr="00701CBC">
        <w:rPr>
          <w:rFonts w:ascii="Times New Roman" w:eastAsia="Times New Roman" w:hAnsi="Times New Roman" w:cs="Times New Roman"/>
          <w:kern w:val="0"/>
          <w:sz w:val="28"/>
          <w:szCs w:val="28"/>
          <w:lang w:eastAsia="ru-RU"/>
        </w:rPr>
        <w:t xml:space="preserve"> </w:t>
      </w:r>
      <w:r w:rsidRPr="00701CBC">
        <w:rPr>
          <w:rFonts w:ascii="Times New Roman" w:eastAsia="Times New Roman" w:hAnsi="Times New Roman" w:cs="Times New Roman" w:hint="eastAsia"/>
          <w:kern w:val="0"/>
          <w:sz w:val="28"/>
          <w:szCs w:val="28"/>
          <w:lang w:eastAsia="ru-RU"/>
        </w:rPr>
        <w:t>рыночных</w:t>
      </w:r>
      <w:r w:rsidRPr="00701CBC">
        <w:rPr>
          <w:rFonts w:ascii="Times New Roman" w:eastAsia="Times New Roman" w:hAnsi="Times New Roman" w:cs="Times New Roman"/>
          <w:kern w:val="0"/>
          <w:sz w:val="28"/>
          <w:szCs w:val="28"/>
          <w:lang w:eastAsia="ru-RU"/>
        </w:rPr>
        <w:t xml:space="preserve"> </w:t>
      </w:r>
      <w:r w:rsidRPr="00701CBC">
        <w:rPr>
          <w:rFonts w:ascii="Times New Roman" w:eastAsia="Times New Roman" w:hAnsi="Times New Roman" w:cs="Times New Roman" w:hint="eastAsia"/>
          <w:kern w:val="0"/>
          <w:sz w:val="28"/>
          <w:szCs w:val="28"/>
          <w:lang w:eastAsia="ru-RU"/>
        </w:rPr>
        <w:t>отношений</w:t>
      </w:r>
      <w:r w:rsidRPr="00701CBC">
        <w:rPr>
          <w:rFonts w:ascii="Times New Roman" w:eastAsia="Times New Roman" w:hAnsi="Times New Roman" w:cs="Times New Roman"/>
          <w:kern w:val="0"/>
          <w:sz w:val="28"/>
          <w:szCs w:val="28"/>
          <w:lang w:eastAsia="ru-RU"/>
        </w:rPr>
        <w:t xml:space="preserve"> 11</w:t>
      </w:r>
    </w:p>
    <w:p w:rsidR="00701CBC" w:rsidRPr="00701CBC" w:rsidRDefault="00701CBC" w:rsidP="00701CBC">
      <w:pPr>
        <w:rPr>
          <w:rFonts w:ascii="Times New Roman" w:eastAsia="Times New Roman" w:hAnsi="Times New Roman" w:cs="Times New Roman"/>
          <w:kern w:val="0"/>
          <w:sz w:val="28"/>
          <w:szCs w:val="28"/>
          <w:lang w:eastAsia="ru-RU"/>
        </w:rPr>
      </w:pPr>
      <w:r w:rsidRPr="00701CBC">
        <w:rPr>
          <w:rFonts w:ascii="Times New Roman" w:eastAsia="Times New Roman" w:hAnsi="Times New Roman" w:cs="Times New Roman"/>
          <w:kern w:val="0"/>
          <w:sz w:val="28"/>
          <w:szCs w:val="28"/>
          <w:lang w:eastAsia="ru-RU"/>
        </w:rPr>
        <w:t xml:space="preserve">1.2. </w:t>
      </w:r>
      <w:r w:rsidRPr="00701CBC">
        <w:rPr>
          <w:rFonts w:ascii="Times New Roman" w:eastAsia="Times New Roman" w:hAnsi="Times New Roman" w:cs="Times New Roman" w:hint="eastAsia"/>
          <w:kern w:val="0"/>
          <w:sz w:val="28"/>
          <w:szCs w:val="28"/>
          <w:lang w:eastAsia="ru-RU"/>
        </w:rPr>
        <w:t>Анализ</w:t>
      </w:r>
      <w:r w:rsidRPr="00701CBC">
        <w:rPr>
          <w:rFonts w:ascii="Times New Roman" w:eastAsia="Times New Roman" w:hAnsi="Times New Roman" w:cs="Times New Roman"/>
          <w:kern w:val="0"/>
          <w:sz w:val="28"/>
          <w:szCs w:val="28"/>
          <w:lang w:eastAsia="ru-RU"/>
        </w:rPr>
        <w:t xml:space="preserve"> </w:t>
      </w:r>
      <w:r w:rsidRPr="00701CBC">
        <w:rPr>
          <w:rFonts w:ascii="Times New Roman" w:eastAsia="Times New Roman" w:hAnsi="Times New Roman" w:cs="Times New Roman" w:hint="eastAsia"/>
          <w:kern w:val="0"/>
          <w:sz w:val="28"/>
          <w:szCs w:val="28"/>
          <w:lang w:eastAsia="ru-RU"/>
        </w:rPr>
        <w:t>инструментов</w:t>
      </w:r>
      <w:r w:rsidRPr="00701CBC">
        <w:rPr>
          <w:rFonts w:ascii="Times New Roman" w:eastAsia="Times New Roman" w:hAnsi="Times New Roman" w:cs="Times New Roman"/>
          <w:kern w:val="0"/>
          <w:sz w:val="28"/>
          <w:szCs w:val="28"/>
          <w:lang w:eastAsia="ru-RU"/>
        </w:rPr>
        <w:t xml:space="preserve"> </w:t>
      </w:r>
      <w:r w:rsidRPr="00701CBC">
        <w:rPr>
          <w:rFonts w:ascii="Times New Roman" w:eastAsia="Times New Roman" w:hAnsi="Times New Roman" w:cs="Times New Roman" w:hint="eastAsia"/>
          <w:kern w:val="0"/>
          <w:sz w:val="28"/>
          <w:szCs w:val="28"/>
          <w:lang w:eastAsia="ru-RU"/>
        </w:rPr>
        <w:t>управления</w:t>
      </w:r>
      <w:r w:rsidRPr="00701CBC">
        <w:rPr>
          <w:rFonts w:ascii="Times New Roman" w:eastAsia="Times New Roman" w:hAnsi="Times New Roman" w:cs="Times New Roman"/>
          <w:kern w:val="0"/>
          <w:sz w:val="28"/>
          <w:szCs w:val="28"/>
          <w:lang w:eastAsia="ru-RU"/>
        </w:rPr>
        <w:t xml:space="preserve"> </w:t>
      </w:r>
      <w:r w:rsidRPr="00701CBC">
        <w:rPr>
          <w:rFonts w:ascii="Times New Roman" w:eastAsia="Times New Roman" w:hAnsi="Times New Roman" w:cs="Times New Roman" w:hint="eastAsia"/>
          <w:kern w:val="0"/>
          <w:sz w:val="28"/>
          <w:szCs w:val="28"/>
          <w:lang w:eastAsia="ru-RU"/>
        </w:rPr>
        <w:t>прибылью</w:t>
      </w:r>
      <w:r w:rsidRPr="00701CBC">
        <w:rPr>
          <w:rFonts w:ascii="Times New Roman" w:eastAsia="Times New Roman" w:hAnsi="Times New Roman" w:cs="Times New Roman"/>
          <w:kern w:val="0"/>
          <w:sz w:val="28"/>
          <w:szCs w:val="28"/>
          <w:lang w:eastAsia="ru-RU"/>
        </w:rPr>
        <w:t xml:space="preserve"> </w:t>
      </w:r>
      <w:r w:rsidRPr="00701CBC">
        <w:rPr>
          <w:rFonts w:ascii="Times New Roman" w:eastAsia="Times New Roman" w:hAnsi="Times New Roman" w:cs="Times New Roman" w:hint="eastAsia"/>
          <w:kern w:val="0"/>
          <w:sz w:val="28"/>
          <w:szCs w:val="28"/>
          <w:lang w:eastAsia="ru-RU"/>
        </w:rPr>
        <w:t>предприятий</w:t>
      </w:r>
      <w:r w:rsidRPr="00701CBC">
        <w:rPr>
          <w:rFonts w:ascii="Times New Roman" w:eastAsia="Times New Roman" w:hAnsi="Times New Roman" w:cs="Times New Roman"/>
          <w:kern w:val="0"/>
          <w:sz w:val="28"/>
          <w:szCs w:val="28"/>
          <w:lang w:eastAsia="ru-RU"/>
        </w:rPr>
        <w:t xml:space="preserve"> 33</w:t>
      </w:r>
    </w:p>
    <w:p w:rsidR="00701CBC" w:rsidRPr="00701CBC" w:rsidRDefault="00701CBC" w:rsidP="00701CBC">
      <w:pPr>
        <w:rPr>
          <w:rFonts w:ascii="Times New Roman" w:eastAsia="Times New Roman" w:hAnsi="Times New Roman" w:cs="Times New Roman"/>
          <w:kern w:val="0"/>
          <w:sz w:val="28"/>
          <w:szCs w:val="28"/>
          <w:lang w:eastAsia="ru-RU"/>
        </w:rPr>
      </w:pPr>
      <w:r w:rsidRPr="00701CBC">
        <w:rPr>
          <w:rFonts w:ascii="Times New Roman" w:eastAsia="Times New Roman" w:hAnsi="Times New Roman" w:cs="Times New Roman"/>
          <w:kern w:val="0"/>
          <w:sz w:val="28"/>
          <w:szCs w:val="28"/>
          <w:lang w:eastAsia="ru-RU"/>
        </w:rPr>
        <w:t xml:space="preserve">1.3. </w:t>
      </w:r>
      <w:r w:rsidRPr="00701CBC">
        <w:rPr>
          <w:rFonts w:ascii="Times New Roman" w:eastAsia="Times New Roman" w:hAnsi="Times New Roman" w:cs="Times New Roman" w:hint="eastAsia"/>
          <w:kern w:val="0"/>
          <w:sz w:val="28"/>
          <w:szCs w:val="28"/>
          <w:lang w:eastAsia="ru-RU"/>
        </w:rPr>
        <w:t>Концепция</w:t>
      </w:r>
      <w:r w:rsidRPr="00701CBC">
        <w:rPr>
          <w:rFonts w:ascii="Times New Roman" w:eastAsia="Times New Roman" w:hAnsi="Times New Roman" w:cs="Times New Roman"/>
          <w:kern w:val="0"/>
          <w:sz w:val="28"/>
          <w:szCs w:val="28"/>
          <w:lang w:eastAsia="ru-RU"/>
        </w:rPr>
        <w:t xml:space="preserve"> </w:t>
      </w:r>
      <w:r w:rsidRPr="00701CBC">
        <w:rPr>
          <w:rFonts w:ascii="Times New Roman" w:eastAsia="Times New Roman" w:hAnsi="Times New Roman" w:cs="Times New Roman" w:hint="eastAsia"/>
          <w:kern w:val="0"/>
          <w:sz w:val="28"/>
          <w:szCs w:val="28"/>
          <w:lang w:eastAsia="ru-RU"/>
        </w:rPr>
        <w:t>механизма</w:t>
      </w:r>
      <w:r w:rsidRPr="00701CBC">
        <w:rPr>
          <w:rFonts w:ascii="Times New Roman" w:eastAsia="Times New Roman" w:hAnsi="Times New Roman" w:cs="Times New Roman"/>
          <w:kern w:val="0"/>
          <w:sz w:val="28"/>
          <w:szCs w:val="28"/>
          <w:lang w:eastAsia="ru-RU"/>
        </w:rPr>
        <w:t xml:space="preserve"> </w:t>
      </w:r>
      <w:r w:rsidRPr="00701CBC">
        <w:rPr>
          <w:rFonts w:ascii="Times New Roman" w:eastAsia="Times New Roman" w:hAnsi="Times New Roman" w:cs="Times New Roman" w:hint="eastAsia"/>
          <w:kern w:val="0"/>
          <w:sz w:val="28"/>
          <w:szCs w:val="28"/>
          <w:lang w:eastAsia="ru-RU"/>
        </w:rPr>
        <w:t>управления</w:t>
      </w:r>
      <w:r w:rsidRPr="00701CBC">
        <w:rPr>
          <w:rFonts w:ascii="Times New Roman" w:eastAsia="Times New Roman" w:hAnsi="Times New Roman" w:cs="Times New Roman"/>
          <w:kern w:val="0"/>
          <w:sz w:val="28"/>
          <w:szCs w:val="28"/>
          <w:lang w:eastAsia="ru-RU"/>
        </w:rPr>
        <w:t xml:space="preserve"> </w:t>
      </w:r>
      <w:r w:rsidRPr="00701CBC">
        <w:rPr>
          <w:rFonts w:ascii="Times New Roman" w:eastAsia="Times New Roman" w:hAnsi="Times New Roman" w:cs="Times New Roman" w:hint="eastAsia"/>
          <w:kern w:val="0"/>
          <w:sz w:val="28"/>
          <w:szCs w:val="28"/>
          <w:lang w:eastAsia="ru-RU"/>
        </w:rPr>
        <w:t>прибылью</w:t>
      </w:r>
      <w:r w:rsidRPr="00701CBC">
        <w:rPr>
          <w:rFonts w:ascii="Times New Roman" w:eastAsia="Times New Roman" w:hAnsi="Times New Roman" w:cs="Times New Roman"/>
          <w:kern w:val="0"/>
          <w:sz w:val="28"/>
          <w:szCs w:val="28"/>
          <w:lang w:eastAsia="ru-RU"/>
        </w:rPr>
        <w:t xml:space="preserve"> </w:t>
      </w:r>
      <w:r w:rsidRPr="00701CBC">
        <w:rPr>
          <w:rFonts w:ascii="Times New Roman" w:eastAsia="Times New Roman" w:hAnsi="Times New Roman" w:cs="Times New Roman" w:hint="eastAsia"/>
          <w:kern w:val="0"/>
          <w:sz w:val="28"/>
          <w:szCs w:val="28"/>
          <w:lang w:eastAsia="ru-RU"/>
        </w:rPr>
        <w:t>предприятий</w:t>
      </w:r>
      <w:r w:rsidRPr="00701CBC">
        <w:rPr>
          <w:rFonts w:ascii="Times New Roman" w:eastAsia="Times New Roman" w:hAnsi="Times New Roman" w:cs="Times New Roman"/>
          <w:kern w:val="0"/>
          <w:sz w:val="28"/>
          <w:szCs w:val="28"/>
          <w:lang w:eastAsia="ru-RU"/>
        </w:rPr>
        <w:t xml:space="preserve"> </w:t>
      </w:r>
      <w:r w:rsidRPr="00701CBC">
        <w:rPr>
          <w:rFonts w:ascii="Times New Roman" w:eastAsia="Times New Roman" w:hAnsi="Times New Roman" w:cs="Times New Roman" w:hint="eastAsia"/>
          <w:kern w:val="0"/>
          <w:sz w:val="28"/>
          <w:szCs w:val="28"/>
          <w:lang w:eastAsia="ru-RU"/>
        </w:rPr>
        <w:t>в</w:t>
      </w:r>
      <w:r w:rsidRPr="00701CBC">
        <w:rPr>
          <w:rFonts w:ascii="Times New Roman" w:eastAsia="Times New Roman" w:hAnsi="Times New Roman" w:cs="Times New Roman"/>
          <w:kern w:val="0"/>
          <w:sz w:val="28"/>
          <w:szCs w:val="28"/>
          <w:lang w:eastAsia="ru-RU"/>
        </w:rPr>
        <w:t xml:space="preserve"> </w:t>
      </w:r>
      <w:r w:rsidRPr="00701CBC">
        <w:rPr>
          <w:rFonts w:ascii="Times New Roman" w:eastAsia="Times New Roman" w:hAnsi="Times New Roman" w:cs="Times New Roman" w:hint="eastAsia"/>
          <w:kern w:val="0"/>
          <w:sz w:val="28"/>
          <w:szCs w:val="28"/>
          <w:lang w:eastAsia="ru-RU"/>
        </w:rPr>
        <w:t>условиях</w:t>
      </w:r>
      <w:r w:rsidRPr="00701CBC">
        <w:rPr>
          <w:rFonts w:ascii="Times New Roman" w:eastAsia="Times New Roman" w:hAnsi="Times New Roman" w:cs="Times New Roman"/>
          <w:kern w:val="0"/>
          <w:sz w:val="28"/>
          <w:szCs w:val="28"/>
          <w:lang w:eastAsia="ru-RU"/>
        </w:rPr>
        <w:t xml:space="preserve"> </w:t>
      </w:r>
      <w:r w:rsidRPr="00701CBC">
        <w:rPr>
          <w:rFonts w:ascii="Times New Roman" w:eastAsia="Times New Roman" w:hAnsi="Times New Roman" w:cs="Times New Roman" w:hint="eastAsia"/>
          <w:kern w:val="0"/>
          <w:sz w:val="28"/>
          <w:szCs w:val="28"/>
          <w:lang w:eastAsia="ru-RU"/>
        </w:rPr>
        <w:t>рыночных</w:t>
      </w:r>
      <w:r w:rsidRPr="00701CBC">
        <w:rPr>
          <w:rFonts w:ascii="Times New Roman" w:eastAsia="Times New Roman" w:hAnsi="Times New Roman" w:cs="Times New Roman"/>
          <w:kern w:val="0"/>
          <w:sz w:val="28"/>
          <w:szCs w:val="28"/>
          <w:lang w:eastAsia="ru-RU"/>
        </w:rPr>
        <w:t xml:space="preserve"> </w:t>
      </w:r>
      <w:r w:rsidRPr="00701CBC">
        <w:rPr>
          <w:rFonts w:ascii="Times New Roman" w:eastAsia="Times New Roman" w:hAnsi="Times New Roman" w:cs="Times New Roman" w:hint="eastAsia"/>
          <w:kern w:val="0"/>
          <w:sz w:val="28"/>
          <w:szCs w:val="28"/>
          <w:lang w:eastAsia="ru-RU"/>
        </w:rPr>
        <w:t>отношений</w:t>
      </w:r>
      <w:r w:rsidRPr="00701CBC">
        <w:rPr>
          <w:rFonts w:ascii="Times New Roman" w:eastAsia="Times New Roman" w:hAnsi="Times New Roman" w:cs="Times New Roman"/>
          <w:kern w:val="0"/>
          <w:sz w:val="28"/>
          <w:szCs w:val="28"/>
          <w:lang w:eastAsia="ru-RU"/>
        </w:rPr>
        <w:t xml:space="preserve"> 51</w:t>
      </w:r>
    </w:p>
    <w:p w:rsidR="00701CBC" w:rsidRPr="00701CBC" w:rsidRDefault="00701CBC" w:rsidP="00701CBC">
      <w:pPr>
        <w:rPr>
          <w:rFonts w:ascii="Times New Roman" w:eastAsia="Times New Roman" w:hAnsi="Times New Roman" w:cs="Times New Roman"/>
          <w:kern w:val="0"/>
          <w:sz w:val="28"/>
          <w:szCs w:val="28"/>
          <w:lang w:eastAsia="ru-RU"/>
        </w:rPr>
      </w:pPr>
      <w:r w:rsidRPr="00701CBC">
        <w:rPr>
          <w:rFonts w:ascii="Times New Roman" w:eastAsia="Times New Roman" w:hAnsi="Times New Roman" w:cs="Times New Roman" w:hint="eastAsia"/>
          <w:kern w:val="0"/>
          <w:sz w:val="28"/>
          <w:szCs w:val="28"/>
          <w:lang w:eastAsia="ru-RU"/>
        </w:rPr>
        <w:t>Выводы</w:t>
      </w:r>
      <w:r w:rsidRPr="00701CBC">
        <w:rPr>
          <w:rFonts w:ascii="Times New Roman" w:eastAsia="Times New Roman" w:hAnsi="Times New Roman" w:cs="Times New Roman"/>
          <w:kern w:val="0"/>
          <w:sz w:val="28"/>
          <w:szCs w:val="28"/>
          <w:lang w:eastAsia="ru-RU"/>
        </w:rPr>
        <w:t xml:space="preserve"> 64</w:t>
      </w:r>
    </w:p>
    <w:p w:rsidR="00701CBC" w:rsidRPr="00701CBC" w:rsidRDefault="00701CBC" w:rsidP="00701CBC">
      <w:pPr>
        <w:rPr>
          <w:rFonts w:ascii="Times New Roman" w:eastAsia="Times New Roman" w:hAnsi="Times New Roman" w:cs="Times New Roman"/>
          <w:kern w:val="0"/>
          <w:sz w:val="28"/>
          <w:szCs w:val="28"/>
          <w:lang w:eastAsia="ru-RU"/>
        </w:rPr>
      </w:pPr>
      <w:r w:rsidRPr="00701CBC">
        <w:rPr>
          <w:rFonts w:ascii="Times New Roman" w:eastAsia="Times New Roman" w:hAnsi="Times New Roman" w:cs="Times New Roman" w:hint="eastAsia"/>
          <w:kern w:val="0"/>
          <w:sz w:val="28"/>
          <w:szCs w:val="28"/>
          <w:lang w:eastAsia="ru-RU"/>
        </w:rPr>
        <w:t>РАЗДЕЛ</w:t>
      </w:r>
      <w:r w:rsidRPr="00701CBC">
        <w:rPr>
          <w:rFonts w:ascii="Times New Roman" w:eastAsia="Times New Roman" w:hAnsi="Times New Roman" w:cs="Times New Roman"/>
          <w:kern w:val="0"/>
          <w:sz w:val="28"/>
          <w:szCs w:val="28"/>
          <w:lang w:eastAsia="ru-RU"/>
        </w:rPr>
        <w:t xml:space="preserve"> 2 </w:t>
      </w:r>
      <w:r w:rsidRPr="00701CBC">
        <w:rPr>
          <w:rFonts w:ascii="Times New Roman" w:eastAsia="Times New Roman" w:hAnsi="Times New Roman" w:cs="Times New Roman" w:hint="eastAsia"/>
          <w:kern w:val="0"/>
          <w:sz w:val="28"/>
          <w:szCs w:val="28"/>
          <w:lang w:eastAsia="ru-RU"/>
        </w:rPr>
        <w:t>Комплекс</w:t>
      </w:r>
      <w:r w:rsidRPr="00701CBC">
        <w:rPr>
          <w:rFonts w:ascii="Times New Roman" w:eastAsia="Times New Roman" w:hAnsi="Times New Roman" w:cs="Times New Roman"/>
          <w:kern w:val="0"/>
          <w:sz w:val="28"/>
          <w:szCs w:val="28"/>
          <w:lang w:eastAsia="ru-RU"/>
        </w:rPr>
        <w:t xml:space="preserve"> </w:t>
      </w:r>
      <w:r w:rsidRPr="00701CBC">
        <w:rPr>
          <w:rFonts w:ascii="Times New Roman" w:eastAsia="Times New Roman" w:hAnsi="Times New Roman" w:cs="Times New Roman" w:hint="eastAsia"/>
          <w:kern w:val="0"/>
          <w:sz w:val="28"/>
          <w:szCs w:val="28"/>
          <w:lang w:eastAsia="ru-RU"/>
        </w:rPr>
        <w:t>моделей</w:t>
      </w:r>
      <w:r w:rsidRPr="00701CBC">
        <w:rPr>
          <w:rFonts w:ascii="Times New Roman" w:eastAsia="Times New Roman" w:hAnsi="Times New Roman" w:cs="Times New Roman"/>
          <w:kern w:val="0"/>
          <w:sz w:val="28"/>
          <w:szCs w:val="28"/>
          <w:lang w:eastAsia="ru-RU"/>
        </w:rPr>
        <w:t xml:space="preserve"> </w:t>
      </w:r>
      <w:r w:rsidRPr="00701CBC">
        <w:rPr>
          <w:rFonts w:ascii="Times New Roman" w:eastAsia="Times New Roman" w:hAnsi="Times New Roman" w:cs="Times New Roman" w:hint="eastAsia"/>
          <w:kern w:val="0"/>
          <w:sz w:val="28"/>
          <w:szCs w:val="28"/>
          <w:lang w:eastAsia="ru-RU"/>
        </w:rPr>
        <w:t>механизма</w:t>
      </w:r>
      <w:r w:rsidRPr="00701CBC">
        <w:rPr>
          <w:rFonts w:ascii="Times New Roman" w:eastAsia="Times New Roman" w:hAnsi="Times New Roman" w:cs="Times New Roman"/>
          <w:kern w:val="0"/>
          <w:sz w:val="28"/>
          <w:szCs w:val="28"/>
          <w:lang w:eastAsia="ru-RU"/>
        </w:rPr>
        <w:t xml:space="preserve"> </w:t>
      </w:r>
      <w:r w:rsidRPr="00701CBC">
        <w:rPr>
          <w:rFonts w:ascii="Times New Roman" w:eastAsia="Times New Roman" w:hAnsi="Times New Roman" w:cs="Times New Roman" w:hint="eastAsia"/>
          <w:kern w:val="0"/>
          <w:sz w:val="28"/>
          <w:szCs w:val="28"/>
          <w:lang w:eastAsia="ru-RU"/>
        </w:rPr>
        <w:t>управления</w:t>
      </w:r>
      <w:r w:rsidRPr="00701CBC">
        <w:rPr>
          <w:rFonts w:ascii="Times New Roman" w:eastAsia="Times New Roman" w:hAnsi="Times New Roman" w:cs="Times New Roman"/>
          <w:kern w:val="0"/>
          <w:sz w:val="28"/>
          <w:szCs w:val="28"/>
          <w:lang w:eastAsia="ru-RU"/>
        </w:rPr>
        <w:t xml:space="preserve"> </w:t>
      </w:r>
      <w:r w:rsidRPr="00701CBC">
        <w:rPr>
          <w:rFonts w:ascii="Times New Roman" w:eastAsia="Times New Roman" w:hAnsi="Times New Roman" w:cs="Times New Roman" w:hint="eastAsia"/>
          <w:kern w:val="0"/>
          <w:sz w:val="28"/>
          <w:szCs w:val="28"/>
          <w:lang w:eastAsia="ru-RU"/>
        </w:rPr>
        <w:t>прибылью</w:t>
      </w:r>
      <w:r w:rsidRPr="00701CBC">
        <w:rPr>
          <w:rFonts w:ascii="Times New Roman" w:eastAsia="Times New Roman" w:hAnsi="Times New Roman" w:cs="Times New Roman"/>
          <w:kern w:val="0"/>
          <w:sz w:val="28"/>
          <w:szCs w:val="28"/>
          <w:lang w:eastAsia="ru-RU"/>
        </w:rPr>
        <w:t xml:space="preserve"> </w:t>
      </w:r>
      <w:r w:rsidRPr="00701CBC">
        <w:rPr>
          <w:rFonts w:ascii="Times New Roman" w:eastAsia="Times New Roman" w:hAnsi="Times New Roman" w:cs="Times New Roman" w:hint="eastAsia"/>
          <w:kern w:val="0"/>
          <w:sz w:val="28"/>
          <w:szCs w:val="28"/>
          <w:lang w:eastAsia="ru-RU"/>
        </w:rPr>
        <w:t>предприятий</w:t>
      </w:r>
      <w:r w:rsidRPr="00701CBC">
        <w:rPr>
          <w:rFonts w:ascii="Times New Roman" w:eastAsia="Times New Roman" w:hAnsi="Times New Roman" w:cs="Times New Roman"/>
          <w:kern w:val="0"/>
          <w:sz w:val="28"/>
          <w:szCs w:val="28"/>
          <w:lang w:eastAsia="ru-RU"/>
        </w:rPr>
        <w:t xml:space="preserve"> </w:t>
      </w:r>
      <w:r w:rsidRPr="00701CBC">
        <w:rPr>
          <w:rFonts w:ascii="Times New Roman" w:eastAsia="Times New Roman" w:hAnsi="Times New Roman" w:cs="Times New Roman" w:hint="eastAsia"/>
          <w:kern w:val="0"/>
          <w:sz w:val="28"/>
          <w:szCs w:val="28"/>
          <w:lang w:eastAsia="ru-RU"/>
        </w:rPr>
        <w:t>в</w:t>
      </w:r>
      <w:r w:rsidRPr="00701CBC">
        <w:rPr>
          <w:rFonts w:ascii="Times New Roman" w:eastAsia="Times New Roman" w:hAnsi="Times New Roman" w:cs="Times New Roman"/>
          <w:kern w:val="0"/>
          <w:sz w:val="28"/>
          <w:szCs w:val="28"/>
          <w:lang w:eastAsia="ru-RU"/>
        </w:rPr>
        <w:t xml:space="preserve"> </w:t>
      </w:r>
      <w:r w:rsidRPr="00701CBC">
        <w:rPr>
          <w:rFonts w:ascii="Times New Roman" w:eastAsia="Times New Roman" w:hAnsi="Times New Roman" w:cs="Times New Roman" w:hint="eastAsia"/>
          <w:kern w:val="0"/>
          <w:sz w:val="28"/>
          <w:szCs w:val="28"/>
          <w:lang w:eastAsia="ru-RU"/>
        </w:rPr>
        <w:t>условиях</w:t>
      </w:r>
      <w:r w:rsidRPr="00701CBC">
        <w:rPr>
          <w:rFonts w:ascii="Times New Roman" w:eastAsia="Times New Roman" w:hAnsi="Times New Roman" w:cs="Times New Roman"/>
          <w:kern w:val="0"/>
          <w:sz w:val="28"/>
          <w:szCs w:val="28"/>
          <w:lang w:eastAsia="ru-RU"/>
        </w:rPr>
        <w:t xml:space="preserve"> </w:t>
      </w:r>
      <w:r w:rsidRPr="00701CBC">
        <w:rPr>
          <w:rFonts w:ascii="Times New Roman" w:eastAsia="Times New Roman" w:hAnsi="Times New Roman" w:cs="Times New Roman" w:hint="eastAsia"/>
          <w:kern w:val="0"/>
          <w:sz w:val="28"/>
          <w:szCs w:val="28"/>
          <w:lang w:eastAsia="ru-RU"/>
        </w:rPr>
        <w:t>рыночных</w:t>
      </w:r>
      <w:r w:rsidRPr="00701CBC">
        <w:rPr>
          <w:rFonts w:ascii="Times New Roman" w:eastAsia="Times New Roman" w:hAnsi="Times New Roman" w:cs="Times New Roman"/>
          <w:kern w:val="0"/>
          <w:sz w:val="28"/>
          <w:szCs w:val="28"/>
          <w:lang w:eastAsia="ru-RU"/>
        </w:rPr>
        <w:t xml:space="preserve"> </w:t>
      </w:r>
      <w:r w:rsidRPr="00701CBC">
        <w:rPr>
          <w:rFonts w:ascii="Times New Roman" w:eastAsia="Times New Roman" w:hAnsi="Times New Roman" w:cs="Times New Roman" w:hint="eastAsia"/>
          <w:kern w:val="0"/>
          <w:sz w:val="28"/>
          <w:szCs w:val="28"/>
          <w:lang w:eastAsia="ru-RU"/>
        </w:rPr>
        <w:t>отношений</w:t>
      </w:r>
      <w:r w:rsidRPr="00701CBC">
        <w:rPr>
          <w:rFonts w:ascii="Times New Roman" w:eastAsia="Times New Roman" w:hAnsi="Times New Roman" w:cs="Times New Roman"/>
          <w:kern w:val="0"/>
          <w:sz w:val="28"/>
          <w:szCs w:val="28"/>
          <w:lang w:eastAsia="ru-RU"/>
        </w:rPr>
        <w:t xml:space="preserve"> 66</w:t>
      </w:r>
    </w:p>
    <w:p w:rsidR="00701CBC" w:rsidRPr="00701CBC" w:rsidRDefault="00701CBC" w:rsidP="00701CBC">
      <w:pPr>
        <w:rPr>
          <w:rFonts w:ascii="Times New Roman" w:eastAsia="Times New Roman" w:hAnsi="Times New Roman" w:cs="Times New Roman"/>
          <w:kern w:val="0"/>
          <w:sz w:val="28"/>
          <w:szCs w:val="28"/>
          <w:lang w:eastAsia="ru-RU"/>
        </w:rPr>
      </w:pPr>
      <w:r w:rsidRPr="00701CBC">
        <w:rPr>
          <w:rFonts w:ascii="Times New Roman" w:eastAsia="Times New Roman" w:hAnsi="Times New Roman" w:cs="Times New Roman"/>
          <w:kern w:val="0"/>
          <w:sz w:val="28"/>
          <w:szCs w:val="28"/>
          <w:lang w:eastAsia="ru-RU"/>
        </w:rPr>
        <w:t xml:space="preserve">2.1. </w:t>
      </w:r>
      <w:r w:rsidRPr="00701CBC">
        <w:rPr>
          <w:rFonts w:ascii="Times New Roman" w:eastAsia="Times New Roman" w:hAnsi="Times New Roman" w:cs="Times New Roman" w:hint="eastAsia"/>
          <w:kern w:val="0"/>
          <w:sz w:val="28"/>
          <w:szCs w:val="28"/>
          <w:lang w:eastAsia="ru-RU"/>
        </w:rPr>
        <w:t>Модель</w:t>
      </w:r>
      <w:r w:rsidRPr="00701CBC">
        <w:rPr>
          <w:rFonts w:ascii="Times New Roman" w:eastAsia="Times New Roman" w:hAnsi="Times New Roman" w:cs="Times New Roman"/>
          <w:kern w:val="0"/>
          <w:sz w:val="28"/>
          <w:szCs w:val="28"/>
          <w:lang w:eastAsia="ru-RU"/>
        </w:rPr>
        <w:t xml:space="preserve"> </w:t>
      </w:r>
      <w:r w:rsidRPr="00701CBC">
        <w:rPr>
          <w:rFonts w:ascii="Times New Roman" w:eastAsia="Times New Roman" w:hAnsi="Times New Roman" w:cs="Times New Roman" w:hint="eastAsia"/>
          <w:kern w:val="0"/>
          <w:sz w:val="28"/>
          <w:szCs w:val="28"/>
          <w:lang w:eastAsia="ru-RU"/>
        </w:rPr>
        <w:t>планирования</w:t>
      </w:r>
      <w:r w:rsidRPr="00701CBC">
        <w:rPr>
          <w:rFonts w:ascii="Times New Roman" w:eastAsia="Times New Roman" w:hAnsi="Times New Roman" w:cs="Times New Roman"/>
          <w:kern w:val="0"/>
          <w:sz w:val="28"/>
          <w:szCs w:val="28"/>
          <w:lang w:eastAsia="ru-RU"/>
        </w:rPr>
        <w:t xml:space="preserve"> </w:t>
      </w:r>
      <w:r w:rsidRPr="00701CBC">
        <w:rPr>
          <w:rFonts w:ascii="Times New Roman" w:eastAsia="Times New Roman" w:hAnsi="Times New Roman" w:cs="Times New Roman" w:hint="eastAsia"/>
          <w:kern w:val="0"/>
          <w:sz w:val="28"/>
          <w:szCs w:val="28"/>
          <w:lang w:eastAsia="ru-RU"/>
        </w:rPr>
        <w:t>распределения</w:t>
      </w:r>
      <w:r w:rsidRPr="00701CBC">
        <w:rPr>
          <w:rFonts w:ascii="Times New Roman" w:eastAsia="Times New Roman" w:hAnsi="Times New Roman" w:cs="Times New Roman"/>
          <w:kern w:val="0"/>
          <w:sz w:val="28"/>
          <w:szCs w:val="28"/>
          <w:lang w:eastAsia="ru-RU"/>
        </w:rPr>
        <w:t xml:space="preserve"> </w:t>
      </w:r>
      <w:r w:rsidRPr="00701CBC">
        <w:rPr>
          <w:rFonts w:ascii="Times New Roman" w:eastAsia="Times New Roman" w:hAnsi="Times New Roman" w:cs="Times New Roman" w:hint="eastAsia"/>
          <w:kern w:val="0"/>
          <w:sz w:val="28"/>
          <w:szCs w:val="28"/>
          <w:lang w:eastAsia="ru-RU"/>
        </w:rPr>
        <w:t>финансовых</w:t>
      </w:r>
      <w:r w:rsidRPr="00701CBC">
        <w:rPr>
          <w:rFonts w:ascii="Times New Roman" w:eastAsia="Times New Roman" w:hAnsi="Times New Roman" w:cs="Times New Roman"/>
          <w:kern w:val="0"/>
          <w:sz w:val="28"/>
          <w:szCs w:val="28"/>
          <w:lang w:eastAsia="ru-RU"/>
        </w:rPr>
        <w:t xml:space="preserve"> </w:t>
      </w:r>
      <w:r w:rsidRPr="00701CBC">
        <w:rPr>
          <w:rFonts w:ascii="Times New Roman" w:eastAsia="Times New Roman" w:hAnsi="Times New Roman" w:cs="Times New Roman" w:hint="eastAsia"/>
          <w:kern w:val="0"/>
          <w:sz w:val="28"/>
          <w:szCs w:val="28"/>
          <w:lang w:eastAsia="ru-RU"/>
        </w:rPr>
        <w:t>ресурсов</w:t>
      </w:r>
      <w:r w:rsidRPr="00701CBC">
        <w:rPr>
          <w:rFonts w:ascii="Times New Roman" w:eastAsia="Times New Roman" w:hAnsi="Times New Roman" w:cs="Times New Roman"/>
          <w:kern w:val="0"/>
          <w:sz w:val="28"/>
          <w:szCs w:val="28"/>
          <w:lang w:eastAsia="ru-RU"/>
        </w:rPr>
        <w:t xml:space="preserve"> </w:t>
      </w:r>
      <w:r w:rsidRPr="00701CBC">
        <w:rPr>
          <w:rFonts w:ascii="Times New Roman" w:eastAsia="Times New Roman" w:hAnsi="Times New Roman" w:cs="Times New Roman" w:hint="eastAsia"/>
          <w:kern w:val="0"/>
          <w:sz w:val="28"/>
          <w:szCs w:val="28"/>
          <w:lang w:eastAsia="ru-RU"/>
        </w:rPr>
        <w:t>предприятий</w:t>
      </w:r>
      <w:r w:rsidRPr="00701CBC">
        <w:rPr>
          <w:rFonts w:ascii="Times New Roman" w:eastAsia="Times New Roman" w:hAnsi="Times New Roman" w:cs="Times New Roman"/>
          <w:kern w:val="0"/>
          <w:sz w:val="28"/>
          <w:szCs w:val="28"/>
          <w:lang w:eastAsia="ru-RU"/>
        </w:rPr>
        <w:t xml:space="preserve"> 66</w:t>
      </w:r>
    </w:p>
    <w:p w:rsidR="00701CBC" w:rsidRPr="00701CBC" w:rsidRDefault="00701CBC" w:rsidP="00701CBC">
      <w:pPr>
        <w:rPr>
          <w:rFonts w:ascii="Times New Roman" w:eastAsia="Times New Roman" w:hAnsi="Times New Roman" w:cs="Times New Roman"/>
          <w:kern w:val="0"/>
          <w:sz w:val="28"/>
          <w:szCs w:val="28"/>
          <w:lang w:eastAsia="ru-RU"/>
        </w:rPr>
      </w:pPr>
      <w:r w:rsidRPr="00701CBC">
        <w:rPr>
          <w:rFonts w:ascii="Times New Roman" w:eastAsia="Times New Roman" w:hAnsi="Times New Roman" w:cs="Times New Roman"/>
          <w:kern w:val="0"/>
          <w:sz w:val="28"/>
          <w:szCs w:val="28"/>
          <w:lang w:eastAsia="ru-RU"/>
        </w:rPr>
        <w:t xml:space="preserve">2.2. </w:t>
      </w:r>
      <w:r w:rsidRPr="00701CBC">
        <w:rPr>
          <w:rFonts w:ascii="Times New Roman" w:eastAsia="Times New Roman" w:hAnsi="Times New Roman" w:cs="Times New Roman" w:hint="eastAsia"/>
          <w:kern w:val="0"/>
          <w:sz w:val="28"/>
          <w:szCs w:val="28"/>
          <w:lang w:eastAsia="ru-RU"/>
        </w:rPr>
        <w:t>Модель</w:t>
      </w:r>
      <w:r w:rsidRPr="00701CBC">
        <w:rPr>
          <w:rFonts w:ascii="Times New Roman" w:eastAsia="Times New Roman" w:hAnsi="Times New Roman" w:cs="Times New Roman"/>
          <w:kern w:val="0"/>
          <w:sz w:val="28"/>
          <w:szCs w:val="28"/>
          <w:lang w:eastAsia="ru-RU"/>
        </w:rPr>
        <w:t xml:space="preserve"> </w:t>
      </w:r>
      <w:r w:rsidRPr="00701CBC">
        <w:rPr>
          <w:rFonts w:ascii="Times New Roman" w:eastAsia="Times New Roman" w:hAnsi="Times New Roman" w:cs="Times New Roman" w:hint="eastAsia"/>
          <w:kern w:val="0"/>
          <w:sz w:val="28"/>
          <w:szCs w:val="28"/>
          <w:lang w:eastAsia="ru-RU"/>
        </w:rPr>
        <w:t>регулирования</w:t>
      </w:r>
      <w:r w:rsidRPr="00701CBC">
        <w:rPr>
          <w:rFonts w:ascii="Times New Roman" w:eastAsia="Times New Roman" w:hAnsi="Times New Roman" w:cs="Times New Roman"/>
          <w:kern w:val="0"/>
          <w:sz w:val="28"/>
          <w:szCs w:val="28"/>
          <w:lang w:eastAsia="ru-RU"/>
        </w:rPr>
        <w:t xml:space="preserve"> </w:t>
      </w:r>
      <w:r w:rsidRPr="00701CBC">
        <w:rPr>
          <w:rFonts w:ascii="Times New Roman" w:eastAsia="Times New Roman" w:hAnsi="Times New Roman" w:cs="Times New Roman" w:hint="eastAsia"/>
          <w:kern w:val="0"/>
          <w:sz w:val="28"/>
          <w:szCs w:val="28"/>
          <w:lang w:eastAsia="ru-RU"/>
        </w:rPr>
        <w:t>кредитной</w:t>
      </w:r>
      <w:r w:rsidRPr="00701CBC">
        <w:rPr>
          <w:rFonts w:ascii="Times New Roman" w:eastAsia="Times New Roman" w:hAnsi="Times New Roman" w:cs="Times New Roman"/>
          <w:kern w:val="0"/>
          <w:sz w:val="28"/>
          <w:szCs w:val="28"/>
          <w:lang w:eastAsia="ru-RU"/>
        </w:rPr>
        <w:t xml:space="preserve"> </w:t>
      </w:r>
      <w:r w:rsidRPr="00701CBC">
        <w:rPr>
          <w:rFonts w:ascii="Times New Roman" w:eastAsia="Times New Roman" w:hAnsi="Times New Roman" w:cs="Times New Roman" w:hint="eastAsia"/>
          <w:kern w:val="0"/>
          <w:sz w:val="28"/>
          <w:szCs w:val="28"/>
          <w:lang w:eastAsia="ru-RU"/>
        </w:rPr>
        <w:t>политики</w:t>
      </w:r>
      <w:r w:rsidRPr="00701CBC">
        <w:rPr>
          <w:rFonts w:ascii="Times New Roman" w:eastAsia="Times New Roman" w:hAnsi="Times New Roman" w:cs="Times New Roman"/>
          <w:kern w:val="0"/>
          <w:sz w:val="28"/>
          <w:szCs w:val="28"/>
          <w:lang w:eastAsia="ru-RU"/>
        </w:rPr>
        <w:t xml:space="preserve"> </w:t>
      </w:r>
      <w:r w:rsidRPr="00701CBC">
        <w:rPr>
          <w:rFonts w:ascii="Times New Roman" w:eastAsia="Times New Roman" w:hAnsi="Times New Roman" w:cs="Times New Roman" w:hint="eastAsia"/>
          <w:kern w:val="0"/>
          <w:sz w:val="28"/>
          <w:szCs w:val="28"/>
          <w:lang w:eastAsia="ru-RU"/>
        </w:rPr>
        <w:t>предприятий</w:t>
      </w:r>
      <w:r w:rsidRPr="00701CBC">
        <w:rPr>
          <w:rFonts w:ascii="Times New Roman" w:eastAsia="Times New Roman" w:hAnsi="Times New Roman" w:cs="Times New Roman"/>
          <w:kern w:val="0"/>
          <w:sz w:val="28"/>
          <w:szCs w:val="28"/>
          <w:lang w:eastAsia="ru-RU"/>
        </w:rPr>
        <w:t xml:space="preserve"> 82</w:t>
      </w:r>
    </w:p>
    <w:p w:rsidR="00701CBC" w:rsidRPr="00701CBC" w:rsidRDefault="00701CBC" w:rsidP="00701CBC">
      <w:pPr>
        <w:rPr>
          <w:rFonts w:ascii="Times New Roman" w:eastAsia="Times New Roman" w:hAnsi="Times New Roman" w:cs="Times New Roman"/>
          <w:kern w:val="0"/>
          <w:sz w:val="28"/>
          <w:szCs w:val="28"/>
          <w:lang w:eastAsia="ru-RU"/>
        </w:rPr>
      </w:pPr>
      <w:r w:rsidRPr="00701CBC">
        <w:rPr>
          <w:rFonts w:ascii="Times New Roman" w:eastAsia="Times New Roman" w:hAnsi="Times New Roman" w:cs="Times New Roman"/>
          <w:kern w:val="0"/>
          <w:sz w:val="28"/>
          <w:szCs w:val="28"/>
          <w:lang w:eastAsia="ru-RU"/>
        </w:rPr>
        <w:t xml:space="preserve">2.3. </w:t>
      </w:r>
      <w:r w:rsidRPr="00701CBC">
        <w:rPr>
          <w:rFonts w:ascii="Times New Roman" w:eastAsia="Times New Roman" w:hAnsi="Times New Roman" w:cs="Times New Roman" w:hint="eastAsia"/>
          <w:kern w:val="0"/>
          <w:sz w:val="28"/>
          <w:szCs w:val="28"/>
          <w:lang w:eastAsia="ru-RU"/>
        </w:rPr>
        <w:t>Модель</w:t>
      </w:r>
      <w:r w:rsidRPr="00701CBC">
        <w:rPr>
          <w:rFonts w:ascii="Times New Roman" w:eastAsia="Times New Roman" w:hAnsi="Times New Roman" w:cs="Times New Roman"/>
          <w:kern w:val="0"/>
          <w:sz w:val="28"/>
          <w:szCs w:val="28"/>
          <w:lang w:eastAsia="ru-RU"/>
        </w:rPr>
        <w:t xml:space="preserve"> </w:t>
      </w:r>
      <w:r w:rsidRPr="00701CBC">
        <w:rPr>
          <w:rFonts w:ascii="Times New Roman" w:eastAsia="Times New Roman" w:hAnsi="Times New Roman" w:cs="Times New Roman" w:hint="eastAsia"/>
          <w:kern w:val="0"/>
          <w:sz w:val="28"/>
          <w:szCs w:val="28"/>
          <w:lang w:eastAsia="ru-RU"/>
        </w:rPr>
        <w:t>организации</w:t>
      </w:r>
      <w:r w:rsidRPr="00701CBC">
        <w:rPr>
          <w:rFonts w:ascii="Times New Roman" w:eastAsia="Times New Roman" w:hAnsi="Times New Roman" w:cs="Times New Roman"/>
          <w:kern w:val="0"/>
          <w:sz w:val="28"/>
          <w:szCs w:val="28"/>
          <w:lang w:eastAsia="ru-RU"/>
        </w:rPr>
        <w:t xml:space="preserve"> </w:t>
      </w:r>
      <w:r w:rsidRPr="00701CBC">
        <w:rPr>
          <w:rFonts w:ascii="Times New Roman" w:eastAsia="Times New Roman" w:hAnsi="Times New Roman" w:cs="Times New Roman" w:hint="eastAsia"/>
          <w:kern w:val="0"/>
          <w:sz w:val="28"/>
          <w:szCs w:val="28"/>
          <w:lang w:eastAsia="ru-RU"/>
        </w:rPr>
        <w:t>управления</w:t>
      </w:r>
      <w:r w:rsidRPr="00701CBC">
        <w:rPr>
          <w:rFonts w:ascii="Times New Roman" w:eastAsia="Times New Roman" w:hAnsi="Times New Roman" w:cs="Times New Roman"/>
          <w:kern w:val="0"/>
          <w:sz w:val="28"/>
          <w:szCs w:val="28"/>
          <w:lang w:eastAsia="ru-RU"/>
        </w:rPr>
        <w:t xml:space="preserve"> </w:t>
      </w:r>
      <w:r w:rsidRPr="00701CBC">
        <w:rPr>
          <w:rFonts w:ascii="Times New Roman" w:eastAsia="Times New Roman" w:hAnsi="Times New Roman" w:cs="Times New Roman" w:hint="eastAsia"/>
          <w:kern w:val="0"/>
          <w:sz w:val="28"/>
          <w:szCs w:val="28"/>
          <w:lang w:eastAsia="ru-RU"/>
        </w:rPr>
        <w:t>материальными</w:t>
      </w:r>
      <w:r w:rsidRPr="00701CBC">
        <w:rPr>
          <w:rFonts w:ascii="Times New Roman" w:eastAsia="Times New Roman" w:hAnsi="Times New Roman" w:cs="Times New Roman"/>
          <w:kern w:val="0"/>
          <w:sz w:val="28"/>
          <w:szCs w:val="28"/>
          <w:lang w:eastAsia="ru-RU"/>
        </w:rPr>
        <w:t xml:space="preserve"> </w:t>
      </w:r>
      <w:r w:rsidRPr="00701CBC">
        <w:rPr>
          <w:rFonts w:ascii="Times New Roman" w:eastAsia="Times New Roman" w:hAnsi="Times New Roman" w:cs="Times New Roman" w:hint="eastAsia"/>
          <w:kern w:val="0"/>
          <w:sz w:val="28"/>
          <w:szCs w:val="28"/>
          <w:lang w:eastAsia="ru-RU"/>
        </w:rPr>
        <w:t>ресурсами</w:t>
      </w:r>
      <w:r w:rsidRPr="00701CBC">
        <w:rPr>
          <w:rFonts w:ascii="Times New Roman" w:eastAsia="Times New Roman" w:hAnsi="Times New Roman" w:cs="Times New Roman"/>
          <w:kern w:val="0"/>
          <w:sz w:val="28"/>
          <w:szCs w:val="28"/>
          <w:lang w:eastAsia="ru-RU"/>
        </w:rPr>
        <w:t xml:space="preserve"> </w:t>
      </w:r>
      <w:r w:rsidRPr="00701CBC">
        <w:rPr>
          <w:rFonts w:ascii="Times New Roman" w:eastAsia="Times New Roman" w:hAnsi="Times New Roman" w:cs="Times New Roman" w:hint="eastAsia"/>
          <w:kern w:val="0"/>
          <w:sz w:val="28"/>
          <w:szCs w:val="28"/>
          <w:lang w:eastAsia="ru-RU"/>
        </w:rPr>
        <w:t>предприятий</w:t>
      </w:r>
      <w:r w:rsidRPr="00701CBC">
        <w:rPr>
          <w:rFonts w:ascii="Times New Roman" w:eastAsia="Times New Roman" w:hAnsi="Times New Roman" w:cs="Times New Roman"/>
          <w:kern w:val="0"/>
          <w:sz w:val="28"/>
          <w:szCs w:val="28"/>
          <w:lang w:eastAsia="ru-RU"/>
        </w:rPr>
        <w:t xml:space="preserve"> 101</w:t>
      </w:r>
    </w:p>
    <w:p w:rsidR="00701CBC" w:rsidRPr="00701CBC" w:rsidRDefault="00701CBC" w:rsidP="00701CBC">
      <w:pPr>
        <w:rPr>
          <w:rFonts w:ascii="Times New Roman" w:eastAsia="Times New Roman" w:hAnsi="Times New Roman" w:cs="Times New Roman"/>
          <w:kern w:val="0"/>
          <w:sz w:val="28"/>
          <w:szCs w:val="28"/>
          <w:lang w:eastAsia="ru-RU"/>
        </w:rPr>
      </w:pPr>
      <w:r w:rsidRPr="00701CBC">
        <w:rPr>
          <w:rFonts w:ascii="Times New Roman" w:eastAsia="Times New Roman" w:hAnsi="Times New Roman" w:cs="Times New Roman"/>
          <w:kern w:val="0"/>
          <w:sz w:val="28"/>
          <w:szCs w:val="28"/>
          <w:lang w:eastAsia="ru-RU"/>
        </w:rPr>
        <w:t xml:space="preserve">2.4. </w:t>
      </w:r>
      <w:r w:rsidRPr="00701CBC">
        <w:rPr>
          <w:rFonts w:ascii="Times New Roman" w:eastAsia="Times New Roman" w:hAnsi="Times New Roman" w:cs="Times New Roman" w:hint="eastAsia"/>
          <w:kern w:val="0"/>
          <w:sz w:val="28"/>
          <w:szCs w:val="28"/>
          <w:lang w:eastAsia="ru-RU"/>
        </w:rPr>
        <w:t>Модель</w:t>
      </w:r>
      <w:r w:rsidRPr="00701CBC">
        <w:rPr>
          <w:rFonts w:ascii="Times New Roman" w:eastAsia="Times New Roman" w:hAnsi="Times New Roman" w:cs="Times New Roman"/>
          <w:kern w:val="0"/>
          <w:sz w:val="28"/>
          <w:szCs w:val="28"/>
          <w:lang w:eastAsia="ru-RU"/>
        </w:rPr>
        <w:t xml:space="preserve"> </w:t>
      </w:r>
      <w:r w:rsidRPr="00701CBC">
        <w:rPr>
          <w:rFonts w:ascii="Times New Roman" w:eastAsia="Times New Roman" w:hAnsi="Times New Roman" w:cs="Times New Roman" w:hint="eastAsia"/>
          <w:kern w:val="0"/>
          <w:sz w:val="28"/>
          <w:szCs w:val="28"/>
          <w:lang w:eastAsia="ru-RU"/>
        </w:rPr>
        <w:t>контроля</w:t>
      </w:r>
      <w:r w:rsidRPr="00701CBC">
        <w:rPr>
          <w:rFonts w:ascii="Times New Roman" w:eastAsia="Times New Roman" w:hAnsi="Times New Roman" w:cs="Times New Roman"/>
          <w:kern w:val="0"/>
          <w:sz w:val="28"/>
          <w:szCs w:val="28"/>
          <w:lang w:eastAsia="ru-RU"/>
        </w:rPr>
        <w:t xml:space="preserve"> </w:t>
      </w:r>
      <w:r w:rsidRPr="00701CBC">
        <w:rPr>
          <w:rFonts w:ascii="Times New Roman" w:eastAsia="Times New Roman" w:hAnsi="Times New Roman" w:cs="Times New Roman" w:hint="eastAsia"/>
          <w:kern w:val="0"/>
          <w:sz w:val="28"/>
          <w:szCs w:val="28"/>
          <w:lang w:eastAsia="ru-RU"/>
        </w:rPr>
        <w:t>финансовых</w:t>
      </w:r>
      <w:r w:rsidRPr="00701CBC">
        <w:rPr>
          <w:rFonts w:ascii="Times New Roman" w:eastAsia="Times New Roman" w:hAnsi="Times New Roman" w:cs="Times New Roman"/>
          <w:kern w:val="0"/>
          <w:sz w:val="28"/>
          <w:szCs w:val="28"/>
          <w:lang w:eastAsia="ru-RU"/>
        </w:rPr>
        <w:t xml:space="preserve"> </w:t>
      </w:r>
      <w:r w:rsidRPr="00701CBC">
        <w:rPr>
          <w:rFonts w:ascii="Times New Roman" w:eastAsia="Times New Roman" w:hAnsi="Times New Roman" w:cs="Times New Roman" w:hint="eastAsia"/>
          <w:kern w:val="0"/>
          <w:sz w:val="28"/>
          <w:szCs w:val="28"/>
          <w:lang w:eastAsia="ru-RU"/>
        </w:rPr>
        <w:t>результатов</w:t>
      </w:r>
      <w:r w:rsidRPr="00701CBC">
        <w:rPr>
          <w:rFonts w:ascii="Times New Roman" w:eastAsia="Times New Roman" w:hAnsi="Times New Roman" w:cs="Times New Roman"/>
          <w:kern w:val="0"/>
          <w:sz w:val="28"/>
          <w:szCs w:val="28"/>
          <w:lang w:eastAsia="ru-RU"/>
        </w:rPr>
        <w:t xml:space="preserve"> </w:t>
      </w:r>
      <w:r w:rsidRPr="00701CBC">
        <w:rPr>
          <w:rFonts w:ascii="Times New Roman" w:eastAsia="Times New Roman" w:hAnsi="Times New Roman" w:cs="Times New Roman" w:hint="eastAsia"/>
          <w:kern w:val="0"/>
          <w:sz w:val="28"/>
          <w:szCs w:val="28"/>
          <w:lang w:eastAsia="ru-RU"/>
        </w:rPr>
        <w:t>предприятий</w:t>
      </w:r>
      <w:r w:rsidRPr="00701CBC">
        <w:rPr>
          <w:rFonts w:ascii="Times New Roman" w:eastAsia="Times New Roman" w:hAnsi="Times New Roman" w:cs="Times New Roman"/>
          <w:kern w:val="0"/>
          <w:sz w:val="28"/>
          <w:szCs w:val="28"/>
          <w:lang w:eastAsia="ru-RU"/>
        </w:rPr>
        <w:t xml:space="preserve"> 121</w:t>
      </w:r>
    </w:p>
    <w:p w:rsidR="00701CBC" w:rsidRPr="00701CBC" w:rsidRDefault="00701CBC" w:rsidP="00701CBC">
      <w:pPr>
        <w:rPr>
          <w:rFonts w:ascii="Times New Roman" w:eastAsia="Times New Roman" w:hAnsi="Times New Roman" w:cs="Times New Roman"/>
          <w:kern w:val="0"/>
          <w:sz w:val="28"/>
          <w:szCs w:val="28"/>
          <w:lang w:eastAsia="ru-RU"/>
        </w:rPr>
      </w:pPr>
      <w:r w:rsidRPr="00701CBC">
        <w:rPr>
          <w:rFonts w:ascii="Times New Roman" w:eastAsia="Times New Roman" w:hAnsi="Times New Roman" w:cs="Times New Roman" w:hint="eastAsia"/>
          <w:kern w:val="0"/>
          <w:sz w:val="28"/>
          <w:szCs w:val="28"/>
          <w:lang w:eastAsia="ru-RU"/>
        </w:rPr>
        <w:t>Выводы</w:t>
      </w:r>
      <w:r w:rsidRPr="00701CBC">
        <w:rPr>
          <w:rFonts w:ascii="Times New Roman" w:eastAsia="Times New Roman" w:hAnsi="Times New Roman" w:cs="Times New Roman"/>
          <w:kern w:val="0"/>
          <w:sz w:val="28"/>
          <w:szCs w:val="28"/>
          <w:lang w:eastAsia="ru-RU"/>
        </w:rPr>
        <w:t xml:space="preserve"> 133</w:t>
      </w:r>
    </w:p>
    <w:p w:rsidR="00701CBC" w:rsidRPr="00701CBC" w:rsidRDefault="00701CBC" w:rsidP="00701CBC">
      <w:pPr>
        <w:rPr>
          <w:rFonts w:ascii="Times New Roman" w:eastAsia="Times New Roman" w:hAnsi="Times New Roman" w:cs="Times New Roman"/>
          <w:kern w:val="0"/>
          <w:sz w:val="28"/>
          <w:szCs w:val="28"/>
          <w:lang w:eastAsia="ru-RU"/>
        </w:rPr>
      </w:pPr>
      <w:r w:rsidRPr="00701CBC">
        <w:rPr>
          <w:rFonts w:ascii="Times New Roman" w:eastAsia="Times New Roman" w:hAnsi="Times New Roman" w:cs="Times New Roman" w:hint="eastAsia"/>
          <w:kern w:val="0"/>
          <w:sz w:val="28"/>
          <w:szCs w:val="28"/>
          <w:lang w:eastAsia="ru-RU"/>
        </w:rPr>
        <w:t>РАЗДЕЛ</w:t>
      </w:r>
      <w:r w:rsidRPr="00701CBC">
        <w:rPr>
          <w:rFonts w:ascii="Times New Roman" w:eastAsia="Times New Roman" w:hAnsi="Times New Roman" w:cs="Times New Roman"/>
          <w:kern w:val="0"/>
          <w:sz w:val="28"/>
          <w:szCs w:val="28"/>
          <w:lang w:eastAsia="ru-RU"/>
        </w:rPr>
        <w:t xml:space="preserve"> 3 </w:t>
      </w:r>
      <w:r w:rsidRPr="00701CBC">
        <w:rPr>
          <w:rFonts w:ascii="Times New Roman" w:eastAsia="Times New Roman" w:hAnsi="Times New Roman" w:cs="Times New Roman" w:hint="eastAsia"/>
          <w:kern w:val="0"/>
          <w:sz w:val="28"/>
          <w:szCs w:val="28"/>
          <w:lang w:eastAsia="ru-RU"/>
        </w:rPr>
        <w:t>Практическая</w:t>
      </w:r>
      <w:r w:rsidRPr="00701CBC">
        <w:rPr>
          <w:rFonts w:ascii="Times New Roman" w:eastAsia="Times New Roman" w:hAnsi="Times New Roman" w:cs="Times New Roman"/>
          <w:kern w:val="0"/>
          <w:sz w:val="28"/>
          <w:szCs w:val="28"/>
          <w:lang w:eastAsia="ru-RU"/>
        </w:rPr>
        <w:t xml:space="preserve"> </w:t>
      </w:r>
      <w:r w:rsidRPr="00701CBC">
        <w:rPr>
          <w:rFonts w:ascii="Times New Roman" w:eastAsia="Times New Roman" w:hAnsi="Times New Roman" w:cs="Times New Roman" w:hint="eastAsia"/>
          <w:kern w:val="0"/>
          <w:sz w:val="28"/>
          <w:szCs w:val="28"/>
          <w:lang w:eastAsia="ru-RU"/>
        </w:rPr>
        <w:t>реализация</w:t>
      </w:r>
      <w:r w:rsidRPr="00701CBC">
        <w:rPr>
          <w:rFonts w:ascii="Times New Roman" w:eastAsia="Times New Roman" w:hAnsi="Times New Roman" w:cs="Times New Roman"/>
          <w:kern w:val="0"/>
          <w:sz w:val="28"/>
          <w:szCs w:val="28"/>
          <w:lang w:eastAsia="ru-RU"/>
        </w:rPr>
        <w:t xml:space="preserve"> </w:t>
      </w:r>
      <w:r w:rsidRPr="00701CBC">
        <w:rPr>
          <w:rFonts w:ascii="Times New Roman" w:eastAsia="Times New Roman" w:hAnsi="Times New Roman" w:cs="Times New Roman" w:hint="eastAsia"/>
          <w:kern w:val="0"/>
          <w:sz w:val="28"/>
          <w:szCs w:val="28"/>
          <w:lang w:eastAsia="ru-RU"/>
        </w:rPr>
        <w:t>концепции</w:t>
      </w:r>
      <w:r w:rsidRPr="00701CBC">
        <w:rPr>
          <w:rFonts w:ascii="Times New Roman" w:eastAsia="Times New Roman" w:hAnsi="Times New Roman" w:cs="Times New Roman"/>
          <w:kern w:val="0"/>
          <w:sz w:val="28"/>
          <w:szCs w:val="28"/>
          <w:lang w:eastAsia="ru-RU"/>
        </w:rPr>
        <w:t xml:space="preserve"> </w:t>
      </w:r>
      <w:r w:rsidRPr="00701CBC">
        <w:rPr>
          <w:rFonts w:ascii="Times New Roman" w:eastAsia="Times New Roman" w:hAnsi="Times New Roman" w:cs="Times New Roman" w:hint="eastAsia"/>
          <w:kern w:val="0"/>
          <w:sz w:val="28"/>
          <w:szCs w:val="28"/>
          <w:lang w:eastAsia="ru-RU"/>
        </w:rPr>
        <w:t>механизма</w:t>
      </w:r>
    </w:p>
    <w:p w:rsidR="00701CBC" w:rsidRPr="00701CBC" w:rsidRDefault="00701CBC" w:rsidP="00701CBC">
      <w:pPr>
        <w:rPr>
          <w:rFonts w:ascii="Times New Roman" w:eastAsia="Times New Roman" w:hAnsi="Times New Roman" w:cs="Times New Roman"/>
          <w:kern w:val="0"/>
          <w:sz w:val="28"/>
          <w:szCs w:val="28"/>
          <w:lang w:eastAsia="ru-RU"/>
        </w:rPr>
      </w:pPr>
      <w:r w:rsidRPr="00701CBC">
        <w:rPr>
          <w:rFonts w:ascii="Times New Roman" w:eastAsia="Times New Roman" w:hAnsi="Times New Roman" w:cs="Times New Roman" w:hint="eastAsia"/>
          <w:kern w:val="0"/>
          <w:sz w:val="28"/>
          <w:szCs w:val="28"/>
          <w:lang w:eastAsia="ru-RU"/>
        </w:rPr>
        <w:t>управления</w:t>
      </w:r>
      <w:r w:rsidRPr="00701CBC">
        <w:rPr>
          <w:rFonts w:ascii="Times New Roman" w:eastAsia="Times New Roman" w:hAnsi="Times New Roman" w:cs="Times New Roman"/>
          <w:kern w:val="0"/>
          <w:sz w:val="28"/>
          <w:szCs w:val="28"/>
          <w:lang w:eastAsia="ru-RU"/>
        </w:rPr>
        <w:t xml:space="preserve"> </w:t>
      </w:r>
      <w:r w:rsidRPr="00701CBC">
        <w:rPr>
          <w:rFonts w:ascii="Times New Roman" w:eastAsia="Times New Roman" w:hAnsi="Times New Roman" w:cs="Times New Roman" w:hint="eastAsia"/>
          <w:kern w:val="0"/>
          <w:sz w:val="28"/>
          <w:szCs w:val="28"/>
          <w:lang w:eastAsia="ru-RU"/>
        </w:rPr>
        <w:t>прибылью</w:t>
      </w:r>
      <w:r w:rsidRPr="00701CBC">
        <w:rPr>
          <w:rFonts w:ascii="Times New Roman" w:eastAsia="Times New Roman" w:hAnsi="Times New Roman" w:cs="Times New Roman"/>
          <w:kern w:val="0"/>
          <w:sz w:val="28"/>
          <w:szCs w:val="28"/>
          <w:lang w:eastAsia="ru-RU"/>
        </w:rPr>
        <w:t xml:space="preserve"> </w:t>
      </w:r>
      <w:r w:rsidRPr="00701CBC">
        <w:rPr>
          <w:rFonts w:ascii="Times New Roman" w:eastAsia="Times New Roman" w:hAnsi="Times New Roman" w:cs="Times New Roman" w:hint="eastAsia"/>
          <w:kern w:val="0"/>
          <w:sz w:val="28"/>
          <w:szCs w:val="28"/>
          <w:lang w:eastAsia="ru-RU"/>
        </w:rPr>
        <w:t>предприятий</w:t>
      </w:r>
      <w:r w:rsidRPr="00701CBC">
        <w:rPr>
          <w:rFonts w:ascii="Times New Roman" w:eastAsia="Times New Roman" w:hAnsi="Times New Roman" w:cs="Times New Roman"/>
          <w:kern w:val="0"/>
          <w:sz w:val="28"/>
          <w:szCs w:val="28"/>
          <w:lang w:eastAsia="ru-RU"/>
        </w:rPr>
        <w:t xml:space="preserve"> </w:t>
      </w:r>
      <w:r w:rsidRPr="00701CBC">
        <w:rPr>
          <w:rFonts w:ascii="Times New Roman" w:eastAsia="Times New Roman" w:hAnsi="Times New Roman" w:cs="Times New Roman" w:hint="eastAsia"/>
          <w:kern w:val="0"/>
          <w:sz w:val="28"/>
          <w:szCs w:val="28"/>
          <w:lang w:eastAsia="ru-RU"/>
        </w:rPr>
        <w:t>в</w:t>
      </w:r>
      <w:r w:rsidRPr="00701CBC">
        <w:rPr>
          <w:rFonts w:ascii="Times New Roman" w:eastAsia="Times New Roman" w:hAnsi="Times New Roman" w:cs="Times New Roman"/>
          <w:kern w:val="0"/>
          <w:sz w:val="28"/>
          <w:szCs w:val="28"/>
          <w:lang w:eastAsia="ru-RU"/>
        </w:rPr>
        <w:t xml:space="preserve"> </w:t>
      </w:r>
      <w:r w:rsidRPr="00701CBC">
        <w:rPr>
          <w:rFonts w:ascii="Times New Roman" w:eastAsia="Times New Roman" w:hAnsi="Times New Roman" w:cs="Times New Roman" w:hint="eastAsia"/>
          <w:kern w:val="0"/>
          <w:sz w:val="28"/>
          <w:szCs w:val="28"/>
          <w:lang w:eastAsia="ru-RU"/>
        </w:rPr>
        <w:t>условиях</w:t>
      </w:r>
    </w:p>
    <w:p w:rsidR="00701CBC" w:rsidRPr="00701CBC" w:rsidRDefault="00701CBC" w:rsidP="00701CBC">
      <w:pPr>
        <w:rPr>
          <w:rFonts w:ascii="Times New Roman" w:eastAsia="Times New Roman" w:hAnsi="Times New Roman" w:cs="Times New Roman"/>
          <w:kern w:val="0"/>
          <w:sz w:val="28"/>
          <w:szCs w:val="28"/>
          <w:lang w:eastAsia="ru-RU"/>
        </w:rPr>
      </w:pPr>
      <w:r w:rsidRPr="00701CBC">
        <w:rPr>
          <w:rFonts w:ascii="Times New Roman" w:eastAsia="Times New Roman" w:hAnsi="Times New Roman" w:cs="Times New Roman" w:hint="eastAsia"/>
          <w:kern w:val="0"/>
          <w:sz w:val="28"/>
          <w:szCs w:val="28"/>
          <w:lang w:eastAsia="ru-RU"/>
        </w:rPr>
        <w:t>рыночных</w:t>
      </w:r>
      <w:r w:rsidRPr="00701CBC">
        <w:rPr>
          <w:rFonts w:ascii="Times New Roman" w:eastAsia="Times New Roman" w:hAnsi="Times New Roman" w:cs="Times New Roman"/>
          <w:kern w:val="0"/>
          <w:sz w:val="28"/>
          <w:szCs w:val="28"/>
          <w:lang w:eastAsia="ru-RU"/>
        </w:rPr>
        <w:t xml:space="preserve"> </w:t>
      </w:r>
      <w:r w:rsidRPr="00701CBC">
        <w:rPr>
          <w:rFonts w:ascii="Times New Roman" w:eastAsia="Times New Roman" w:hAnsi="Times New Roman" w:cs="Times New Roman" w:hint="eastAsia"/>
          <w:kern w:val="0"/>
          <w:sz w:val="28"/>
          <w:szCs w:val="28"/>
          <w:lang w:eastAsia="ru-RU"/>
        </w:rPr>
        <w:t>отношений</w:t>
      </w:r>
      <w:r w:rsidRPr="00701CBC">
        <w:rPr>
          <w:rFonts w:ascii="Times New Roman" w:eastAsia="Times New Roman" w:hAnsi="Times New Roman" w:cs="Times New Roman"/>
          <w:kern w:val="0"/>
          <w:sz w:val="28"/>
          <w:szCs w:val="28"/>
          <w:lang w:eastAsia="ru-RU"/>
        </w:rPr>
        <w:t xml:space="preserve"> 135</w:t>
      </w:r>
    </w:p>
    <w:p w:rsidR="00701CBC" w:rsidRPr="00701CBC" w:rsidRDefault="00701CBC" w:rsidP="00701CBC">
      <w:pPr>
        <w:rPr>
          <w:rFonts w:ascii="Times New Roman" w:eastAsia="Times New Roman" w:hAnsi="Times New Roman" w:cs="Times New Roman"/>
          <w:kern w:val="0"/>
          <w:sz w:val="28"/>
          <w:szCs w:val="28"/>
          <w:lang w:eastAsia="ru-RU"/>
        </w:rPr>
      </w:pPr>
      <w:r w:rsidRPr="00701CBC">
        <w:rPr>
          <w:rFonts w:ascii="Times New Roman" w:eastAsia="Times New Roman" w:hAnsi="Times New Roman" w:cs="Times New Roman"/>
          <w:kern w:val="0"/>
          <w:sz w:val="28"/>
          <w:szCs w:val="28"/>
          <w:lang w:eastAsia="ru-RU"/>
        </w:rPr>
        <w:t xml:space="preserve">3.1. </w:t>
      </w:r>
      <w:r w:rsidRPr="00701CBC">
        <w:rPr>
          <w:rFonts w:ascii="Times New Roman" w:eastAsia="Times New Roman" w:hAnsi="Times New Roman" w:cs="Times New Roman" w:hint="eastAsia"/>
          <w:kern w:val="0"/>
          <w:sz w:val="28"/>
          <w:szCs w:val="28"/>
          <w:lang w:eastAsia="ru-RU"/>
        </w:rPr>
        <w:t>Система</w:t>
      </w:r>
      <w:r w:rsidRPr="00701CBC">
        <w:rPr>
          <w:rFonts w:ascii="Times New Roman" w:eastAsia="Times New Roman" w:hAnsi="Times New Roman" w:cs="Times New Roman"/>
          <w:kern w:val="0"/>
          <w:sz w:val="28"/>
          <w:szCs w:val="28"/>
          <w:lang w:eastAsia="ru-RU"/>
        </w:rPr>
        <w:t xml:space="preserve"> </w:t>
      </w:r>
      <w:r w:rsidRPr="00701CBC">
        <w:rPr>
          <w:rFonts w:ascii="Times New Roman" w:eastAsia="Times New Roman" w:hAnsi="Times New Roman" w:cs="Times New Roman" w:hint="eastAsia"/>
          <w:kern w:val="0"/>
          <w:sz w:val="28"/>
          <w:szCs w:val="28"/>
          <w:lang w:eastAsia="ru-RU"/>
        </w:rPr>
        <w:t>обмена</w:t>
      </w:r>
      <w:r w:rsidRPr="00701CBC">
        <w:rPr>
          <w:rFonts w:ascii="Times New Roman" w:eastAsia="Times New Roman" w:hAnsi="Times New Roman" w:cs="Times New Roman"/>
          <w:kern w:val="0"/>
          <w:sz w:val="28"/>
          <w:szCs w:val="28"/>
          <w:lang w:eastAsia="ru-RU"/>
        </w:rPr>
        <w:t xml:space="preserve"> </w:t>
      </w:r>
      <w:r w:rsidRPr="00701CBC">
        <w:rPr>
          <w:rFonts w:ascii="Times New Roman" w:eastAsia="Times New Roman" w:hAnsi="Times New Roman" w:cs="Times New Roman" w:hint="eastAsia"/>
          <w:kern w:val="0"/>
          <w:sz w:val="28"/>
          <w:szCs w:val="28"/>
          <w:lang w:eastAsia="ru-RU"/>
        </w:rPr>
        <w:t>информацией</w:t>
      </w:r>
      <w:r w:rsidRPr="00701CBC">
        <w:rPr>
          <w:rFonts w:ascii="Times New Roman" w:eastAsia="Times New Roman" w:hAnsi="Times New Roman" w:cs="Times New Roman"/>
          <w:kern w:val="0"/>
          <w:sz w:val="28"/>
          <w:szCs w:val="28"/>
          <w:lang w:eastAsia="ru-RU"/>
        </w:rPr>
        <w:t xml:space="preserve"> </w:t>
      </w:r>
      <w:r w:rsidRPr="00701CBC">
        <w:rPr>
          <w:rFonts w:ascii="Times New Roman" w:eastAsia="Times New Roman" w:hAnsi="Times New Roman" w:cs="Times New Roman" w:hint="eastAsia"/>
          <w:kern w:val="0"/>
          <w:sz w:val="28"/>
          <w:szCs w:val="28"/>
          <w:lang w:eastAsia="ru-RU"/>
        </w:rPr>
        <w:t>при</w:t>
      </w:r>
      <w:r w:rsidRPr="00701CBC">
        <w:rPr>
          <w:rFonts w:ascii="Times New Roman" w:eastAsia="Times New Roman" w:hAnsi="Times New Roman" w:cs="Times New Roman"/>
          <w:kern w:val="0"/>
          <w:sz w:val="28"/>
          <w:szCs w:val="28"/>
          <w:lang w:eastAsia="ru-RU"/>
        </w:rPr>
        <w:t xml:space="preserve"> </w:t>
      </w:r>
      <w:r w:rsidRPr="00701CBC">
        <w:rPr>
          <w:rFonts w:ascii="Times New Roman" w:eastAsia="Times New Roman" w:hAnsi="Times New Roman" w:cs="Times New Roman" w:hint="eastAsia"/>
          <w:kern w:val="0"/>
          <w:sz w:val="28"/>
          <w:szCs w:val="28"/>
          <w:lang w:eastAsia="ru-RU"/>
        </w:rPr>
        <w:t>управлении</w:t>
      </w:r>
      <w:r w:rsidRPr="00701CBC">
        <w:rPr>
          <w:rFonts w:ascii="Times New Roman" w:eastAsia="Times New Roman" w:hAnsi="Times New Roman" w:cs="Times New Roman"/>
          <w:kern w:val="0"/>
          <w:sz w:val="28"/>
          <w:szCs w:val="28"/>
          <w:lang w:eastAsia="ru-RU"/>
        </w:rPr>
        <w:t xml:space="preserve"> </w:t>
      </w:r>
      <w:r w:rsidRPr="00701CBC">
        <w:rPr>
          <w:rFonts w:ascii="Times New Roman" w:eastAsia="Times New Roman" w:hAnsi="Times New Roman" w:cs="Times New Roman" w:hint="eastAsia"/>
          <w:kern w:val="0"/>
          <w:sz w:val="28"/>
          <w:szCs w:val="28"/>
          <w:lang w:eastAsia="ru-RU"/>
        </w:rPr>
        <w:t>прибылью</w:t>
      </w:r>
      <w:r w:rsidRPr="00701CBC">
        <w:rPr>
          <w:rFonts w:ascii="Times New Roman" w:eastAsia="Times New Roman" w:hAnsi="Times New Roman" w:cs="Times New Roman"/>
          <w:kern w:val="0"/>
          <w:sz w:val="28"/>
          <w:szCs w:val="28"/>
          <w:lang w:eastAsia="ru-RU"/>
        </w:rPr>
        <w:t xml:space="preserve"> </w:t>
      </w:r>
      <w:r w:rsidRPr="00701CBC">
        <w:rPr>
          <w:rFonts w:ascii="Times New Roman" w:eastAsia="Times New Roman" w:hAnsi="Times New Roman" w:cs="Times New Roman" w:hint="eastAsia"/>
          <w:kern w:val="0"/>
          <w:sz w:val="28"/>
          <w:szCs w:val="28"/>
          <w:lang w:eastAsia="ru-RU"/>
        </w:rPr>
        <w:t>предприятий</w:t>
      </w:r>
      <w:r w:rsidRPr="00701CBC">
        <w:rPr>
          <w:rFonts w:ascii="Times New Roman" w:eastAsia="Times New Roman" w:hAnsi="Times New Roman" w:cs="Times New Roman"/>
          <w:kern w:val="0"/>
          <w:sz w:val="28"/>
          <w:szCs w:val="28"/>
          <w:lang w:eastAsia="ru-RU"/>
        </w:rPr>
        <w:t xml:space="preserve"> </w:t>
      </w:r>
      <w:r w:rsidRPr="00701CBC">
        <w:rPr>
          <w:rFonts w:ascii="Times New Roman" w:eastAsia="Times New Roman" w:hAnsi="Times New Roman" w:cs="Times New Roman" w:hint="eastAsia"/>
          <w:kern w:val="0"/>
          <w:sz w:val="28"/>
          <w:szCs w:val="28"/>
          <w:lang w:eastAsia="ru-RU"/>
        </w:rPr>
        <w:t>в</w:t>
      </w:r>
      <w:r w:rsidRPr="00701CBC">
        <w:rPr>
          <w:rFonts w:ascii="Times New Roman" w:eastAsia="Times New Roman" w:hAnsi="Times New Roman" w:cs="Times New Roman"/>
          <w:kern w:val="0"/>
          <w:sz w:val="28"/>
          <w:szCs w:val="28"/>
          <w:lang w:eastAsia="ru-RU"/>
        </w:rPr>
        <w:t xml:space="preserve"> </w:t>
      </w:r>
      <w:r w:rsidRPr="00701CBC">
        <w:rPr>
          <w:rFonts w:ascii="Times New Roman" w:eastAsia="Times New Roman" w:hAnsi="Times New Roman" w:cs="Times New Roman" w:hint="eastAsia"/>
          <w:kern w:val="0"/>
          <w:sz w:val="28"/>
          <w:szCs w:val="28"/>
          <w:lang w:eastAsia="ru-RU"/>
        </w:rPr>
        <w:t>условиях</w:t>
      </w:r>
      <w:r w:rsidRPr="00701CBC">
        <w:rPr>
          <w:rFonts w:ascii="Times New Roman" w:eastAsia="Times New Roman" w:hAnsi="Times New Roman" w:cs="Times New Roman"/>
          <w:kern w:val="0"/>
          <w:sz w:val="28"/>
          <w:szCs w:val="28"/>
          <w:lang w:eastAsia="ru-RU"/>
        </w:rPr>
        <w:t xml:space="preserve"> </w:t>
      </w:r>
      <w:r w:rsidRPr="00701CBC">
        <w:rPr>
          <w:rFonts w:ascii="Times New Roman" w:eastAsia="Times New Roman" w:hAnsi="Times New Roman" w:cs="Times New Roman" w:hint="eastAsia"/>
          <w:kern w:val="0"/>
          <w:sz w:val="28"/>
          <w:szCs w:val="28"/>
          <w:lang w:eastAsia="ru-RU"/>
        </w:rPr>
        <w:t>рыночных</w:t>
      </w:r>
      <w:r w:rsidRPr="00701CBC">
        <w:rPr>
          <w:rFonts w:ascii="Times New Roman" w:eastAsia="Times New Roman" w:hAnsi="Times New Roman" w:cs="Times New Roman"/>
          <w:kern w:val="0"/>
          <w:sz w:val="28"/>
          <w:szCs w:val="28"/>
          <w:lang w:eastAsia="ru-RU"/>
        </w:rPr>
        <w:t xml:space="preserve"> </w:t>
      </w:r>
      <w:r w:rsidRPr="00701CBC">
        <w:rPr>
          <w:rFonts w:ascii="Times New Roman" w:eastAsia="Times New Roman" w:hAnsi="Times New Roman" w:cs="Times New Roman" w:hint="eastAsia"/>
          <w:kern w:val="0"/>
          <w:sz w:val="28"/>
          <w:szCs w:val="28"/>
          <w:lang w:eastAsia="ru-RU"/>
        </w:rPr>
        <w:t>отношений</w:t>
      </w:r>
      <w:r w:rsidRPr="00701CBC">
        <w:rPr>
          <w:rFonts w:ascii="Times New Roman" w:eastAsia="Times New Roman" w:hAnsi="Times New Roman" w:cs="Times New Roman"/>
          <w:kern w:val="0"/>
          <w:sz w:val="28"/>
          <w:szCs w:val="28"/>
          <w:lang w:eastAsia="ru-RU"/>
        </w:rPr>
        <w:t xml:space="preserve"> 135</w:t>
      </w:r>
    </w:p>
    <w:p w:rsidR="00701CBC" w:rsidRPr="00701CBC" w:rsidRDefault="00701CBC" w:rsidP="00701CBC">
      <w:pPr>
        <w:rPr>
          <w:rFonts w:ascii="Times New Roman" w:eastAsia="Times New Roman" w:hAnsi="Times New Roman" w:cs="Times New Roman"/>
          <w:kern w:val="0"/>
          <w:sz w:val="28"/>
          <w:szCs w:val="28"/>
          <w:lang w:eastAsia="ru-RU"/>
        </w:rPr>
      </w:pPr>
      <w:r w:rsidRPr="00701CBC">
        <w:rPr>
          <w:rFonts w:ascii="Times New Roman" w:eastAsia="Times New Roman" w:hAnsi="Times New Roman" w:cs="Times New Roman"/>
          <w:kern w:val="0"/>
          <w:sz w:val="28"/>
          <w:szCs w:val="28"/>
          <w:lang w:eastAsia="ru-RU"/>
        </w:rPr>
        <w:t xml:space="preserve">3.2. </w:t>
      </w:r>
      <w:r w:rsidRPr="00701CBC">
        <w:rPr>
          <w:rFonts w:ascii="Times New Roman" w:eastAsia="Times New Roman" w:hAnsi="Times New Roman" w:cs="Times New Roman" w:hint="eastAsia"/>
          <w:kern w:val="0"/>
          <w:sz w:val="28"/>
          <w:szCs w:val="28"/>
          <w:lang w:eastAsia="ru-RU"/>
        </w:rPr>
        <w:t>Финансовый</w:t>
      </w:r>
      <w:r w:rsidRPr="00701CBC">
        <w:rPr>
          <w:rFonts w:ascii="Times New Roman" w:eastAsia="Times New Roman" w:hAnsi="Times New Roman" w:cs="Times New Roman"/>
          <w:kern w:val="0"/>
          <w:sz w:val="28"/>
          <w:szCs w:val="28"/>
          <w:lang w:eastAsia="ru-RU"/>
        </w:rPr>
        <w:t xml:space="preserve"> </w:t>
      </w:r>
      <w:r w:rsidRPr="00701CBC">
        <w:rPr>
          <w:rFonts w:ascii="Times New Roman" w:eastAsia="Times New Roman" w:hAnsi="Times New Roman" w:cs="Times New Roman" w:hint="eastAsia"/>
          <w:kern w:val="0"/>
          <w:sz w:val="28"/>
          <w:szCs w:val="28"/>
          <w:lang w:eastAsia="ru-RU"/>
        </w:rPr>
        <w:t>анализ</w:t>
      </w:r>
      <w:r w:rsidRPr="00701CBC">
        <w:rPr>
          <w:rFonts w:ascii="Times New Roman" w:eastAsia="Times New Roman" w:hAnsi="Times New Roman" w:cs="Times New Roman"/>
          <w:kern w:val="0"/>
          <w:sz w:val="28"/>
          <w:szCs w:val="28"/>
          <w:lang w:eastAsia="ru-RU"/>
        </w:rPr>
        <w:t xml:space="preserve"> </w:t>
      </w:r>
      <w:r w:rsidRPr="00701CBC">
        <w:rPr>
          <w:rFonts w:ascii="Times New Roman" w:eastAsia="Times New Roman" w:hAnsi="Times New Roman" w:cs="Times New Roman" w:hint="eastAsia"/>
          <w:kern w:val="0"/>
          <w:sz w:val="28"/>
          <w:szCs w:val="28"/>
          <w:lang w:eastAsia="ru-RU"/>
        </w:rPr>
        <w:t>Донбасской</w:t>
      </w:r>
      <w:r w:rsidRPr="00701CBC">
        <w:rPr>
          <w:rFonts w:ascii="Times New Roman" w:eastAsia="Times New Roman" w:hAnsi="Times New Roman" w:cs="Times New Roman"/>
          <w:kern w:val="0"/>
          <w:sz w:val="28"/>
          <w:szCs w:val="28"/>
          <w:lang w:eastAsia="ru-RU"/>
        </w:rPr>
        <w:t xml:space="preserve"> </w:t>
      </w:r>
      <w:r w:rsidRPr="00701CBC">
        <w:rPr>
          <w:rFonts w:ascii="Times New Roman" w:eastAsia="Times New Roman" w:hAnsi="Times New Roman" w:cs="Times New Roman" w:hint="eastAsia"/>
          <w:kern w:val="0"/>
          <w:sz w:val="28"/>
          <w:szCs w:val="28"/>
          <w:lang w:eastAsia="ru-RU"/>
        </w:rPr>
        <w:t>топливно</w:t>
      </w:r>
      <w:r w:rsidRPr="00701CBC">
        <w:rPr>
          <w:rFonts w:ascii="Times New Roman" w:eastAsia="Times New Roman" w:hAnsi="Times New Roman" w:cs="Times New Roman"/>
          <w:kern w:val="0"/>
          <w:sz w:val="28"/>
          <w:szCs w:val="28"/>
          <w:lang w:eastAsia="ru-RU"/>
        </w:rPr>
        <w:t>-</w:t>
      </w:r>
      <w:r w:rsidRPr="00701CBC">
        <w:rPr>
          <w:rFonts w:ascii="Times New Roman" w:eastAsia="Times New Roman" w:hAnsi="Times New Roman" w:cs="Times New Roman" w:hint="eastAsia"/>
          <w:kern w:val="0"/>
          <w:sz w:val="28"/>
          <w:szCs w:val="28"/>
          <w:lang w:eastAsia="ru-RU"/>
        </w:rPr>
        <w:t>энергетической</w:t>
      </w:r>
      <w:r w:rsidRPr="00701CBC">
        <w:rPr>
          <w:rFonts w:ascii="Times New Roman" w:eastAsia="Times New Roman" w:hAnsi="Times New Roman" w:cs="Times New Roman"/>
          <w:kern w:val="0"/>
          <w:sz w:val="28"/>
          <w:szCs w:val="28"/>
          <w:lang w:eastAsia="ru-RU"/>
        </w:rPr>
        <w:t xml:space="preserve"> </w:t>
      </w:r>
      <w:r w:rsidRPr="00701CBC">
        <w:rPr>
          <w:rFonts w:ascii="Times New Roman" w:eastAsia="Times New Roman" w:hAnsi="Times New Roman" w:cs="Times New Roman" w:hint="eastAsia"/>
          <w:kern w:val="0"/>
          <w:sz w:val="28"/>
          <w:szCs w:val="28"/>
          <w:lang w:eastAsia="ru-RU"/>
        </w:rPr>
        <w:t>компании</w:t>
      </w:r>
      <w:r w:rsidRPr="00701CBC">
        <w:rPr>
          <w:rFonts w:ascii="Times New Roman" w:eastAsia="Times New Roman" w:hAnsi="Times New Roman" w:cs="Times New Roman"/>
          <w:kern w:val="0"/>
          <w:sz w:val="28"/>
          <w:szCs w:val="28"/>
          <w:lang w:eastAsia="ru-RU"/>
        </w:rPr>
        <w:t xml:space="preserve"> 150</w:t>
      </w:r>
    </w:p>
    <w:p w:rsidR="00701CBC" w:rsidRPr="00701CBC" w:rsidRDefault="00701CBC" w:rsidP="00701CBC">
      <w:pPr>
        <w:rPr>
          <w:rFonts w:ascii="Times New Roman" w:eastAsia="Times New Roman" w:hAnsi="Times New Roman" w:cs="Times New Roman"/>
          <w:kern w:val="0"/>
          <w:sz w:val="28"/>
          <w:szCs w:val="28"/>
          <w:lang w:eastAsia="ru-RU"/>
        </w:rPr>
      </w:pPr>
      <w:r w:rsidRPr="00701CBC">
        <w:rPr>
          <w:rFonts w:ascii="Times New Roman" w:eastAsia="Times New Roman" w:hAnsi="Times New Roman" w:cs="Times New Roman"/>
          <w:kern w:val="0"/>
          <w:sz w:val="28"/>
          <w:szCs w:val="28"/>
          <w:lang w:eastAsia="ru-RU"/>
        </w:rPr>
        <w:t xml:space="preserve">3.3. </w:t>
      </w:r>
      <w:r w:rsidRPr="00701CBC">
        <w:rPr>
          <w:rFonts w:ascii="Times New Roman" w:eastAsia="Times New Roman" w:hAnsi="Times New Roman" w:cs="Times New Roman" w:hint="eastAsia"/>
          <w:kern w:val="0"/>
          <w:sz w:val="28"/>
          <w:szCs w:val="28"/>
          <w:lang w:eastAsia="ru-RU"/>
        </w:rPr>
        <w:t>Апробация</w:t>
      </w:r>
      <w:r w:rsidRPr="00701CBC">
        <w:rPr>
          <w:rFonts w:ascii="Times New Roman" w:eastAsia="Times New Roman" w:hAnsi="Times New Roman" w:cs="Times New Roman"/>
          <w:kern w:val="0"/>
          <w:sz w:val="28"/>
          <w:szCs w:val="28"/>
          <w:lang w:eastAsia="ru-RU"/>
        </w:rPr>
        <w:t xml:space="preserve"> </w:t>
      </w:r>
      <w:r w:rsidRPr="00701CBC">
        <w:rPr>
          <w:rFonts w:ascii="Times New Roman" w:eastAsia="Times New Roman" w:hAnsi="Times New Roman" w:cs="Times New Roman" w:hint="eastAsia"/>
          <w:kern w:val="0"/>
          <w:sz w:val="28"/>
          <w:szCs w:val="28"/>
          <w:lang w:eastAsia="ru-RU"/>
        </w:rPr>
        <w:t>комплекса</w:t>
      </w:r>
      <w:r w:rsidRPr="00701CBC">
        <w:rPr>
          <w:rFonts w:ascii="Times New Roman" w:eastAsia="Times New Roman" w:hAnsi="Times New Roman" w:cs="Times New Roman"/>
          <w:kern w:val="0"/>
          <w:sz w:val="28"/>
          <w:szCs w:val="28"/>
          <w:lang w:eastAsia="ru-RU"/>
        </w:rPr>
        <w:t xml:space="preserve"> </w:t>
      </w:r>
      <w:r w:rsidRPr="00701CBC">
        <w:rPr>
          <w:rFonts w:ascii="Times New Roman" w:eastAsia="Times New Roman" w:hAnsi="Times New Roman" w:cs="Times New Roman" w:hint="eastAsia"/>
          <w:kern w:val="0"/>
          <w:sz w:val="28"/>
          <w:szCs w:val="28"/>
          <w:lang w:eastAsia="ru-RU"/>
        </w:rPr>
        <w:t>моделей</w:t>
      </w:r>
      <w:r w:rsidRPr="00701CBC">
        <w:rPr>
          <w:rFonts w:ascii="Times New Roman" w:eastAsia="Times New Roman" w:hAnsi="Times New Roman" w:cs="Times New Roman"/>
          <w:kern w:val="0"/>
          <w:sz w:val="28"/>
          <w:szCs w:val="28"/>
          <w:lang w:eastAsia="ru-RU"/>
        </w:rPr>
        <w:t xml:space="preserve"> </w:t>
      </w:r>
      <w:r w:rsidRPr="00701CBC">
        <w:rPr>
          <w:rFonts w:ascii="Times New Roman" w:eastAsia="Times New Roman" w:hAnsi="Times New Roman" w:cs="Times New Roman" w:hint="eastAsia"/>
          <w:kern w:val="0"/>
          <w:sz w:val="28"/>
          <w:szCs w:val="28"/>
          <w:lang w:eastAsia="ru-RU"/>
        </w:rPr>
        <w:t>механизма</w:t>
      </w:r>
      <w:r w:rsidRPr="00701CBC">
        <w:rPr>
          <w:rFonts w:ascii="Times New Roman" w:eastAsia="Times New Roman" w:hAnsi="Times New Roman" w:cs="Times New Roman"/>
          <w:kern w:val="0"/>
          <w:sz w:val="28"/>
          <w:szCs w:val="28"/>
          <w:lang w:eastAsia="ru-RU"/>
        </w:rPr>
        <w:t xml:space="preserve"> </w:t>
      </w:r>
      <w:r w:rsidRPr="00701CBC">
        <w:rPr>
          <w:rFonts w:ascii="Times New Roman" w:eastAsia="Times New Roman" w:hAnsi="Times New Roman" w:cs="Times New Roman" w:hint="eastAsia"/>
          <w:kern w:val="0"/>
          <w:sz w:val="28"/>
          <w:szCs w:val="28"/>
          <w:lang w:eastAsia="ru-RU"/>
        </w:rPr>
        <w:t>управления</w:t>
      </w:r>
      <w:r w:rsidRPr="00701CBC">
        <w:rPr>
          <w:rFonts w:ascii="Times New Roman" w:eastAsia="Times New Roman" w:hAnsi="Times New Roman" w:cs="Times New Roman"/>
          <w:kern w:val="0"/>
          <w:sz w:val="28"/>
          <w:szCs w:val="28"/>
          <w:lang w:eastAsia="ru-RU"/>
        </w:rPr>
        <w:t xml:space="preserve"> </w:t>
      </w:r>
      <w:r w:rsidRPr="00701CBC">
        <w:rPr>
          <w:rFonts w:ascii="Times New Roman" w:eastAsia="Times New Roman" w:hAnsi="Times New Roman" w:cs="Times New Roman" w:hint="eastAsia"/>
          <w:kern w:val="0"/>
          <w:sz w:val="28"/>
          <w:szCs w:val="28"/>
          <w:lang w:eastAsia="ru-RU"/>
        </w:rPr>
        <w:t>прибылью</w:t>
      </w:r>
      <w:r w:rsidRPr="00701CBC">
        <w:rPr>
          <w:rFonts w:ascii="Times New Roman" w:eastAsia="Times New Roman" w:hAnsi="Times New Roman" w:cs="Times New Roman"/>
          <w:kern w:val="0"/>
          <w:sz w:val="28"/>
          <w:szCs w:val="28"/>
          <w:lang w:eastAsia="ru-RU"/>
        </w:rPr>
        <w:t xml:space="preserve"> </w:t>
      </w:r>
      <w:r w:rsidRPr="00701CBC">
        <w:rPr>
          <w:rFonts w:ascii="Times New Roman" w:eastAsia="Times New Roman" w:hAnsi="Times New Roman" w:cs="Times New Roman" w:hint="eastAsia"/>
          <w:kern w:val="0"/>
          <w:sz w:val="28"/>
          <w:szCs w:val="28"/>
          <w:lang w:eastAsia="ru-RU"/>
        </w:rPr>
        <w:t>предприятий</w:t>
      </w:r>
      <w:r w:rsidRPr="00701CBC">
        <w:rPr>
          <w:rFonts w:ascii="Times New Roman" w:eastAsia="Times New Roman" w:hAnsi="Times New Roman" w:cs="Times New Roman"/>
          <w:kern w:val="0"/>
          <w:sz w:val="28"/>
          <w:szCs w:val="28"/>
          <w:lang w:eastAsia="ru-RU"/>
        </w:rPr>
        <w:t xml:space="preserve"> 168</w:t>
      </w:r>
    </w:p>
    <w:p w:rsidR="00701CBC" w:rsidRPr="00701CBC" w:rsidRDefault="00701CBC" w:rsidP="00701CBC">
      <w:pPr>
        <w:rPr>
          <w:rFonts w:ascii="Times New Roman" w:eastAsia="Times New Roman" w:hAnsi="Times New Roman" w:cs="Times New Roman"/>
          <w:kern w:val="0"/>
          <w:sz w:val="28"/>
          <w:szCs w:val="28"/>
          <w:lang w:eastAsia="ru-RU"/>
        </w:rPr>
      </w:pPr>
      <w:r w:rsidRPr="00701CBC">
        <w:rPr>
          <w:rFonts w:ascii="Times New Roman" w:eastAsia="Times New Roman" w:hAnsi="Times New Roman" w:cs="Times New Roman" w:hint="eastAsia"/>
          <w:kern w:val="0"/>
          <w:sz w:val="28"/>
          <w:szCs w:val="28"/>
          <w:lang w:eastAsia="ru-RU"/>
        </w:rPr>
        <w:t>Выводы</w:t>
      </w:r>
      <w:r w:rsidRPr="00701CBC">
        <w:rPr>
          <w:rFonts w:ascii="Times New Roman" w:eastAsia="Times New Roman" w:hAnsi="Times New Roman" w:cs="Times New Roman"/>
          <w:kern w:val="0"/>
          <w:sz w:val="28"/>
          <w:szCs w:val="28"/>
          <w:lang w:eastAsia="ru-RU"/>
        </w:rPr>
        <w:t xml:space="preserve"> 200</w:t>
      </w:r>
    </w:p>
    <w:p w:rsidR="00701CBC" w:rsidRPr="00701CBC" w:rsidRDefault="00701CBC" w:rsidP="00701CBC">
      <w:pPr>
        <w:rPr>
          <w:rFonts w:ascii="Times New Roman" w:eastAsia="Times New Roman" w:hAnsi="Times New Roman" w:cs="Times New Roman"/>
          <w:kern w:val="0"/>
          <w:sz w:val="28"/>
          <w:szCs w:val="28"/>
          <w:lang w:eastAsia="ru-RU"/>
        </w:rPr>
      </w:pPr>
      <w:r w:rsidRPr="00701CBC">
        <w:rPr>
          <w:rFonts w:ascii="Times New Roman" w:eastAsia="Times New Roman" w:hAnsi="Times New Roman" w:cs="Times New Roman" w:hint="eastAsia"/>
          <w:kern w:val="0"/>
          <w:sz w:val="28"/>
          <w:szCs w:val="28"/>
          <w:lang w:eastAsia="ru-RU"/>
        </w:rPr>
        <w:t>ЗАКЛЮЧЕНИЕ</w:t>
      </w:r>
      <w:r w:rsidRPr="00701CBC">
        <w:rPr>
          <w:rFonts w:ascii="Times New Roman" w:eastAsia="Times New Roman" w:hAnsi="Times New Roman" w:cs="Times New Roman"/>
          <w:kern w:val="0"/>
          <w:sz w:val="28"/>
          <w:szCs w:val="28"/>
          <w:lang w:eastAsia="ru-RU"/>
        </w:rPr>
        <w:t xml:space="preserve"> 201</w:t>
      </w:r>
    </w:p>
    <w:p w:rsidR="00701CBC" w:rsidRPr="00701CBC" w:rsidRDefault="00701CBC" w:rsidP="00701CBC">
      <w:pPr>
        <w:rPr>
          <w:rFonts w:ascii="Times New Roman" w:eastAsia="Times New Roman" w:hAnsi="Times New Roman" w:cs="Times New Roman"/>
          <w:kern w:val="0"/>
          <w:sz w:val="28"/>
          <w:szCs w:val="28"/>
          <w:lang w:eastAsia="ru-RU"/>
        </w:rPr>
      </w:pPr>
      <w:r w:rsidRPr="00701CBC">
        <w:rPr>
          <w:rFonts w:ascii="Times New Roman" w:eastAsia="Times New Roman" w:hAnsi="Times New Roman" w:cs="Times New Roman" w:hint="eastAsia"/>
          <w:kern w:val="0"/>
          <w:sz w:val="28"/>
          <w:szCs w:val="28"/>
          <w:lang w:eastAsia="ru-RU"/>
        </w:rPr>
        <w:t>СПИСОК</w:t>
      </w:r>
      <w:r w:rsidRPr="00701CBC">
        <w:rPr>
          <w:rFonts w:ascii="Times New Roman" w:eastAsia="Times New Roman" w:hAnsi="Times New Roman" w:cs="Times New Roman"/>
          <w:kern w:val="0"/>
          <w:sz w:val="28"/>
          <w:szCs w:val="28"/>
          <w:lang w:eastAsia="ru-RU"/>
        </w:rPr>
        <w:t xml:space="preserve"> </w:t>
      </w:r>
      <w:r w:rsidRPr="00701CBC">
        <w:rPr>
          <w:rFonts w:ascii="Times New Roman" w:eastAsia="Times New Roman" w:hAnsi="Times New Roman" w:cs="Times New Roman" w:hint="eastAsia"/>
          <w:kern w:val="0"/>
          <w:sz w:val="28"/>
          <w:szCs w:val="28"/>
          <w:lang w:eastAsia="ru-RU"/>
        </w:rPr>
        <w:t>ИСПОЛЬЗОВАННЫХ</w:t>
      </w:r>
      <w:r w:rsidRPr="00701CBC">
        <w:rPr>
          <w:rFonts w:ascii="Times New Roman" w:eastAsia="Times New Roman" w:hAnsi="Times New Roman" w:cs="Times New Roman"/>
          <w:kern w:val="0"/>
          <w:sz w:val="28"/>
          <w:szCs w:val="28"/>
          <w:lang w:eastAsia="ru-RU"/>
        </w:rPr>
        <w:t xml:space="preserve"> </w:t>
      </w:r>
      <w:r w:rsidRPr="00701CBC">
        <w:rPr>
          <w:rFonts w:ascii="Times New Roman" w:eastAsia="Times New Roman" w:hAnsi="Times New Roman" w:cs="Times New Roman" w:hint="eastAsia"/>
          <w:kern w:val="0"/>
          <w:sz w:val="28"/>
          <w:szCs w:val="28"/>
          <w:lang w:eastAsia="ru-RU"/>
        </w:rPr>
        <w:t>ИСТОЧНИКОВ</w:t>
      </w:r>
      <w:r w:rsidRPr="00701CBC">
        <w:rPr>
          <w:rFonts w:ascii="Times New Roman" w:eastAsia="Times New Roman" w:hAnsi="Times New Roman" w:cs="Times New Roman"/>
          <w:kern w:val="0"/>
          <w:sz w:val="28"/>
          <w:szCs w:val="28"/>
          <w:lang w:eastAsia="ru-RU"/>
        </w:rPr>
        <w:t xml:space="preserve"> 207</w:t>
      </w:r>
    </w:p>
    <w:p w:rsidR="00AF4085" w:rsidRDefault="00701CBC" w:rsidP="00701CBC">
      <w:pPr>
        <w:rPr>
          <w:rFonts w:ascii="Times New Roman" w:eastAsia="Times New Roman" w:hAnsi="Times New Roman" w:cs="Times New Roman"/>
          <w:kern w:val="0"/>
          <w:sz w:val="28"/>
          <w:szCs w:val="28"/>
          <w:lang w:eastAsia="ru-RU"/>
        </w:rPr>
      </w:pPr>
      <w:r w:rsidRPr="00701CBC">
        <w:rPr>
          <w:rFonts w:ascii="Times New Roman" w:eastAsia="Times New Roman" w:hAnsi="Times New Roman" w:cs="Times New Roman" w:hint="eastAsia"/>
          <w:kern w:val="0"/>
          <w:sz w:val="28"/>
          <w:szCs w:val="28"/>
          <w:lang w:eastAsia="ru-RU"/>
        </w:rPr>
        <w:t>ПРИЛОЖЕНИЯ</w:t>
      </w:r>
      <w:r w:rsidRPr="00701CBC">
        <w:rPr>
          <w:rFonts w:ascii="Times New Roman" w:eastAsia="Times New Roman" w:hAnsi="Times New Roman" w:cs="Times New Roman"/>
          <w:kern w:val="0"/>
          <w:sz w:val="28"/>
          <w:szCs w:val="28"/>
          <w:lang w:eastAsia="ru-RU"/>
        </w:rPr>
        <w:t xml:space="preserve"> 222</w:t>
      </w:r>
    </w:p>
    <w:p w:rsidR="00701CBC" w:rsidRDefault="00701CBC" w:rsidP="00701CBC">
      <w:r>
        <w:rPr>
          <w:rFonts w:hint="eastAsia"/>
        </w:rPr>
        <w:lastRenderedPageBreak/>
        <w:t>ЗАКЛЮЧЕНИЕ</w:t>
      </w:r>
    </w:p>
    <w:p w:rsidR="00701CBC" w:rsidRDefault="00701CBC" w:rsidP="00701CBC">
      <w:r>
        <w:rPr>
          <w:rFonts w:hint="eastAsia"/>
        </w:rPr>
        <w:t>Проведенные</w:t>
      </w:r>
      <w:r>
        <w:t></w:t>
      </w:r>
      <w:r>
        <w:rPr>
          <w:rFonts w:hint="eastAsia"/>
        </w:rPr>
        <w:t>исследования</w:t>
      </w:r>
      <w:r>
        <w:t></w:t>
      </w:r>
      <w:r>
        <w:rPr>
          <w:rFonts w:hint="eastAsia"/>
        </w:rPr>
        <w:t>подтвердили</w:t>
      </w:r>
      <w:r>
        <w:t></w:t>
      </w:r>
      <w:r>
        <w:rPr>
          <w:rFonts w:hint="eastAsia"/>
        </w:rPr>
        <w:t>теоретическую</w:t>
      </w:r>
      <w:r>
        <w:t></w:t>
      </w:r>
      <w:r>
        <w:rPr>
          <w:rFonts w:hint="eastAsia"/>
        </w:rPr>
        <w:t>целесообразность</w:t>
      </w:r>
      <w:r>
        <w:t></w:t>
      </w:r>
      <w:r>
        <w:rPr>
          <w:rFonts w:hint="eastAsia"/>
        </w:rPr>
        <w:t>и</w:t>
      </w:r>
      <w:r>
        <w:t></w:t>
      </w:r>
      <w:r>
        <w:rPr>
          <w:rFonts w:hint="eastAsia"/>
        </w:rPr>
        <w:t>практическую</w:t>
      </w:r>
      <w:r>
        <w:t></w:t>
      </w:r>
      <w:r>
        <w:rPr>
          <w:rFonts w:hint="eastAsia"/>
        </w:rPr>
        <w:t>значимость</w:t>
      </w:r>
      <w:r>
        <w:t></w:t>
      </w:r>
      <w:r>
        <w:rPr>
          <w:rFonts w:hint="eastAsia"/>
        </w:rPr>
        <w:t>формирования</w:t>
      </w:r>
      <w:r>
        <w:t></w:t>
      </w:r>
      <w:r>
        <w:rPr>
          <w:rFonts w:hint="eastAsia"/>
        </w:rPr>
        <w:t>механизма</w:t>
      </w:r>
      <w:r>
        <w:t></w:t>
      </w:r>
      <w:r>
        <w:rPr>
          <w:rFonts w:hint="eastAsia"/>
        </w:rPr>
        <w:t>управления</w:t>
      </w:r>
      <w:r>
        <w:t></w:t>
      </w:r>
      <w:r>
        <w:rPr>
          <w:rFonts w:hint="eastAsia"/>
        </w:rPr>
        <w:t>прибылью</w:t>
      </w:r>
      <w:r>
        <w:t></w:t>
      </w:r>
      <w:r>
        <w:rPr>
          <w:rFonts w:hint="eastAsia"/>
        </w:rPr>
        <w:t>предприятий</w:t>
      </w:r>
      <w:r>
        <w:t></w:t>
      </w:r>
      <w:r>
        <w:rPr>
          <w:rFonts w:hint="eastAsia"/>
        </w:rPr>
        <w:t>в</w:t>
      </w:r>
      <w:r>
        <w:t></w:t>
      </w:r>
      <w:r>
        <w:rPr>
          <w:rFonts w:hint="eastAsia"/>
        </w:rPr>
        <w:t>условиях</w:t>
      </w:r>
      <w:r>
        <w:t></w:t>
      </w:r>
      <w:r>
        <w:rPr>
          <w:rFonts w:hint="eastAsia"/>
        </w:rPr>
        <w:t>рыночных</w:t>
      </w:r>
      <w:r>
        <w:t></w:t>
      </w:r>
      <w:r>
        <w:rPr>
          <w:rFonts w:hint="eastAsia"/>
        </w:rPr>
        <w:t>отношений</w:t>
      </w:r>
      <w:r>
        <w:t></w:t>
      </w:r>
      <w:r>
        <w:t></w:t>
      </w:r>
      <w:r>
        <w:rPr>
          <w:rFonts w:hint="eastAsia"/>
        </w:rPr>
        <w:t>позволяющего</w:t>
      </w:r>
      <w:r>
        <w:t></w:t>
      </w:r>
      <w:r>
        <w:rPr>
          <w:rFonts w:hint="eastAsia"/>
        </w:rPr>
        <w:t>повысить</w:t>
      </w:r>
      <w:r>
        <w:t></w:t>
      </w:r>
      <w:r>
        <w:rPr>
          <w:rFonts w:hint="eastAsia"/>
        </w:rPr>
        <w:t>эффективность</w:t>
      </w:r>
      <w:r>
        <w:t></w:t>
      </w:r>
      <w:r>
        <w:rPr>
          <w:rFonts w:hint="eastAsia"/>
        </w:rPr>
        <w:t>управленческих</w:t>
      </w:r>
      <w:r>
        <w:t></w:t>
      </w:r>
      <w:r>
        <w:rPr>
          <w:rFonts w:hint="eastAsia"/>
        </w:rPr>
        <w:t>решений</w:t>
      </w:r>
      <w:r>
        <w:t></w:t>
      </w:r>
      <w:r>
        <w:t></w:t>
      </w:r>
      <w:r>
        <w:rPr>
          <w:rFonts w:hint="eastAsia"/>
        </w:rPr>
        <w:t>направленных</w:t>
      </w:r>
      <w:r>
        <w:t></w:t>
      </w:r>
      <w:r>
        <w:rPr>
          <w:rFonts w:hint="eastAsia"/>
        </w:rPr>
        <w:t>на</w:t>
      </w:r>
      <w:r>
        <w:t></w:t>
      </w:r>
      <w:r>
        <w:rPr>
          <w:rFonts w:hint="eastAsia"/>
        </w:rPr>
        <w:t>максимизацию</w:t>
      </w:r>
      <w:r>
        <w:t></w:t>
      </w:r>
      <w:r>
        <w:rPr>
          <w:rFonts w:hint="eastAsia"/>
        </w:rPr>
        <w:t>прибыли</w:t>
      </w:r>
      <w:r>
        <w:t></w:t>
      </w:r>
      <w:r>
        <w:rPr>
          <w:rFonts w:hint="eastAsia"/>
        </w:rPr>
        <w:t>предприятий</w:t>
      </w:r>
      <w:r>
        <w:t></w:t>
      </w:r>
      <w:r>
        <w:rPr>
          <w:rFonts w:hint="eastAsia"/>
        </w:rPr>
        <w:t>в</w:t>
      </w:r>
      <w:r>
        <w:t></w:t>
      </w:r>
      <w:r>
        <w:rPr>
          <w:rFonts w:hint="eastAsia"/>
        </w:rPr>
        <w:t>текущем</w:t>
      </w:r>
      <w:r>
        <w:t></w:t>
      </w:r>
      <w:r>
        <w:rPr>
          <w:rFonts w:hint="eastAsia"/>
        </w:rPr>
        <w:t>и</w:t>
      </w:r>
      <w:r>
        <w:t></w:t>
      </w:r>
      <w:r>
        <w:rPr>
          <w:rFonts w:hint="eastAsia"/>
        </w:rPr>
        <w:t>перспективном</w:t>
      </w:r>
      <w:r>
        <w:t></w:t>
      </w:r>
      <w:r>
        <w:rPr>
          <w:rFonts w:hint="eastAsia"/>
        </w:rPr>
        <w:t>периодах</w:t>
      </w:r>
      <w:r>
        <w:t></w:t>
      </w:r>
      <w:r>
        <w:rPr>
          <w:rFonts w:hint="eastAsia"/>
        </w:rPr>
        <w:t>при</w:t>
      </w:r>
      <w:r>
        <w:t></w:t>
      </w:r>
      <w:r>
        <w:rPr>
          <w:rFonts w:hint="eastAsia"/>
        </w:rPr>
        <w:t>заданном</w:t>
      </w:r>
      <w:r>
        <w:t></w:t>
      </w:r>
      <w:r>
        <w:rPr>
          <w:rFonts w:hint="eastAsia"/>
        </w:rPr>
        <w:t>уровне</w:t>
      </w:r>
      <w:r>
        <w:t></w:t>
      </w:r>
      <w:r>
        <w:rPr>
          <w:rFonts w:hint="eastAsia"/>
        </w:rPr>
        <w:t>финансового</w:t>
      </w:r>
      <w:r>
        <w:t></w:t>
      </w:r>
      <w:r>
        <w:rPr>
          <w:rFonts w:hint="eastAsia"/>
        </w:rPr>
        <w:t>риска</w:t>
      </w:r>
      <w:r>
        <w:t></w:t>
      </w:r>
    </w:p>
    <w:p w:rsidR="00701CBC" w:rsidRDefault="00701CBC" w:rsidP="00701CBC">
      <w:r>
        <w:rPr>
          <w:rFonts w:hint="eastAsia"/>
        </w:rPr>
        <w:t>В</w:t>
      </w:r>
      <w:r>
        <w:t></w:t>
      </w:r>
      <w:r>
        <w:rPr>
          <w:rFonts w:hint="eastAsia"/>
        </w:rPr>
        <w:t>первом</w:t>
      </w:r>
      <w:r>
        <w:t></w:t>
      </w:r>
      <w:r>
        <w:rPr>
          <w:rFonts w:hint="eastAsia"/>
        </w:rPr>
        <w:t>разделе</w:t>
      </w:r>
      <w:r>
        <w:t></w:t>
      </w:r>
      <w:r>
        <w:rPr>
          <w:rFonts w:hint="eastAsia"/>
        </w:rPr>
        <w:t>диссертационной</w:t>
      </w:r>
      <w:r>
        <w:t></w:t>
      </w:r>
      <w:r>
        <w:rPr>
          <w:rFonts w:hint="eastAsia"/>
        </w:rPr>
        <w:t>работы</w:t>
      </w:r>
      <w:r>
        <w:t></w:t>
      </w:r>
      <w:r>
        <w:rPr>
          <w:rFonts w:hint="eastAsia"/>
        </w:rPr>
        <w:t>исследованы</w:t>
      </w:r>
      <w:r>
        <w:t></w:t>
      </w:r>
      <w:r>
        <w:rPr>
          <w:rFonts w:hint="eastAsia"/>
        </w:rPr>
        <w:t>концептуальные</w:t>
      </w:r>
      <w:r>
        <w:t></w:t>
      </w:r>
      <w:r>
        <w:rPr>
          <w:rFonts w:hint="eastAsia"/>
        </w:rPr>
        <w:t>основы</w:t>
      </w:r>
      <w:r>
        <w:t></w:t>
      </w:r>
      <w:r>
        <w:rPr>
          <w:rFonts w:hint="eastAsia"/>
        </w:rPr>
        <w:t>формирования</w:t>
      </w:r>
      <w:r>
        <w:t></w:t>
      </w:r>
      <w:r>
        <w:rPr>
          <w:rFonts w:hint="eastAsia"/>
        </w:rPr>
        <w:t>механизма</w:t>
      </w:r>
      <w:r>
        <w:t></w:t>
      </w:r>
      <w:r>
        <w:rPr>
          <w:rFonts w:hint="eastAsia"/>
        </w:rPr>
        <w:t>управления</w:t>
      </w:r>
      <w:r>
        <w:t></w:t>
      </w:r>
      <w:r>
        <w:rPr>
          <w:rFonts w:hint="eastAsia"/>
        </w:rPr>
        <w:t>прибылью</w:t>
      </w:r>
      <w:r>
        <w:t></w:t>
      </w:r>
      <w:r>
        <w:rPr>
          <w:rFonts w:hint="eastAsia"/>
        </w:rPr>
        <w:t>предприятий</w:t>
      </w:r>
      <w:r>
        <w:t></w:t>
      </w:r>
      <w:r>
        <w:t></w:t>
      </w:r>
      <w:r>
        <w:rPr>
          <w:rFonts w:hint="eastAsia"/>
        </w:rPr>
        <w:t>определены</w:t>
      </w:r>
      <w:r>
        <w:t></w:t>
      </w:r>
      <w:r>
        <w:rPr>
          <w:rFonts w:hint="eastAsia"/>
        </w:rPr>
        <w:t>особенности</w:t>
      </w:r>
      <w:r>
        <w:t></w:t>
      </w:r>
      <w:r>
        <w:rPr>
          <w:rFonts w:hint="eastAsia"/>
        </w:rPr>
        <w:t>управления</w:t>
      </w:r>
      <w:r>
        <w:t></w:t>
      </w:r>
      <w:r>
        <w:rPr>
          <w:rFonts w:hint="eastAsia"/>
        </w:rPr>
        <w:t>прибылью</w:t>
      </w:r>
      <w:r>
        <w:t></w:t>
      </w:r>
      <w:r>
        <w:rPr>
          <w:rFonts w:hint="eastAsia"/>
        </w:rPr>
        <w:t>предприятий</w:t>
      </w:r>
      <w:r>
        <w:t></w:t>
      </w:r>
      <w:r>
        <w:rPr>
          <w:rFonts w:hint="eastAsia"/>
        </w:rPr>
        <w:t>в</w:t>
      </w:r>
      <w:r>
        <w:t></w:t>
      </w:r>
      <w:r>
        <w:rPr>
          <w:rFonts w:hint="eastAsia"/>
        </w:rPr>
        <w:t>условиях</w:t>
      </w:r>
      <w:r>
        <w:t></w:t>
      </w:r>
      <w:r>
        <w:rPr>
          <w:rFonts w:hint="eastAsia"/>
        </w:rPr>
        <w:t>рыночных</w:t>
      </w:r>
      <w:r>
        <w:t></w:t>
      </w:r>
      <w:r>
        <w:rPr>
          <w:rFonts w:hint="eastAsia"/>
        </w:rPr>
        <w:t>отношений</w:t>
      </w:r>
      <w:r>
        <w:t></w:t>
      </w:r>
      <w:r>
        <w:t></w:t>
      </w:r>
      <w:r>
        <w:rPr>
          <w:rFonts w:hint="eastAsia"/>
        </w:rPr>
        <w:t>проведен</w:t>
      </w:r>
      <w:r>
        <w:t></w:t>
      </w:r>
      <w:r>
        <w:rPr>
          <w:rFonts w:hint="eastAsia"/>
        </w:rPr>
        <w:t>анализ</w:t>
      </w:r>
      <w:r>
        <w:t></w:t>
      </w:r>
      <w:r>
        <w:rPr>
          <w:rFonts w:hint="eastAsia"/>
        </w:rPr>
        <w:t>инструментов</w:t>
      </w:r>
      <w:r>
        <w:t></w:t>
      </w:r>
      <w:r>
        <w:rPr>
          <w:rFonts w:hint="eastAsia"/>
        </w:rPr>
        <w:t>управления</w:t>
      </w:r>
      <w:r>
        <w:t></w:t>
      </w:r>
      <w:r>
        <w:rPr>
          <w:rFonts w:hint="eastAsia"/>
        </w:rPr>
        <w:t>прибылью</w:t>
      </w:r>
      <w:r>
        <w:t></w:t>
      </w:r>
      <w:r>
        <w:rPr>
          <w:rFonts w:hint="eastAsia"/>
        </w:rPr>
        <w:t>предприятий</w:t>
      </w:r>
      <w:r>
        <w:t></w:t>
      </w:r>
      <w:r>
        <w:t></w:t>
      </w:r>
      <w:r>
        <w:rPr>
          <w:rFonts w:hint="eastAsia"/>
        </w:rPr>
        <w:t>разработана</w:t>
      </w:r>
      <w:r>
        <w:t></w:t>
      </w:r>
      <w:r>
        <w:rPr>
          <w:rFonts w:hint="eastAsia"/>
        </w:rPr>
        <w:t>концепция</w:t>
      </w:r>
      <w:r>
        <w:t></w:t>
      </w:r>
      <w:r>
        <w:rPr>
          <w:rFonts w:hint="eastAsia"/>
        </w:rPr>
        <w:t>формирования</w:t>
      </w:r>
      <w:r>
        <w:t></w:t>
      </w:r>
      <w:r>
        <w:rPr>
          <w:rFonts w:hint="eastAsia"/>
        </w:rPr>
        <w:t>механизма</w:t>
      </w:r>
      <w:r>
        <w:t></w:t>
      </w:r>
      <w:r>
        <w:rPr>
          <w:rFonts w:hint="eastAsia"/>
        </w:rPr>
        <w:t>управления</w:t>
      </w:r>
      <w:r>
        <w:t></w:t>
      </w:r>
      <w:r>
        <w:rPr>
          <w:rFonts w:hint="eastAsia"/>
        </w:rPr>
        <w:t>прибылью</w:t>
      </w:r>
      <w:r>
        <w:t></w:t>
      </w:r>
      <w:r>
        <w:rPr>
          <w:rFonts w:hint="eastAsia"/>
        </w:rPr>
        <w:t>предприятий</w:t>
      </w:r>
      <w:r>
        <w:t></w:t>
      </w:r>
      <w:r>
        <w:rPr>
          <w:rFonts w:hint="eastAsia"/>
        </w:rPr>
        <w:t>в</w:t>
      </w:r>
      <w:r>
        <w:t></w:t>
      </w:r>
      <w:r>
        <w:rPr>
          <w:rFonts w:hint="eastAsia"/>
        </w:rPr>
        <w:t>условиях</w:t>
      </w:r>
      <w:r>
        <w:t></w:t>
      </w:r>
      <w:r>
        <w:rPr>
          <w:rFonts w:hint="eastAsia"/>
        </w:rPr>
        <w:t>рыночных</w:t>
      </w:r>
      <w:r>
        <w:t></w:t>
      </w:r>
      <w:r>
        <w:rPr>
          <w:rFonts w:hint="eastAsia"/>
        </w:rPr>
        <w:t>отношений</w:t>
      </w:r>
      <w:r>
        <w:t></w:t>
      </w:r>
    </w:p>
    <w:p w:rsidR="00701CBC" w:rsidRDefault="00701CBC" w:rsidP="00701CBC">
      <w:r>
        <w:rPr>
          <w:rFonts w:hint="eastAsia"/>
        </w:rPr>
        <w:t>Во</w:t>
      </w:r>
      <w:r>
        <w:t></w:t>
      </w:r>
      <w:r>
        <w:rPr>
          <w:rFonts w:hint="eastAsia"/>
        </w:rPr>
        <w:t>втором</w:t>
      </w:r>
      <w:r>
        <w:t></w:t>
      </w:r>
      <w:r>
        <w:rPr>
          <w:rFonts w:hint="eastAsia"/>
        </w:rPr>
        <w:t>разделе</w:t>
      </w:r>
      <w:r>
        <w:t></w:t>
      </w:r>
      <w:r>
        <w:rPr>
          <w:rFonts w:hint="eastAsia"/>
        </w:rPr>
        <w:t>диссертационной</w:t>
      </w:r>
      <w:r>
        <w:t></w:t>
      </w:r>
      <w:r>
        <w:rPr>
          <w:rFonts w:hint="eastAsia"/>
        </w:rPr>
        <w:t>работы</w:t>
      </w:r>
      <w:r>
        <w:t></w:t>
      </w:r>
      <w:r>
        <w:rPr>
          <w:rFonts w:hint="eastAsia"/>
        </w:rPr>
        <w:t>разработан</w:t>
      </w:r>
      <w:r>
        <w:t></w:t>
      </w:r>
      <w:r>
        <w:rPr>
          <w:rFonts w:hint="eastAsia"/>
        </w:rPr>
        <w:t>комплекс</w:t>
      </w:r>
      <w:r>
        <w:t></w:t>
      </w:r>
      <w:r>
        <w:rPr>
          <w:rFonts w:hint="eastAsia"/>
        </w:rPr>
        <w:t>моделей</w:t>
      </w:r>
      <w:r>
        <w:t></w:t>
      </w:r>
      <w:r>
        <w:rPr>
          <w:rFonts w:hint="eastAsia"/>
        </w:rPr>
        <w:t>механизма</w:t>
      </w:r>
      <w:r>
        <w:t></w:t>
      </w:r>
      <w:r>
        <w:rPr>
          <w:rFonts w:hint="eastAsia"/>
        </w:rPr>
        <w:t>управления</w:t>
      </w:r>
      <w:r>
        <w:t></w:t>
      </w:r>
      <w:r>
        <w:rPr>
          <w:rFonts w:hint="eastAsia"/>
        </w:rPr>
        <w:t>прибылью</w:t>
      </w:r>
      <w:r>
        <w:t></w:t>
      </w:r>
      <w:r>
        <w:rPr>
          <w:rFonts w:hint="eastAsia"/>
        </w:rPr>
        <w:t>предприятий</w:t>
      </w:r>
      <w:r>
        <w:t></w:t>
      </w:r>
      <w:r>
        <w:rPr>
          <w:rFonts w:hint="eastAsia"/>
        </w:rPr>
        <w:t>в</w:t>
      </w:r>
      <w:r>
        <w:t></w:t>
      </w:r>
      <w:r>
        <w:rPr>
          <w:rFonts w:hint="eastAsia"/>
        </w:rPr>
        <w:t>условиях</w:t>
      </w:r>
      <w:r>
        <w:t></w:t>
      </w:r>
      <w:r>
        <w:rPr>
          <w:rFonts w:hint="eastAsia"/>
        </w:rPr>
        <w:t>рыночных</w:t>
      </w:r>
      <w:r>
        <w:t></w:t>
      </w:r>
      <w:r>
        <w:rPr>
          <w:rFonts w:hint="eastAsia"/>
        </w:rPr>
        <w:t>отношений</w:t>
      </w:r>
      <w:r>
        <w:t></w:t>
      </w:r>
      <w:r>
        <w:t></w:t>
      </w:r>
      <w:r>
        <w:rPr>
          <w:rFonts w:hint="eastAsia"/>
        </w:rPr>
        <w:t>модель</w:t>
      </w:r>
      <w:r>
        <w:t></w:t>
      </w:r>
      <w:r>
        <w:rPr>
          <w:rFonts w:hint="eastAsia"/>
        </w:rPr>
        <w:t>планирований</w:t>
      </w:r>
      <w:r>
        <w:t></w:t>
      </w:r>
      <w:r>
        <w:rPr>
          <w:rFonts w:hint="eastAsia"/>
        </w:rPr>
        <w:t>распределения</w:t>
      </w:r>
      <w:r>
        <w:t></w:t>
      </w:r>
      <w:r>
        <w:rPr>
          <w:rFonts w:hint="eastAsia"/>
        </w:rPr>
        <w:t>финансовых</w:t>
      </w:r>
      <w:r>
        <w:t></w:t>
      </w:r>
      <w:r>
        <w:rPr>
          <w:rFonts w:hint="eastAsia"/>
        </w:rPr>
        <w:t>ресурсов</w:t>
      </w:r>
      <w:r>
        <w:t></w:t>
      </w:r>
      <w:r>
        <w:rPr>
          <w:rFonts w:hint="eastAsia"/>
        </w:rPr>
        <w:t>предприятий</w:t>
      </w:r>
      <w:r>
        <w:t></w:t>
      </w:r>
      <w:r>
        <w:t></w:t>
      </w:r>
      <w:r>
        <w:rPr>
          <w:rFonts w:hint="eastAsia"/>
        </w:rPr>
        <w:t>модель</w:t>
      </w:r>
      <w:r>
        <w:t></w:t>
      </w:r>
      <w:r>
        <w:rPr>
          <w:rFonts w:hint="eastAsia"/>
        </w:rPr>
        <w:t>регулирования</w:t>
      </w:r>
      <w:r>
        <w:t></w:t>
      </w:r>
      <w:r>
        <w:rPr>
          <w:rFonts w:hint="eastAsia"/>
        </w:rPr>
        <w:t>кредитной</w:t>
      </w:r>
      <w:r>
        <w:t></w:t>
      </w:r>
      <w:r>
        <w:rPr>
          <w:rFonts w:hint="eastAsia"/>
        </w:rPr>
        <w:t>политики</w:t>
      </w:r>
      <w:r>
        <w:t></w:t>
      </w:r>
      <w:r>
        <w:rPr>
          <w:rFonts w:hint="eastAsia"/>
        </w:rPr>
        <w:t>предприятий</w:t>
      </w:r>
      <w:r>
        <w:t></w:t>
      </w:r>
      <w:r>
        <w:t></w:t>
      </w:r>
      <w:r>
        <w:rPr>
          <w:rFonts w:hint="eastAsia"/>
        </w:rPr>
        <w:t>модель</w:t>
      </w:r>
      <w:r>
        <w:t></w:t>
      </w:r>
      <w:r>
        <w:rPr>
          <w:rFonts w:hint="eastAsia"/>
        </w:rPr>
        <w:t>организации</w:t>
      </w:r>
      <w:r>
        <w:t></w:t>
      </w:r>
      <w:r>
        <w:rPr>
          <w:rFonts w:hint="eastAsia"/>
        </w:rPr>
        <w:t>управления</w:t>
      </w:r>
      <w:r>
        <w:t></w:t>
      </w:r>
      <w:r>
        <w:rPr>
          <w:rFonts w:hint="eastAsia"/>
        </w:rPr>
        <w:t>материальными</w:t>
      </w:r>
      <w:r>
        <w:t></w:t>
      </w:r>
      <w:r>
        <w:rPr>
          <w:rFonts w:hint="eastAsia"/>
        </w:rPr>
        <w:t>ресурсами</w:t>
      </w:r>
      <w:r>
        <w:t></w:t>
      </w:r>
      <w:r>
        <w:rPr>
          <w:rFonts w:hint="eastAsia"/>
        </w:rPr>
        <w:t>предприятий</w:t>
      </w:r>
      <w:r>
        <w:t></w:t>
      </w:r>
      <w:r>
        <w:t></w:t>
      </w:r>
      <w:r>
        <w:rPr>
          <w:rFonts w:hint="eastAsia"/>
        </w:rPr>
        <w:t>модель</w:t>
      </w:r>
      <w:r>
        <w:t></w:t>
      </w:r>
      <w:r>
        <w:rPr>
          <w:rFonts w:hint="eastAsia"/>
        </w:rPr>
        <w:t>контроля</w:t>
      </w:r>
      <w:r>
        <w:t></w:t>
      </w:r>
      <w:r>
        <w:rPr>
          <w:rFonts w:hint="eastAsia"/>
        </w:rPr>
        <w:t>финансовых</w:t>
      </w:r>
      <w:r>
        <w:t></w:t>
      </w:r>
      <w:r>
        <w:rPr>
          <w:rFonts w:hint="eastAsia"/>
        </w:rPr>
        <w:t>результатов</w:t>
      </w:r>
      <w:r>
        <w:t></w:t>
      </w:r>
      <w:r>
        <w:rPr>
          <w:rFonts w:hint="eastAsia"/>
        </w:rPr>
        <w:t>предприятий</w:t>
      </w:r>
      <w:r>
        <w:t></w:t>
      </w:r>
    </w:p>
    <w:p w:rsidR="00701CBC" w:rsidRDefault="00701CBC" w:rsidP="00701CBC">
      <w:r>
        <w:rPr>
          <w:rFonts w:hint="eastAsia"/>
        </w:rPr>
        <w:t>В</w:t>
      </w:r>
      <w:r>
        <w:t></w:t>
      </w:r>
      <w:r>
        <w:rPr>
          <w:rFonts w:hint="eastAsia"/>
        </w:rPr>
        <w:t>третьем</w:t>
      </w:r>
      <w:r>
        <w:t></w:t>
      </w:r>
      <w:r>
        <w:rPr>
          <w:rFonts w:hint="eastAsia"/>
        </w:rPr>
        <w:t>разделе</w:t>
      </w:r>
      <w:r>
        <w:t></w:t>
      </w:r>
      <w:r>
        <w:rPr>
          <w:rFonts w:hint="eastAsia"/>
        </w:rPr>
        <w:t>диссертационной</w:t>
      </w:r>
      <w:r>
        <w:t></w:t>
      </w:r>
      <w:r>
        <w:rPr>
          <w:rFonts w:hint="eastAsia"/>
        </w:rPr>
        <w:t>работы</w:t>
      </w:r>
      <w:r>
        <w:t></w:t>
      </w:r>
      <w:r>
        <w:rPr>
          <w:rFonts w:hint="eastAsia"/>
        </w:rPr>
        <w:t>усовершенствована</w:t>
      </w:r>
      <w:r>
        <w:t></w:t>
      </w:r>
      <w:r>
        <w:rPr>
          <w:rFonts w:hint="eastAsia"/>
        </w:rPr>
        <w:t>система</w:t>
      </w:r>
      <w:r>
        <w:t></w:t>
      </w:r>
      <w:r>
        <w:rPr>
          <w:rFonts w:hint="eastAsia"/>
        </w:rPr>
        <w:t>обмена</w:t>
      </w:r>
      <w:r>
        <w:t></w:t>
      </w:r>
      <w:r>
        <w:rPr>
          <w:rFonts w:hint="eastAsia"/>
        </w:rPr>
        <w:t>информацией</w:t>
      </w:r>
      <w:r>
        <w:t></w:t>
      </w:r>
      <w:r>
        <w:rPr>
          <w:rFonts w:hint="eastAsia"/>
        </w:rPr>
        <w:t>при</w:t>
      </w:r>
      <w:r>
        <w:t></w:t>
      </w:r>
      <w:r>
        <w:rPr>
          <w:rFonts w:hint="eastAsia"/>
        </w:rPr>
        <w:t>управлении</w:t>
      </w:r>
      <w:r>
        <w:t></w:t>
      </w:r>
      <w:r>
        <w:rPr>
          <w:rFonts w:hint="eastAsia"/>
        </w:rPr>
        <w:t>прибылью</w:t>
      </w:r>
      <w:r>
        <w:t></w:t>
      </w:r>
      <w:r>
        <w:rPr>
          <w:rFonts w:hint="eastAsia"/>
        </w:rPr>
        <w:t>предприятий</w:t>
      </w:r>
      <w:r>
        <w:t></w:t>
      </w:r>
      <w:r>
        <w:rPr>
          <w:rFonts w:hint="eastAsia"/>
        </w:rPr>
        <w:t>в</w:t>
      </w:r>
      <w:r>
        <w:t></w:t>
      </w:r>
      <w:r>
        <w:rPr>
          <w:rFonts w:hint="eastAsia"/>
        </w:rPr>
        <w:t>условиях</w:t>
      </w:r>
      <w:r>
        <w:t></w:t>
      </w:r>
      <w:r>
        <w:rPr>
          <w:rFonts w:hint="eastAsia"/>
        </w:rPr>
        <w:t>рыночных</w:t>
      </w:r>
      <w:r>
        <w:t></w:t>
      </w:r>
      <w:r>
        <w:rPr>
          <w:rFonts w:hint="eastAsia"/>
        </w:rPr>
        <w:t>отношений</w:t>
      </w:r>
      <w:r>
        <w:t></w:t>
      </w:r>
      <w:r>
        <w:t></w:t>
      </w:r>
      <w:r>
        <w:rPr>
          <w:rFonts w:hint="eastAsia"/>
        </w:rPr>
        <w:t>проведен</w:t>
      </w:r>
      <w:r>
        <w:t></w:t>
      </w:r>
      <w:r>
        <w:rPr>
          <w:rFonts w:hint="eastAsia"/>
        </w:rPr>
        <w:t>финансовый</w:t>
      </w:r>
      <w:r>
        <w:t></w:t>
      </w:r>
      <w:r>
        <w:rPr>
          <w:rFonts w:hint="eastAsia"/>
        </w:rPr>
        <w:t>анализ</w:t>
      </w:r>
      <w:r>
        <w:t></w:t>
      </w:r>
      <w:r>
        <w:rPr>
          <w:rFonts w:hint="eastAsia"/>
        </w:rPr>
        <w:t>Донбасской</w:t>
      </w:r>
      <w:r>
        <w:t></w:t>
      </w:r>
      <w:r>
        <w:rPr>
          <w:rFonts w:hint="eastAsia"/>
        </w:rPr>
        <w:t>топливно</w:t>
      </w:r>
      <w:r>
        <w:t></w:t>
      </w:r>
      <w:r>
        <w:rPr>
          <w:rFonts w:hint="eastAsia"/>
        </w:rPr>
        <w:t>энергетической</w:t>
      </w:r>
      <w:r>
        <w:t></w:t>
      </w:r>
      <w:r>
        <w:rPr>
          <w:rFonts w:hint="eastAsia"/>
        </w:rPr>
        <w:t>компании</w:t>
      </w:r>
      <w:r>
        <w:t></w:t>
      </w:r>
      <w:r>
        <w:t></w:t>
      </w:r>
      <w:r>
        <w:rPr>
          <w:rFonts w:hint="eastAsia"/>
        </w:rPr>
        <w:t>а</w:t>
      </w:r>
      <w:r>
        <w:t></w:t>
      </w:r>
      <w:r>
        <w:rPr>
          <w:rFonts w:hint="eastAsia"/>
        </w:rPr>
        <w:t>также</w:t>
      </w:r>
      <w:r>
        <w:t></w:t>
      </w:r>
      <w:r>
        <w:rPr>
          <w:rFonts w:hint="eastAsia"/>
        </w:rPr>
        <w:t>апробирован</w:t>
      </w:r>
      <w:r>
        <w:t></w:t>
      </w:r>
      <w:r>
        <w:rPr>
          <w:rFonts w:hint="eastAsia"/>
        </w:rPr>
        <w:t>комплекс</w:t>
      </w:r>
      <w:r>
        <w:t></w:t>
      </w:r>
      <w:r>
        <w:rPr>
          <w:rFonts w:hint="eastAsia"/>
        </w:rPr>
        <w:t>моделей</w:t>
      </w:r>
      <w:r>
        <w:t></w:t>
      </w:r>
      <w:r>
        <w:rPr>
          <w:rFonts w:hint="eastAsia"/>
        </w:rPr>
        <w:t>механизма</w:t>
      </w:r>
      <w:r>
        <w:t></w:t>
      </w:r>
      <w:r>
        <w:rPr>
          <w:rFonts w:hint="eastAsia"/>
        </w:rPr>
        <w:t>управления</w:t>
      </w:r>
      <w:r>
        <w:t></w:t>
      </w:r>
      <w:r>
        <w:rPr>
          <w:rFonts w:hint="eastAsia"/>
        </w:rPr>
        <w:t>прибылью</w:t>
      </w:r>
      <w:r>
        <w:t></w:t>
      </w:r>
      <w:r>
        <w:rPr>
          <w:rFonts w:hint="eastAsia"/>
        </w:rPr>
        <w:t>на</w:t>
      </w:r>
      <w:r>
        <w:t></w:t>
      </w:r>
      <w:r>
        <w:rPr>
          <w:rFonts w:hint="eastAsia"/>
        </w:rPr>
        <w:t>примере</w:t>
      </w:r>
      <w:r>
        <w:t></w:t>
      </w:r>
      <w:r>
        <w:rPr>
          <w:rFonts w:hint="eastAsia"/>
        </w:rPr>
        <w:t>ООО</w:t>
      </w:r>
      <w:r>
        <w:t></w:t>
      </w:r>
      <w:r>
        <w:t></w:t>
      </w:r>
      <w:r>
        <w:rPr>
          <w:rFonts w:hint="eastAsia"/>
        </w:rPr>
        <w:t>Востокэнерго</w:t>
      </w:r>
      <w:r>
        <w:t></w:t>
      </w:r>
      <w:r>
        <w:t></w:t>
      </w:r>
      <w:r>
        <w:t></w:t>
      </w:r>
      <w:r>
        <w:rPr>
          <w:rFonts w:hint="eastAsia"/>
        </w:rPr>
        <w:t>г</w:t>
      </w:r>
      <w:r>
        <w:t></w:t>
      </w:r>
      <w:r>
        <w:t></w:t>
      </w:r>
      <w:r>
        <w:rPr>
          <w:rFonts w:hint="eastAsia"/>
        </w:rPr>
        <w:t>Донецк</w:t>
      </w:r>
      <w:r>
        <w:t></w:t>
      </w:r>
      <w:r>
        <w:t></w:t>
      </w:r>
    </w:p>
    <w:p w:rsidR="00701CBC" w:rsidRDefault="00701CBC" w:rsidP="00701CBC">
      <w:r>
        <w:rPr>
          <w:rFonts w:hint="eastAsia"/>
        </w:rPr>
        <w:t>На</w:t>
      </w:r>
      <w:r>
        <w:t></w:t>
      </w:r>
      <w:r>
        <w:rPr>
          <w:rFonts w:hint="eastAsia"/>
        </w:rPr>
        <w:t>теоретическом</w:t>
      </w:r>
      <w:r>
        <w:t></w:t>
      </w:r>
      <w:r>
        <w:t></w:t>
      </w:r>
      <w:r>
        <w:rPr>
          <w:rFonts w:hint="eastAsia"/>
        </w:rPr>
        <w:t>методологическом</w:t>
      </w:r>
      <w:r>
        <w:t></w:t>
      </w:r>
      <w:r>
        <w:rPr>
          <w:rFonts w:hint="eastAsia"/>
        </w:rPr>
        <w:t>и</w:t>
      </w:r>
      <w:r>
        <w:t></w:t>
      </w:r>
      <w:r>
        <w:rPr>
          <w:rFonts w:hint="eastAsia"/>
        </w:rPr>
        <w:t>практическом</w:t>
      </w:r>
      <w:r>
        <w:t></w:t>
      </w:r>
      <w:r>
        <w:rPr>
          <w:rFonts w:hint="eastAsia"/>
        </w:rPr>
        <w:t>уровнях</w:t>
      </w:r>
      <w:r>
        <w:t></w:t>
      </w:r>
      <w:r>
        <w:rPr>
          <w:rFonts w:hint="eastAsia"/>
        </w:rPr>
        <w:t>в</w:t>
      </w:r>
      <w:r>
        <w:t></w:t>
      </w:r>
      <w:r>
        <w:rPr>
          <w:rFonts w:hint="eastAsia"/>
        </w:rPr>
        <w:t>диссертационной</w:t>
      </w:r>
      <w:r>
        <w:t></w:t>
      </w:r>
      <w:r>
        <w:rPr>
          <w:rFonts w:hint="eastAsia"/>
        </w:rPr>
        <w:t>работе</w:t>
      </w:r>
      <w:r>
        <w:t></w:t>
      </w:r>
      <w:r>
        <w:rPr>
          <w:rFonts w:hint="eastAsia"/>
        </w:rPr>
        <w:t>разработан</w:t>
      </w:r>
      <w:r>
        <w:t></w:t>
      </w:r>
      <w:r>
        <w:rPr>
          <w:rFonts w:hint="eastAsia"/>
        </w:rPr>
        <w:t>механизм</w:t>
      </w:r>
      <w:r>
        <w:t></w:t>
      </w:r>
      <w:r>
        <w:rPr>
          <w:rFonts w:hint="eastAsia"/>
        </w:rPr>
        <w:t>управления</w:t>
      </w:r>
      <w:r>
        <w:t></w:t>
      </w:r>
      <w:r>
        <w:rPr>
          <w:rFonts w:hint="eastAsia"/>
        </w:rPr>
        <w:t>прибылью</w:t>
      </w:r>
      <w:r>
        <w:t></w:t>
      </w:r>
      <w:r>
        <w:rPr>
          <w:rFonts w:hint="eastAsia"/>
        </w:rPr>
        <w:t>предприятий</w:t>
      </w:r>
      <w:r>
        <w:t></w:t>
      </w:r>
      <w:r>
        <w:rPr>
          <w:rFonts w:hint="eastAsia"/>
        </w:rPr>
        <w:t>в</w:t>
      </w:r>
      <w:r>
        <w:t></w:t>
      </w:r>
      <w:r>
        <w:rPr>
          <w:rFonts w:hint="eastAsia"/>
        </w:rPr>
        <w:t>условиях</w:t>
      </w:r>
      <w:r>
        <w:t></w:t>
      </w:r>
      <w:r>
        <w:rPr>
          <w:rFonts w:hint="eastAsia"/>
        </w:rPr>
        <w:t>рыночных</w:t>
      </w:r>
      <w:r>
        <w:t></w:t>
      </w:r>
      <w:r>
        <w:rPr>
          <w:rFonts w:hint="eastAsia"/>
        </w:rPr>
        <w:t>отношений</w:t>
      </w:r>
      <w:r>
        <w:t></w:t>
      </w:r>
      <w:r>
        <w:t></w:t>
      </w:r>
      <w:r>
        <w:rPr>
          <w:rFonts w:hint="eastAsia"/>
        </w:rPr>
        <w:t>При</w:t>
      </w:r>
      <w:r>
        <w:t></w:t>
      </w:r>
      <w:r>
        <w:rPr>
          <w:rFonts w:hint="eastAsia"/>
        </w:rPr>
        <w:t>этом</w:t>
      </w:r>
      <w:r>
        <w:t></w:t>
      </w:r>
      <w:r>
        <w:t></w:t>
      </w:r>
      <w:r>
        <w:rPr>
          <w:rFonts w:hint="eastAsia"/>
        </w:rPr>
        <w:t>в</w:t>
      </w:r>
      <w:r>
        <w:t></w:t>
      </w:r>
      <w:r>
        <w:rPr>
          <w:rFonts w:hint="eastAsia"/>
        </w:rPr>
        <w:t>соответствии</w:t>
      </w:r>
      <w:r>
        <w:t></w:t>
      </w:r>
      <w:r>
        <w:rPr>
          <w:rFonts w:hint="eastAsia"/>
        </w:rPr>
        <w:t>с</w:t>
      </w:r>
      <w:r>
        <w:t></w:t>
      </w:r>
      <w:r>
        <w:rPr>
          <w:rFonts w:hint="eastAsia"/>
        </w:rPr>
        <w:t>поставленными</w:t>
      </w:r>
      <w:r>
        <w:t></w:t>
      </w:r>
      <w:r>
        <w:rPr>
          <w:rFonts w:hint="eastAsia"/>
        </w:rPr>
        <w:t>целями</w:t>
      </w:r>
      <w:r>
        <w:t></w:t>
      </w:r>
      <w:r>
        <w:rPr>
          <w:rFonts w:hint="eastAsia"/>
        </w:rPr>
        <w:t>и</w:t>
      </w:r>
      <w:r>
        <w:t></w:t>
      </w:r>
      <w:r>
        <w:rPr>
          <w:rFonts w:hint="eastAsia"/>
        </w:rPr>
        <w:t>задачами</w:t>
      </w:r>
      <w:r>
        <w:t></w:t>
      </w:r>
      <w:r>
        <w:t></w:t>
      </w:r>
      <w:r>
        <w:rPr>
          <w:rFonts w:hint="eastAsia"/>
        </w:rPr>
        <w:t>были</w:t>
      </w:r>
      <w:r>
        <w:t></w:t>
      </w:r>
      <w:r>
        <w:rPr>
          <w:rFonts w:hint="eastAsia"/>
        </w:rPr>
        <w:t>получены</w:t>
      </w:r>
      <w:r>
        <w:t></w:t>
      </w:r>
      <w:r>
        <w:rPr>
          <w:rFonts w:hint="eastAsia"/>
        </w:rPr>
        <w:t>следующие</w:t>
      </w:r>
      <w:r>
        <w:t></w:t>
      </w:r>
      <w:r>
        <w:rPr>
          <w:rFonts w:hint="eastAsia"/>
        </w:rPr>
        <w:t>результаты</w:t>
      </w:r>
      <w:r>
        <w:t></w:t>
      </w:r>
    </w:p>
    <w:p w:rsidR="00701CBC" w:rsidRDefault="00701CBC" w:rsidP="00701CBC">
      <w:r>
        <w:t></w:t>
      </w:r>
      <w:r>
        <w:t></w:t>
      </w:r>
      <w:r>
        <w:t></w:t>
      </w:r>
      <w:r>
        <w:rPr>
          <w:rFonts w:hint="eastAsia"/>
        </w:rPr>
        <w:t>Уточнено</w:t>
      </w:r>
      <w:r>
        <w:t></w:t>
      </w:r>
      <w:r>
        <w:rPr>
          <w:rFonts w:hint="eastAsia"/>
        </w:rPr>
        <w:t>понятие</w:t>
      </w:r>
      <w:r>
        <w:t></w:t>
      </w:r>
      <w:r>
        <w:rPr>
          <w:rFonts w:hint="eastAsia"/>
        </w:rPr>
        <w:t>прибыли</w:t>
      </w:r>
      <w:r>
        <w:t></w:t>
      </w:r>
      <w:r>
        <w:t></w:t>
      </w:r>
      <w:r>
        <w:rPr>
          <w:rFonts w:hint="eastAsia"/>
        </w:rPr>
        <w:t>В</w:t>
      </w:r>
      <w:r>
        <w:t></w:t>
      </w:r>
      <w:r>
        <w:rPr>
          <w:rFonts w:hint="eastAsia"/>
        </w:rPr>
        <w:t>рыночных</w:t>
      </w:r>
      <w:r>
        <w:t></w:t>
      </w:r>
      <w:r>
        <w:rPr>
          <w:rFonts w:hint="eastAsia"/>
        </w:rPr>
        <w:t>условиях</w:t>
      </w:r>
      <w:r>
        <w:t></w:t>
      </w:r>
      <w:r>
        <w:rPr>
          <w:rFonts w:hint="eastAsia"/>
        </w:rPr>
        <w:t>хозяйствования</w:t>
      </w:r>
      <w:r>
        <w:t></w:t>
      </w:r>
      <w:r>
        <w:rPr>
          <w:rFonts w:hint="eastAsia"/>
        </w:rPr>
        <w:t>прибыль</w:t>
      </w:r>
      <w:r>
        <w:t></w:t>
      </w:r>
      <w:r>
        <w:rPr>
          <w:rFonts w:hint="eastAsia"/>
        </w:rPr>
        <w:t>выступает</w:t>
      </w:r>
      <w:r>
        <w:t></w:t>
      </w:r>
      <w:r>
        <w:rPr>
          <w:rFonts w:hint="eastAsia"/>
        </w:rPr>
        <w:t>не</w:t>
      </w:r>
      <w:r>
        <w:t></w:t>
      </w:r>
      <w:r>
        <w:rPr>
          <w:rFonts w:hint="eastAsia"/>
        </w:rPr>
        <w:t>только</w:t>
      </w:r>
      <w:r>
        <w:t></w:t>
      </w:r>
      <w:r>
        <w:rPr>
          <w:rFonts w:hint="eastAsia"/>
        </w:rPr>
        <w:t>как</w:t>
      </w:r>
      <w:r>
        <w:t></w:t>
      </w:r>
      <w:r>
        <w:rPr>
          <w:rFonts w:hint="eastAsia"/>
        </w:rPr>
        <w:t>источник</w:t>
      </w:r>
      <w:r>
        <w:t></w:t>
      </w:r>
      <w:r>
        <w:rPr>
          <w:rFonts w:hint="eastAsia"/>
        </w:rPr>
        <w:t>финансирования</w:t>
      </w:r>
      <w:r>
        <w:t></w:t>
      </w:r>
      <w:r>
        <w:rPr>
          <w:rFonts w:hint="eastAsia"/>
        </w:rPr>
        <w:t>развития</w:t>
      </w:r>
      <w:r>
        <w:t></w:t>
      </w:r>
      <w:r>
        <w:rPr>
          <w:rFonts w:hint="eastAsia"/>
        </w:rPr>
        <w:t>предприятий</w:t>
      </w:r>
      <w:r>
        <w:t></w:t>
      </w:r>
      <w:r>
        <w:t></w:t>
      </w:r>
      <w:r>
        <w:rPr>
          <w:rFonts w:hint="eastAsia"/>
        </w:rPr>
        <w:t>а</w:t>
      </w:r>
      <w:r>
        <w:t></w:t>
      </w:r>
      <w:r>
        <w:rPr>
          <w:rFonts w:hint="eastAsia"/>
        </w:rPr>
        <w:t>и</w:t>
      </w:r>
      <w:r>
        <w:t></w:t>
      </w:r>
      <w:r>
        <w:rPr>
          <w:rFonts w:hint="eastAsia"/>
        </w:rPr>
        <w:t>как</w:t>
      </w:r>
      <w:r>
        <w:t></w:t>
      </w:r>
      <w:r>
        <w:rPr>
          <w:rFonts w:hint="eastAsia"/>
        </w:rPr>
        <w:t>стимул</w:t>
      </w:r>
      <w:r>
        <w:t></w:t>
      </w:r>
      <w:r>
        <w:rPr>
          <w:rFonts w:hint="eastAsia"/>
        </w:rPr>
        <w:t>его</w:t>
      </w:r>
      <w:r>
        <w:t></w:t>
      </w:r>
      <w:r>
        <w:rPr>
          <w:rFonts w:hint="eastAsia"/>
        </w:rPr>
        <w:t>деятельности</w:t>
      </w:r>
      <w:r>
        <w:t></w:t>
      </w:r>
      <w:r>
        <w:t></w:t>
      </w:r>
      <w:r>
        <w:rPr>
          <w:rFonts w:hint="eastAsia"/>
        </w:rPr>
        <w:t>Прибыль</w:t>
      </w:r>
      <w:r>
        <w:t></w:t>
      </w:r>
      <w:r>
        <w:rPr>
          <w:rFonts w:hint="eastAsia"/>
        </w:rPr>
        <w:t>обеспечивает</w:t>
      </w:r>
      <w:r>
        <w:t></w:t>
      </w:r>
      <w:r>
        <w:rPr>
          <w:rFonts w:hint="eastAsia"/>
        </w:rPr>
        <w:t>интересы</w:t>
      </w:r>
      <w:r>
        <w:t></w:t>
      </w:r>
      <w:r>
        <w:rPr>
          <w:rFonts w:hint="eastAsia"/>
        </w:rPr>
        <w:t>собственников</w:t>
      </w:r>
      <w:r>
        <w:t></w:t>
      </w:r>
      <w:r>
        <w:rPr>
          <w:rFonts w:hint="eastAsia"/>
        </w:rPr>
        <w:t>предприятия</w:t>
      </w:r>
      <w:r>
        <w:t></w:t>
      </w:r>
      <w:r>
        <w:t></w:t>
      </w:r>
      <w:r>
        <w:rPr>
          <w:rFonts w:hint="eastAsia"/>
        </w:rPr>
        <w:t>его</w:t>
      </w:r>
      <w:r>
        <w:t></w:t>
      </w:r>
      <w:r>
        <w:rPr>
          <w:rFonts w:hint="eastAsia"/>
        </w:rPr>
        <w:t>трудового</w:t>
      </w:r>
      <w:r>
        <w:t></w:t>
      </w:r>
      <w:r>
        <w:rPr>
          <w:rFonts w:hint="eastAsia"/>
        </w:rPr>
        <w:t>коллектива</w:t>
      </w:r>
      <w:r>
        <w:t></w:t>
      </w:r>
      <w:r>
        <w:t></w:t>
      </w:r>
      <w:r>
        <w:rPr>
          <w:rFonts w:hint="eastAsia"/>
        </w:rPr>
        <w:t>государства</w:t>
      </w:r>
      <w:r>
        <w:t></w:t>
      </w:r>
      <w:r>
        <w:t></w:t>
      </w:r>
      <w:r>
        <w:rPr>
          <w:rFonts w:hint="eastAsia"/>
        </w:rPr>
        <w:t>а</w:t>
      </w:r>
      <w:r>
        <w:t></w:t>
      </w:r>
      <w:r>
        <w:t></w:t>
      </w:r>
      <w:r>
        <w:rPr>
          <w:rFonts w:hint="eastAsia"/>
        </w:rPr>
        <w:t>следовательно</w:t>
      </w:r>
      <w:r>
        <w:t></w:t>
      </w:r>
      <w:r>
        <w:t></w:t>
      </w:r>
      <w:r>
        <w:rPr>
          <w:rFonts w:hint="eastAsia"/>
        </w:rPr>
        <w:t>является</w:t>
      </w:r>
      <w:r>
        <w:t></w:t>
      </w:r>
      <w:r>
        <w:rPr>
          <w:rFonts w:hint="eastAsia"/>
        </w:rPr>
        <w:t>движущей</w:t>
      </w:r>
      <w:r>
        <w:t></w:t>
      </w:r>
      <w:r>
        <w:rPr>
          <w:rFonts w:hint="eastAsia"/>
        </w:rPr>
        <w:t>силой</w:t>
      </w:r>
      <w:r>
        <w:t></w:t>
      </w:r>
      <w:r>
        <w:rPr>
          <w:rFonts w:hint="eastAsia"/>
        </w:rPr>
        <w:t>стабильного</w:t>
      </w:r>
      <w:r>
        <w:t></w:t>
      </w:r>
      <w:r>
        <w:rPr>
          <w:rFonts w:hint="eastAsia"/>
        </w:rPr>
        <w:t>экономического</w:t>
      </w:r>
      <w:r>
        <w:t></w:t>
      </w:r>
      <w:r>
        <w:rPr>
          <w:rFonts w:hint="eastAsia"/>
        </w:rPr>
        <w:t>роста</w:t>
      </w:r>
      <w:r>
        <w:t></w:t>
      </w:r>
      <w:r>
        <w:rPr>
          <w:rFonts w:hint="eastAsia"/>
        </w:rPr>
        <w:t>и</w:t>
      </w:r>
      <w:r>
        <w:t></w:t>
      </w:r>
      <w:r>
        <w:rPr>
          <w:rFonts w:hint="eastAsia"/>
        </w:rPr>
        <w:t>существенно</w:t>
      </w:r>
      <w:r>
        <w:t></w:t>
      </w:r>
      <w:r>
        <w:rPr>
          <w:rFonts w:hint="eastAsia"/>
        </w:rPr>
        <w:t>повышает</w:t>
      </w:r>
      <w:r>
        <w:t></w:t>
      </w:r>
      <w:r>
        <w:rPr>
          <w:rFonts w:hint="eastAsia"/>
        </w:rPr>
        <w:t>уровень</w:t>
      </w:r>
      <w:r>
        <w:t></w:t>
      </w:r>
      <w:r>
        <w:rPr>
          <w:rFonts w:hint="eastAsia"/>
        </w:rPr>
        <w:t>жизни</w:t>
      </w:r>
      <w:r>
        <w:t></w:t>
      </w:r>
      <w:r>
        <w:rPr>
          <w:rFonts w:hint="eastAsia"/>
        </w:rPr>
        <w:t>общества</w:t>
      </w:r>
      <w:r>
        <w:t></w:t>
      </w:r>
    </w:p>
    <w:p w:rsidR="00701CBC" w:rsidRDefault="00701CBC" w:rsidP="00701CBC">
      <w:r>
        <w:lastRenderedPageBreak/>
        <w:t></w:t>
      </w:r>
      <w:r>
        <w:t></w:t>
      </w:r>
      <w:r>
        <w:t></w:t>
      </w:r>
      <w:r>
        <w:rPr>
          <w:rFonts w:hint="eastAsia"/>
        </w:rPr>
        <w:t>Определены</w:t>
      </w:r>
      <w:r>
        <w:t></w:t>
      </w:r>
      <w:r>
        <w:rPr>
          <w:rFonts w:hint="eastAsia"/>
        </w:rPr>
        <w:t>особенности</w:t>
      </w:r>
      <w:r>
        <w:t></w:t>
      </w:r>
      <w:r>
        <w:rPr>
          <w:rFonts w:hint="eastAsia"/>
        </w:rPr>
        <w:t>процесса</w:t>
      </w:r>
      <w:r>
        <w:t></w:t>
      </w:r>
      <w:r>
        <w:rPr>
          <w:rFonts w:hint="eastAsia"/>
        </w:rPr>
        <w:t>управления</w:t>
      </w:r>
      <w:r>
        <w:t></w:t>
      </w:r>
      <w:r>
        <w:rPr>
          <w:rFonts w:hint="eastAsia"/>
        </w:rPr>
        <w:t>прибылью</w:t>
      </w:r>
      <w:r>
        <w:t></w:t>
      </w:r>
      <w:r>
        <w:rPr>
          <w:rFonts w:hint="eastAsia"/>
        </w:rPr>
        <w:t>предприятий</w:t>
      </w:r>
      <w:r>
        <w:t></w:t>
      </w:r>
      <w:r>
        <w:rPr>
          <w:rFonts w:hint="eastAsia"/>
        </w:rPr>
        <w:t>в</w:t>
      </w:r>
      <w:r>
        <w:t></w:t>
      </w:r>
      <w:r>
        <w:rPr>
          <w:rFonts w:hint="eastAsia"/>
        </w:rPr>
        <w:t>условиях</w:t>
      </w:r>
      <w:r>
        <w:t></w:t>
      </w:r>
      <w:r>
        <w:rPr>
          <w:rFonts w:hint="eastAsia"/>
        </w:rPr>
        <w:t>рыночных</w:t>
      </w:r>
      <w:r>
        <w:t></w:t>
      </w:r>
      <w:r>
        <w:rPr>
          <w:rFonts w:hint="eastAsia"/>
        </w:rPr>
        <w:t>отношений</w:t>
      </w:r>
      <w:r>
        <w:t></w:t>
      </w:r>
      <w:r>
        <w:t></w:t>
      </w:r>
      <w:r>
        <w:rPr>
          <w:rFonts w:hint="eastAsia"/>
        </w:rPr>
        <w:t>К</w:t>
      </w:r>
      <w:r>
        <w:t></w:t>
      </w:r>
      <w:r>
        <w:rPr>
          <w:rFonts w:hint="eastAsia"/>
        </w:rPr>
        <w:t>ним</w:t>
      </w:r>
      <w:r>
        <w:t></w:t>
      </w:r>
      <w:r>
        <w:rPr>
          <w:rFonts w:hint="eastAsia"/>
        </w:rPr>
        <w:t>следует</w:t>
      </w:r>
      <w:r>
        <w:t></w:t>
      </w:r>
      <w:r>
        <w:rPr>
          <w:rFonts w:hint="eastAsia"/>
        </w:rPr>
        <w:t>отнести</w:t>
      </w:r>
      <w:r>
        <w:t></w:t>
      </w:r>
      <w:r>
        <w:t></w:t>
      </w:r>
      <w:r>
        <w:rPr>
          <w:rFonts w:hint="eastAsia"/>
        </w:rPr>
        <w:t>совершенствование</w:t>
      </w:r>
      <w:r>
        <w:t></w:t>
      </w:r>
      <w:r>
        <w:rPr>
          <w:rFonts w:hint="eastAsia"/>
        </w:rPr>
        <w:t>планирования</w:t>
      </w:r>
      <w:r>
        <w:t></w:t>
      </w:r>
      <w:r>
        <w:rPr>
          <w:rFonts w:hint="eastAsia"/>
        </w:rPr>
        <w:t>распределения</w:t>
      </w:r>
      <w:r>
        <w:t></w:t>
      </w:r>
      <w:r>
        <w:rPr>
          <w:rFonts w:hint="eastAsia"/>
        </w:rPr>
        <w:t>финансовых</w:t>
      </w:r>
      <w:r>
        <w:t></w:t>
      </w:r>
      <w:r>
        <w:rPr>
          <w:rFonts w:hint="eastAsia"/>
        </w:rPr>
        <w:t>ресурсов</w:t>
      </w:r>
      <w:r>
        <w:t></w:t>
      </w:r>
      <w:r>
        <w:rPr>
          <w:rFonts w:hint="eastAsia"/>
        </w:rPr>
        <w:t>предприятий</w:t>
      </w:r>
      <w:r>
        <w:t></w:t>
      </w:r>
      <w:r>
        <w:t></w:t>
      </w:r>
      <w:r>
        <w:rPr>
          <w:rFonts w:hint="eastAsia"/>
        </w:rPr>
        <w:t>повышение</w:t>
      </w:r>
      <w:r>
        <w:t></w:t>
      </w:r>
      <w:r>
        <w:rPr>
          <w:rFonts w:hint="eastAsia"/>
        </w:rPr>
        <w:t>требования</w:t>
      </w:r>
      <w:r>
        <w:t></w:t>
      </w:r>
      <w:r>
        <w:rPr>
          <w:rFonts w:hint="eastAsia"/>
        </w:rPr>
        <w:t>к</w:t>
      </w:r>
      <w:r>
        <w:t></w:t>
      </w:r>
      <w:r>
        <w:rPr>
          <w:rFonts w:hint="eastAsia"/>
        </w:rPr>
        <w:t>организации</w:t>
      </w:r>
      <w:r>
        <w:t></w:t>
      </w:r>
      <w:r>
        <w:rPr>
          <w:rFonts w:hint="eastAsia"/>
        </w:rPr>
        <w:t>управления</w:t>
      </w:r>
      <w:r>
        <w:t></w:t>
      </w:r>
      <w:r>
        <w:rPr>
          <w:rFonts w:hint="eastAsia"/>
        </w:rPr>
        <w:t>материальными</w:t>
      </w:r>
      <w:r>
        <w:t></w:t>
      </w:r>
      <w:r>
        <w:rPr>
          <w:rFonts w:hint="eastAsia"/>
        </w:rPr>
        <w:t>ресурсами</w:t>
      </w:r>
      <w:r>
        <w:t></w:t>
      </w:r>
      <w:r>
        <w:rPr>
          <w:rFonts w:hint="eastAsia"/>
        </w:rPr>
        <w:t>предприятий</w:t>
      </w:r>
      <w:r>
        <w:t></w:t>
      </w:r>
      <w:r>
        <w:t></w:t>
      </w:r>
      <w:r>
        <w:rPr>
          <w:rFonts w:hint="eastAsia"/>
        </w:rPr>
        <w:t>усиление</w:t>
      </w:r>
      <w:r>
        <w:t></w:t>
      </w:r>
      <w:r>
        <w:rPr>
          <w:rFonts w:hint="eastAsia"/>
        </w:rPr>
        <w:t>роли</w:t>
      </w:r>
      <w:r>
        <w:t></w:t>
      </w:r>
      <w:r>
        <w:rPr>
          <w:rFonts w:hint="eastAsia"/>
        </w:rPr>
        <w:t>функции</w:t>
      </w:r>
      <w:r>
        <w:t></w:t>
      </w:r>
      <w:r>
        <w:rPr>
          <w:rFonts w:hint="eastAsia"/>
        </w:rPr>
        <w:t>регулирования</w:t>
      </w:r>
      <w:r>
        <w:t></w:t>
      </w:r>
      <w:r>
        <w:rPr>
          <w:rFonts w:hint="eastAsia"/>
        </w:rPr>
        <w:t>в</w:t>
      </w:r>
      <w:r>
        <w:t></w:t>
      </w:r>
      <w:r>
        <w:rPr>
          <w:rFonts w:hint="eastAsia"/>
        </w:rPr>
        <w:t>формировании</w:t>
      </w:r>
      <w:r>
        <w:t></w:t>
      </w:r>
      <w:r>
        <w:rPr>
          <w:rFonts w:hint="eastAsia"/>
        </w:rPr>
        <w:t>кредитной</w:t>
      </w:r>
      <w:r>
        <w:t></w:t>
      </w:r>
      <w:r>
        <w:rPr>
          <w:rFonts w:hint="eastAsia"/>
        </w:rPr>
        <w:t>политики</w:t>
      </w:r>
      <w:r>
        <w:t></w:t>
      </w:r>
      <w:r>
        <w:rPr>
          <w:rFonts w:hint="eastAsia"/>
        </w:rPr>
        <w:t>предприятий</w:t>
      </w:r>
      <w:r>
        <w:t></w:t>
      </w:r>
      <w:r>
        <w:t></w:t>
      </w:r>
      <w:r>
        <w:rPr>
          <w:rFonts w:hint="eastAsia"/>
        </w:rPr>
        <w:t>проведение</w:t>
      </w:r>
      <w:r>
        <w:t></w:t>
      </w:r>
      <w:r>
        <w:rPr>
          <w:rFonts w:hint="eastAsia"/>
        </w:rPr>
        <w:t>эффективного</w:t>
      </w:r>
      <w:r>
        <w:t></w:t>
      </w:r>
      <w:r>
        <w:rPr>
          <w:rFonts w:hint="eastAsia"/>
        </w:rPr>
        <w:t>контроля</w:t>
      </w:r>
      <w:r>
        <w:t></w:t>
      </w:r>
      <w:r>
        <w:rPr>
          <w:rFonts w:hint="eastAsia"/>
        </w:rPr>
        <w:t>финансовых</w:t>
      </w:r>
      <w:r>
        <w:t></w:t>
      </w:r>
      <w:r>
        <w:rPr>
          <w:rFonts w:hint="eastAsia"/>
        </w:rPr>
        <w:t>результатов</w:t>
      </w:r>
      <w:r>
        <w:t></w:t>
      </w:r>
      <w:r>
        <w:rPr>
          <w:rFonts w:hint="eastAsia"/>
        </w:rPr>
        <w:t>предприятий</w:t>
      </w:r>
      <w:r>
        <w:t></w:t>
      </w:r>
    </w:p>
    <w:p w:rsidR="00701CBC" w:rsidRDefault="00701CBC" w:rsidP="00701CBC">
      <w:r>
        <w:t></w:t>
      </w:r>
      <w:r>
        <w:t></w:t>
      </w:r>
      <w:r>
        <w:t></w:t>
      </w:r>
      <w:r>
        <w:rPr>
          <w:rFonts w:hint="eastAsia"/>
        </w:rPr>
        <w:t>Анализ</w:t>
      </w:r>
      <w:r>
        <w:t></w:t>
      </w:r>
      <w:r>
        <w:rPr>
          <w:rFonts w:hint="eastAsia"/>
        </w:rPr>
        <w:t>инструментов</w:t>
      </w:r>
      <w:r>
        <w:t></w:t>
      </w:r>
      <w:r>
        <w:rPr>
          <w:rFonts w:hint="eastAsia"/>
        </w:rPr>
        <w:t>управления</w:t>
      </w:r>
      <w:r>
        <w:t></w:t>
      </w:r>
      <w:r>
        <w:rPr>
          <w:rFonts w:hint="eastAsia"/>
        </w:rPr>
        <w:t>прибылью</w:t>
      </w:r>
      <w:r>
        <w:t></w:t>
      </w:r>
      <w:r>
        <w:rPr>
          <w:rFonts w:hint="eastAsia"/>
        </w:rPr>
        <w:t>предприятий</w:t>
      </w:r>
      <w:r>
        <w:t></w:t>
      </w:r>
      <w:r>
        <w:rPr>
          <w:rFonts w:hint="eastAsia"/>
        </w:rPr>
        <w:t>позволил</w:t>
      </w:r>
      <w:r>
        <w:t></w:t>
      </w:r>
      <w:r>
        <w:rPr>
          <w:rFonts w:hint="eastAsia"/>
        </w:rPr>
        <w:t>установить</w:t>
      </w:r>
      <w:r>
        <w:t></w:t>
      </w:r>
      <w:r>
        <w:t></w:t>
      </w:r>
      <w:r>
        <w:rPr>
          <w:rFonts w:hint="eastAsia"/>
        </w:rPr>
        <w:t>что</w:t>
      </w:r>
      <w:r>
        <w:t></w:t>
      </w:r>
      <w:r>
        <w:rPr>
          <w:rFonts w:hint="eastAsia"/>
        </w:rPr>
        <w:t>механизм</w:t>
      </w:r>
      <w:r>
        <w:t></w:t>
      </w:r>
      <w:r>
        <w:rPr>
          <w:rFonts w:hint="eastAsia"/>
        </w:rPr>
        <w:t>управления</w:t>
      </w:r>
      <w:r>
        <w:t></w:t>
      </w:r>
      <w:r>
        <w:rPr>
          <w:rFonts w:hint="eastAsia"/>
        </w:rPr>
        <w:t>прибылью</w:t>
      </w:r>
      <w:r>
        <w:t></w:t>
      </w:r>
      <w:r>
        <w:rPr>
          <w:rFonts w:hint="eastAsia"/>
        </w:rPr>
        <w:t>предприятий</w:t>
      </w:r>
      <w:r>
        <w:t></w:t>
      </w:r>
      <w:r>
        <w:rPr>
          <w:rFonts w:hint="eastAsia"/>
        </w:rPr>
        <w:t>является</w:t>
      </w:r>
      <w:r>
        <w:t></w:t>
      </w:r>
      <w:r>
        <w:rPr>
          <w:rFonts w:hint="eastAsia"/>
        </w:rPr>
        <w:t>оптимальным</w:t>
      </w:r>
      <w:r>
        <w:t></w:t>
      </w:r>
      <w:r>
        <w:rPr>
          <w:rFonts w:hint="eastAsia"/>
        </w:rPr>
        <w:t>инструментом</w:t>
      </w:r>
      <w:r>
        <w:t></w:t>
      </w:r>
      <w:r>
        <w:rPr>
          <w:rFonts w:hint="eastAsia"/>
        </w:rPr>
        <w:t>управления</w:t>
      </w:r>
      <w:r>
        <w:t></w:t>
      </w:r>
      <w:r>
        <w:rPr>
          <w:rFonts w:hint="eastAsia"/>
        </w:rPr>
        <w:t>данным</w:t>
      </w:r>
      <w:r>
        <w:t></w:t>
      </w:r>
      <w:r>
        <w:rPr>
          <w:rFonts w:hint="eastAsia"/>
        </w:rPr>
        <w:t>процессом</w:t>
      </w:r>
      <w:r>
        <w:t></w:t>
      </w:r>
      <w:r>
        <w:rPr>
          <w:rFonts w:hint="eastAsia"/>
        </w:rPr>
        <w:t>и</w:t>
      </w:r>
      <w:r>
        <w:t></w:t>
      </w:r>
      <w:r>
        <w:rPr>
          <w:rFonts w:hint="eastAsia"/>
        </w:rPr>
        <w:t>адаптированным</w:t>
      </w:r>
      <w:r>
        <w:t></w:t>
      </w:r>
      <w:r>
        <w:rPr>
          <w:rFonts w:hint="eastAsia"/>
        </w:rPr>
        <w:t>к</w:t>
      </w:r>
      <w:r>
        <w:t></w:t>
      </w:r>
      <w:r>
        <w:rPr>
          <w:rFonts w:hint="eastAsia"/>
        </w:rPr>
        <w:t>условиям</w:t>
      </w:r>
      <w:r>
        <w:t></w:t>
      </w:r>
      <w:r>
        <w:rPr>
          <w:rFonts w:hint="eastAsia"/>
        </w:rPr>
        <w:t>рыночных</w:t>
      </w:r>
      <w:r>
        <w:t></w:t>
      </w:r>
      <w:r>
        <w:rPr>
          <w:rFonts w:hint="eastAsia"/>
        </w:rPr>
        <w:t>отношений</w:t>
      </w:r>
      <w:r>
        <w:t></w:t>
      </w:r>
    </w:p>
    <w:p w:rsidR="00701CBC" w:rsidRDefault="00701CBC" w:rsidP="00701CBC">
      <w:r>
        <w:t></w:t>
      </w:r>
      <w:r>
        <w:t></w:t>
      </w:r>
      <w:r>
        <w:t></w:t>
      </w:r>
      <w:r>
        <w:rPr>
          <w:rFonts w:hint="eastAsia"/>
        </w:rPr>
        <w:t>Определены</w:t>
      </w:r>
      <w:r>
        <w:t></w:t>
      </w:r>
      <w:r>
        <w:rPr>
          <w:rFonts w:hint="eastAsia"/>
        </w:rPr>
        <w:t>принципы</w:t>
      </w:r>
      <w:r>
        <w:t></w:t>
      </w:r>
      <w:r>
        <w:rPr>
          <w:rFonts w:hint="eastAsia"/>
        </w:rPr>
        <w:t>управления</w:t>
      </w:r>
      <w:r>
        <w:t></w:t>
      </w:r>
      <w:r>
        <w:rPr>
          <w:rFonts w:hint="eastAsia"/>
        </w:rPr>
        <w:t>прибылью</w:t>
      </w:r>
      <w:r>
        <w:t></w:t>
      </w:r>
      <w:r>
        <w:rPr>
          <w:rFonts w:hint="eastAsia"/>
        </w:rPr>
        <w:t>предприятий</w:t>
      </w:r>
      <w:r>
        <w:t></w:t>
      </w:r>
      <w:r>
        <w:rPr>
          <w:rFonts w:hint="eastAsia"/>
        </w:rPr>
        <w:t>в</w:t>
      </w:r>
      <w:r>
        <w:t></w:t>
      </w:r>
      <w:r>
        <w:rPr>
          <w:rFonts w:hint="eastAsia"/>
        </w:rPr>
        <w:t>условиях</w:t>
      </w:r>
      <w:r>
        <w:t></w:t>
      </w:r>
      <w:r>
        <w:rPr>
          <w:rFonts w:hint="eastAsia"/>
        </w:rPr>
        <w:t>рыночных</w:t>
      </w:r>
      <w:r>
        <w:t></w:t>
      </w:r>
      <w:r>
        <w:rPr>
          <w:rFonts w:hint="eastAsia"/>
        </w:rPr>
        <w:t>отношений</w:t>
      </w:r>
      <w:r>
        <w:t></w:t>
      </w:r>
      <w:r>
        <w:t></w:t>
      </w:r>
      <w:r>
        <w:rPr>
          <w:rFonts w:hint="eastAsia"/>
        </w:rPr>
        <w:t>Ими</w:t>
      </w:r>
      <w:r>
        <w:t></w:t>
      </w:r>
      <w:r>
        <w:rPr>
          <w:rFonts w:hint="eastAsia"/>
        </w:rPr>
        <w:t>являются</w:t>
      </w:r>
      <w:r>
        <w:t></w:t>
      </w:r>
      <w:r>
        <w:t></w:t>
      </w:r>
      <w:r>
        <w:rPr>
          <w:rFonts w:hint="eastAsia"/>
        </w:rPr>
        <w:t>интегрированность</w:t>
      </w:r>
      <w:r>
        <w:t></w:t>
      </w:r>
      <w:r>
        <w:rPr>
          <w:rFonts w:hint="eastAsia"/>
        </w:rPr>
        <w:t>с</w:t>
      </w:r>
      <w:r>
        <w:t></w:t>
      </w:r>
      <w:r>
        <w:rPr>
          <w:rFonts w:hint="eastAsia"/>
        </w:rPr>
        <w:t>общей</w:t>
      </w:r>
      <w:r>
        <w:t></w:t>
      </w:r>
      <w:r>
        <w:rPr>
          <w:rFonts w:hint="eastAsia"/>
        </w:rPr>
        <w:t>системой</w:t>
      </w:r>
      <w:r>
        <w:t></w:t>
      </w:r>
      <w:r>
        <w:rPr>
          <w:rFonts w:hint="eastAsia"/>
        </w:rPr>
        <w:t>финансового</w:t>
      </w:r>
      <w:r>
        <w:t></w:t>
      </w:r>
      <w:r>
        <w:rPr>
          <w:rFonts w:hint="eastAsia"/>
        </w:rPr>
        <w:t>управления</w:t>
      </w:r>
      <w:r>
        <w:t></w:t>
      </w:r>
      <w:r>
        <w:rPr>
          <w:rFonts w:hint="eastAsia"/>
        </w:rPr>
        <w:t>предприятием</w:t>
      </w:r>
      <w:r>
        <w:t></w:t>
      </w:r>
      <w:r>
        <w:t></w:t>
      </w:r>
      <w:r>
        <w:rPr>
          <w:rFonts w:hint="eastAsia"/>
        </w:rPr>
        <w:t>динамизм</w:t>
      </w:r>
      <w:r>
        <w:t></w:t>
      </w:r>
      <w:r>
        <w:t></w:t>
      </w:r>
      <w:r>
        <w:rPr>
          <w:rFonts w:hint="eastAsia"/>
        </w:rPr>
        <w:t>ориентированность</w:t>
      </w:r>
      <w:r>
        <w:t></w:t>
      </w:r>
      <w:r>
        <w:rPr>
          <w:rFonts w:hint="eastAsia"/>
        </w:rPr>
        <w:t>на</w:t>
      </w:r>
      <w:r>
        <w:t></w:t>
      </w:r>
      <w:r>
        <w:rPr>
          <w:rFonts w:hint="eastAsia"/>
        </w:rPr>
        <w:t>стратегические</w:t>
      </w:r>
      <w:r>
        <w:t></w:t>
      </w:r>
      <w:r>
        <w:rPr>
          <w:rFonts w:hint="eastAsia"/>
        </w:rPr>
        <w:t>цели</w:t>
      </w:r>
      <w:r>
        <w:t></w:t>
      </w:r>
      <w:r>
        <w:t></w:t>
      </w:r>
      <w:r>
        <w:rPr>
          <w:rFonts w:hint="eastAsia"/>
        </w:rPr>
        <w:t>многовариантность</w:t>
      </w:r>
      <w:r>
        <w:t></w:t>
      </w:r>
      <w:r>
        <w:rPr>
          <w:rFonts w:hint="eastAsia"/>
        </w:rPr>
        <w:t>принятия</w:t>
      </w:r>
      <w:r>
        <w:t></w:t>
      </w:r>
      <w:r>
        <w:rPr>
          <w:rFonts w:hint="eastAsia"/>
        </w:rPr>
        <w:t>решений</w:t>
      </w:r>
      <w:r>
        <w:t></w:t>
      </w:r>
      <w:r>
        <w:t></w:t>
      </w:r>
      <w:r>
        <w:rPr>
          <w:rFonts w:hint="eastAsia"/>
        </w:rPr>
        <w:t>адаптивность</w:t>
      </w:r>
      <w:r>
        <w:t></w:t>
      </w:r>
      <w:r>
        <w:t></w:t>
      </w:r>
      <w:r>
        <w:rPr>
          <w:rFonts w:hint="eastAsia"/>
        </w:rPr>
        <w:t>информированность</w:t>
      </w:r>
      <w:r>
        <w:t></w:t>
      </w:r>
      <w:r>
        <w:t></w:t>
      </w:r>
      <w:r>
        <w:rPr>
          <w:rFonts w:hint="eastAsia"/>
        </w:rPr>
        <w:t>которые</w:t>
      </w:r>
      <w:r>
        <w:t></w:t>
      </w:r>
      <w:r>
        <w:rPr>
          <w:rFonts w:hint="eastAsia"/>
        </w:rPr>
        <w:t>формируют</w:t>
      </w:r>
      <w:r>
        <w:t></w:t>
      </w:r>
      <w:r>
        <w:rPr>
          <w:rFonts w:hint="eastAsia"/>
        </w:rPr>
        <w:t>поведение</w:t>
      </w:r>
      <w:r>
        <w:t></w:t>
      </w:r>
      <w:r>
        <w:rPr>
          <w:rFonts w:hint="eastAsia"/>
        </w:rPr>
        <w:t>механизма</w:t>
      </w:r>
      <w:r>
        <w:t></w:t>
      </w:r>
      <w:r>
        <w:rPr>
          <w:rFonts w:hint="eastAsia"/>
        </w:rPr>
        <w:t>управления</w:t>
      </w:r>
      <w:r>
        <w:t></w:t>
      </w:r>
      <w:r>
        <w:rPr>
          <w:rFonts w:hint="eastAsia"/>
        </w:rPr>
        <w:t>данным</w:t>
      </w:r>
      <w:r>
        <w:t></w:t>
      </w:r>
      <w:r>
        <w:rPr>
          <w:rFonts w:hint="eastAsia"/>
        </w:rPr>
        <w:t>процессом</w:t>
      </w:r>
      <w:r>
        <w:t></w:t>
      </w:r>
    </w:p>
    <w:p w:rsidR="00701CBC" w:rsidRPr="00701CBC" w:rsidRDefault="00701CBC" w:rsidP="00701CBC">
      <w:r>
        <w:t></w:t>
      </w:r>
      <w:r>
        <w:t></w:t>
      </w:r>
      <w:r>
        <w:t></w:t>
      </w:r>
      <w:r>
        <w:rPr>
          <w:rFonts w:hint="eastAsia"/>
        </w:rPr>
        <w:t>Разработана</w:t>
      </w:r>
      <w:r>
        <w:t></w:t>
      </w:r>
      <w:r>
        <w:rPr>
          <w:rFonts w:hint="eastAsia"/>
        </w:rPr>
        <w:t>концепция</w:t>
      </w:r>
      <w:r>
        <w:t></w:t>
      </w:r>
      <w:r>
        <w:rPr>
          <w:rFonts w:hint="eastAsia"/>
        </w:rPr>
        <w:t>формирования</w:t>
      </w:r>
      <w:r>
        <w:t></w:t>
      </w:r>
      <w:r>
        <w:rPr>
          <w:rFonts w:hint="eastAsia"/>
        </w:rPr>
        <w:t>механизма</w:t>
      </w:r>
      <w:r>
        <w:t></w:t>
      </w:r>
      <w:r>
        <w:rPr>
          <w:rFonts w:hint="eastAsia"/>
        </w:rPr>
        <w:t>управления</w:t>
      </w:r>
      <w:r>
        <w:t></w:t>
      </w:r>
      <w:r>
        <w:rPr>
          <w:rFonts w:hint="eastAsia"/>
        </w:rPr>
        <w:t>прибылью</w:t>
      </w:r>
      <w:r>
        <w:t></w:t>
      </w:r>
      <w:r>
        <w:rPr>
          <w:rFonts w:hint="eastAsia"/>
        </w:rPr>
        <w:t>предприятий</w:t>
      </w:r>
      <w:r>
        <w:t></w:t>
      </w:r>
      <w:r>
        <w:rPr>
          <w:rFonts w:hint="eastAsia"/>
        </w:rPr>
        <w:t>в</w:t>
      </w:r>
      <w:r>
        <w:t></w:t>
      </w:r>
      <w:r>
        <w:rPr>
          <w:rFonts w:hint="eastAsia"/>
        </w:rPr>
        <w:t>условиях</w:t>
      </w:r>
      <w:r>
        <w:t></w:t>
      </w:r>
      <w:r>
        <w:rPr>
          <w:rFonts w:hint="eastAsia"/>
        </w:rPr>
        <w:t>рыночных</w:t>
      </w:r>
      <w:r>
        <w:t></w:t>
      </w:r>
      <w:r>
        <w:rPr>
          <w:rFonts w:hint="eastAsia"/>
        </w:rPr>
        <w:t>отношений</w:t>
      </w:r>
      <w:r>
        <w:t></w:t>
      </w:r>
      <w:r>
        <w:t></w:t>
      </w:r>
      <w:r>
        <w:rPr>
          <w:rFonts w:hint="eastAsia"/>
        </w:rPr>
        <w:t>включающая</w:t>
      </w:r>
      <w:r>
        <w:t></w:t>
      </w:r>
      <w:r>
        <w:rPr>
          <w:rFonts w:hint="eastAsia"/>
        </w:rPr>
        <w:t>в</w:t>
      </w:r>
      <w:r>
        <w:t></w:t>
      </w:r>
      <w:r>
        <w:rPr>
          <w:rFonts w:hint="eastAsia"/>
        </w:rPr>
        <w:t>себя</w:t>
      </w:r>
      <w:r>
        <w:t></w:t>
      </w:r>
      <w:r>
        <w:rPr>
          <w:rFonts w:hint="eastAsia"/>
        </w:rPr>
        <w:t>комплекс</w:t>
      </w:r>
      <w:r>
        <w:t></w:t>
      </w:r>
      <w:r>
        <w:rPr>
          <w:rFonts w:hint="eastAsia"/>
        </w:rPr>
        <w:t>моделей</w:t>
      </w:r>
      <w:r>
        <w:t></w:t>
      </w:r>
      <w:r>
        <w:t></w:t>
      </w:r>
      <w:r>
        <w:rPr>
          <w:rFonts w:hint="eastAsia"/>
        </w:rPr>
        <w:t>направленных</w:t>
      </w:r>
      <w:r>
        <w:t></w:t>
      </w:r>
      <w:r>
        <w:rPr>
          <w:rFonts w:hint="eastAsia"/>
        </w:rPr>
        <w:t>на</w:t>
      </w:r>
      <w:r>
        <w:t></w:t>
      </w:r>
      <w:r>
        <w:rPr>
          <w:rFonts w:hint="eastAsia"/>
        </w:rPr>
        <w:t>максимизацию</w:t>
      </w:r>
      <w:r>
        <w:t></w:t>
      </w:r>
      <w:r>
        <w:rPr>
          <w:rFonts w:hint="eastAsia"/>
        </w:rPr>
        <w:t>прибыли</w:t>
      </w:r>
      <w:r>
        <w:t></w:t>
      </w:r>
      <w:r>
        <w:rPr>
          <w:rFonts w:hint="eastAsia"/>
        </w:rPr>
        <w:t>предприятия</w:t>
      </w:r>
      <w:r>
        <w:t></w:t>
      </w:r>
      <w:r>
        <w:rPr>
          <w:rFonts w:hint="eastAsia"/>
        </w:rPr>
        <w:t>в</w:t>
      </w:r>
      <w:r>
        <w:t></w:t>
      </w:r>
      <w:r>
        <w:rPr>
          <w:rFonts w:hint="eastAsia"/>
        </w:rPr>
        <w:t>текущем</w:t>
      </w:r>
      <w:r>
        <w:t></w:t>
      </w:r>
      <w:r>
        <w:rPr>
          <w:rFonts w:hint="eastAsia"/>
        </w:rPr>
        <w:t>и</w:t>
      </w:r>
      <w:r>
        <w:t></w:t>
      </w:r>
      <w:r>
        <w:rPr>
          <w:rFonts w:hint="eastAsia"/>
        </w:rPr>
        <w:t>перспективном</w:t>
      </w:r>
      <w:r>
        <w:t></w:t>
      </w:r>
      <w:r>
        <w:rPr>
          <w:rFonts w:hint="eastAsia"/>
        </w:rPr>
        <w:t>периодах</w:t>
      </w:r>
      <w:r>
        <w:t></w:t>
      </w:r>
      <w:r>
        <w:rPr>
          <w:rFonts w:hint="eastAsia"/>
        </w:rPr>
        <w:t>при</w:t>
      </w:r>
      <w:r>
        <w:t></w:t>
      </w:r>
      <w:r>
        <w:rPr>
          <w:rFonts w:hint="eastAsia"/>
        </w:rPr>
        <w:t>заданном</w:t>
      </w:r>
      <w:r>
        <w:t></w:t>
      </w:r>
      <w:r>
        <w:rPr>
          <w:rFonts w:hint="eastAsia"/>
        </w:rPr>
        <w:t>уровне</w:t>
      </w:r>
      <w:r>
        <w:t></w:t>
      </w:r>
      <w:r>
        <w:rPr>
          <w:rFonts w:hint="eastAsia"/>
        </w:rPr>
        <w:t>финансового</w:t>
      </w:r>
      <w:r>
        <w:t></w:t>
      </w:r>
      <w:r>
        <w:rPr>
          <w:rFonts w:hint="eastAsia"/>
        </w:rPr>
        <w:t>риска</w:t>
      </w:r>
      <w:r>
        <w:t></w:t>
      </w:r>
      <w:r>
        <w:t></w:t>
      </w:r>
      <w:r>
        <w:rPr>
          <w:rFonts w:hint="eastAsia"/>
        </w:rPr>
        <w:t>Все</w:t>
      </w:r>
      <w:r>
        <w:t></w:t>
      </w:r>
      <w:r>
        <w:rPr>
          <w:rFonts w:hint="eastAsia"/>
        </w:rPr>
        <w:t>это</w:t>
      </w:r>
      <w:r>
        <w:t></w:t>
      </w:r>
      <w:r>
        <w:rPr>
          <w:rFonts w:hint="eastAsia"/>
        </w:rPr>
        <w:t>дало</w:t>
      </w:r>
      <w:r>
        <w:t></w:t>
      </w:r>
      <w:r>
        <w:rPr>
          <w:rFonts w:hint="eastAsia"/>
        </w:rPr>
        <w:t>возможность</w:t>
      </w:r>
      <w:r>
        <w:t></w:t>
      </w:r>
      <w:r>
        <w:rPr>
          <w:rFonts w:hint="eastAsia"/>
        </w:rPr>
        <w:t>с</w:t>
      </w:r>
      <w:r>
        <w:t></w:t>
      </w:r>
      <w:r>
        <w:rPr>
          <w:rFonts w:hint="eastAsia"/>
        </w:rPr>
        <w:t>теоретической</w:t>
      </w:r>
      <w:r>
        <w:t></w:t>
      </w:r>
      <w:r>
        <w:rPr>
          <w:rFonts w:hint="eastAsia"/>
        </w:rPr>
        <w:t>и</w:t>
      </w:r>
      <w:r>
        <w:t></w:t>
      </w:r>
      <w:r>
        <w:rPr>
          <w:rFonts w:hint="eastAsia"/>
        </w:rPr>
        <w:t>методологической</w:t>
      </w:r>
      <w:r>
        <w:t></w:t>
      </w:r>
      <w:r>
        <w:rPr>
          <w:rFonts w:hint="eastAsia"/>
        </w:rPr>
        <w:t>точки</w:t>
      </w:r>
      <w:r>
        <w:t></w:t>
      </w:r>
      <w:r>
        <w:rPr>
          <w:rFonts w:hint="eastAsia"/>
        </w:rPr>
        <w:t>зрения</w:t>
      </w:r>
      <w:r>
        <w:t></w:t>
      </w:r>
      <w:r>
        <w:rPr>
          <w:rFonts w:hint="eastAsia"/>
        </w:rPr>
        <w:t>систематизировать</w:t>
      </w:r>
      <w:r>
        <w:t></w:t>
      </w:r>
      <w:r>
        <w:rPr>
          <w:rFonts w:hint="eastAsia"/>
        </w:rPr>
        <w:t>процесс</w:t>
      </w:r>
      <w:r>
        <w:t></w:t>
      </w:r>
      <w:r>
        <w:rPr>
          <w:rFonts w:hint="eastAsia"/>
        </w:rPr>
        <w:t>управления</w:t>
      </w:r>
      <w:r>
        <w:t></w:t>
      </w:r>
      <w:r>
        <w:rPr>
          <w:rFonts w:hint="eastAsia"/>
        </w:rPr>
        <w:t>прибылью</w:t>
      </w:r>
      <w:r>
        <w:t></w:t>
      </w:r>
      <w:r>
        <w:rPr>
          <w:rFonts w:hint="eastAsia"/>
        </w:rPr>
        <w:t>предприятий</w:t>
      </w:r>
      <w:r>
        <w:t></w:t>
      </w:r>
      <w:bookmarkStart w:id="0" w:name="_GoBack"/>
      <w:bookmarkEnd w:id="0"/>
    </w:p>
    <w:sectPr w:rsidR="00701CBC" w:rsidRPr="00701CBC"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137A" w:rsidRDefault="0022137A">
      <w:pPr>
        <w:spacing w:after="0" w:line="240" w:lineRule="auto"/>
      </w:pPr>
      <w:r>
        <w:separator/>
      </w:r>
    </w:p>
  </w:endnote>
  <w:endnote w:type="continuationSeparator" w:id="0">
    <w:p w:rsidR="0022137A" w:rsidRDefault="00221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137A" w:rsidRDefault="0022137A"/>
    <w:p w:rsidR="0022137A" w:rsidRDefault="0022137A"/>
    <w:p w:rsidR="0022137A" w:rsidRDefault="0022137A"/>
    <w:p w:rsidR="0022137A" w:rsidRDefault="0022137A"/>
    <w:p w:rsidR="0022137A" w:rsidRDefault="0022137A"/>
    <w:p w:rsidR="0022137A" w:rsidRDefault="0022137A"/>
    <w:p w:rsidR="0022137A" w:rsidRDefault="0022137A">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137A" w:rsidRDefault="0022137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22137A" w:rsidRDefault="0022137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22137A" w:rsidRDefault="0022137A"/>
    <w:p w:rsidR="0022137A" w:rsidRDefault="0022137A"/>
    <w:p w:rsidR="0022137A" w:rsidRDefault="0022137A">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137A" w:rsidRDefault="0022137A"/>
                          <w:p w:rsidR="0022137A" w:rsidRDefault="0022137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22137A" w:rsidRDefault="0022137A"/>
                    <w:p w:rsidR="0022137A" w:rsidRDefault="0022137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22137A" w:rsidRDefault="0022137A"/>
    <w:p w:rsidR="0022137A" w:rsidRDefault="0022137A">
      <w:pPr>
        <w:rPr>
          <w:sz w:val="2"/>
          <w:szCs w:val="2"/>
        </w:rPr>
      </w:pPr>
    </w:p>
    <w:p w:rsidR="0022137A" w:rsidRDefault="0022137A"/>
    <w:p w:rsidR="0022137A" w:rsidRDefault="0022137A">
      <w:pPr>
        <w:spacing w:after="0" w:line="240" w:lineRule="auto"/>
      </w:pPr>
    </w:p>
  </w:footnote>
  <w:footnote w:type="continuationSeparator" w:id="0">
    <w:p w:rsidR="0022137A" w:rsidRDefault="002213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7A"/>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B45BCE-C82E-4FB4-A095-3658DAF2D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17018</TotalTime>
  <Pages>3</Pages>
  <Words>710</Words>
  <Characters>4050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764</cp:revision>
  <cp:lastPrinted>2009-02-06T05:36:00Z</cp:lastPrinted>
  <dcterms:created xsi:type="dcterms:W3CDTF">2023-09-07T12:38:00Z</dcterms:created>
  <dcterms:modified xsi:type="dcterms:W3CDTF">2023-11-21T09:19:00Z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