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4FC6" w14:textId="720F1E13" w:rsidR="003C3FBE" w:rsidRDefault="006B307D" w:rsidP="006B307D">
      <w:r w:rsidRPr="006B307D">
        <w:rPr>
          <w:rFonts w:hint="eastAsia"/>
        </w:rPr>
        <w:t>Специфическая</w:t>
      </w:r>
      <w:r w:rsidRPr="006B307D">
        <w:t xml:space="preserve"> </w:t>
      </w:r>
      <w:r w:rsidRPr="006B307D">
        <w:rPr>
          <w:rFonts w:hint="eastAsia"/>
        </w:rPr>
        <w:t>профилактика</w:t>
      </w:r>
      <w:r w:rsidRPr="006B307D">
        <w:t xml:space="preserve">, </w:t>
      </w:r>
      <w:r w:rsidRPr="006B307D">
        <w:rPr>
          <w:rFonts w:hint="eastAsia"/>
        </w:rPr>
        <w:t>терапия</w:t>
      </w:r>
      <w:r w:rsidRPr="006B307D">
        <w:t xml:space="preserve"> </w:t>
      </w:r>
      <w:r w:rsidRPr="006B307D">
        <w:rPr>
          <w:rFonts w:hint="eastAsia"/>
        </w:rPr>
        <w:t>трихофитии</w:t>
      </w:r>
      <w:r w:rsidRPr="006B307D">
        <w:t xml:space="preserve"> </w:t>
      </w:r>
      <w:r w:rsidRPr="006B307D">
        <w:rPr>
          <w:rFonts w:hint="eastAsia"/>
        </w:rPr>
        <w:t>и</w:t>
      </w:r>
      <w:r w:rsidRPr="006B307D">
        <w:t xml:space="preserve"> </w:t>
      </w:r>
      <w:r w:rsidRPr="006B307D">
        <w:rPr>
          <w:rFonts w:hint="eastAsia"/>
        </w:rPr>
        <w:t>микроспории</w:t>
      </w:r>
      <w:r w:rsidRPr="006B307D">
        <w:t xml:space="preserve"> </w:t>
      </w:r>
      <w:r w:rsidRPr="006B307D">
        <w:rPr>
          <w:rFonts w:hint="eastAsia"/>
        </w:rPr>
        <w:t>пушных</w:t>
      </w:r>
      <w:r w:rsidRPr="006B307D">
        <w:t xml:space="preserve"> </w:t>
      </w:r>
      <w:r w:rsidRPr="006B307D">
        <w:rPr>
          <w:rFonts w:hint="eastAsia"/>
        </w:rPr>
        <w:t>зверей</w:t>
      </w:r>
      <w:r w:rsidRPr="006B307D">
        <w:t xml:space="preserve">, </w:t>
      </w:r>
      <w:r w:rsidRPr="006B307D">
        <w:rPr>
          <w:rFonts w:hint="eastAsia"/>
        </w:rPr>
        <w:t>кроликов</w:t>
      </w:r>
      <w:r w:rsidRPr="006B307D">
        <w:t xml:space="preserve">, </w:t>
      </w:r>
      <w:r w:rsidRPr="006B307D">
        <w:rPr>
          <w:rFonts w:hint="eastAsia"/>
        </w:rPr>
        <w:t>мелких</w:t>
      </w:r>
      <w:r w:rsidRPr="006B307D">
        <w:t xml:space="preserve"> </w:t>
      </w:r>
      <w:r w:rsidRPr="006B307D">
        <w:rPr>
          <w:rFonts w:hint="eastAsia"/>
        </w:rPr>
        <w:t>домашних</w:t>
      </w:r>
      <w:r w:rsidRPr="006B307D">
        <w:t xml:space="preserve"> </w:t>
      </w:r>
      <w:r w:rsidRPr="006B307D">
        <w:rPr>
          <w:rFonts w:hint="eastAsia"/>
        </w:rPr>
        <w:t>животных</w:t>
      </w:r>
      <w:r w:rsidRPr="006B307D">
        <w:t xml:space="preserve">: </w:t>
      </w:r>
      <w:r w:rsidRPr="006B307D">
        <w:rPr>
          <w:rFonts w:hint="eastAsia"/>
        </w:rPr>
        <w:t>Видовой</w:t>
      </w:r>
      <w:r w:rsidRPr="006B307D">
        <w:t xml:space="preserve"> </w:t>
      </w:r>
      <w:r w:rsidRPr="006B307D">
        <w:rPr>
          <w:rFonts w:hint="eastAsia"/>
        </w:rPr>
        <w:t>состав</w:t>
      </w:r>
      <w:r w:rsidRPr="006B307D">
        <w:t xml:space="preserve">, </w:t>
      </w:r>
      <w:r w:rsidRPr="006B307D">
        <w:rPr>
          <w:rFonts w:hint="eastAsia"/>
        </w:rPr>
        <w:t>биология</w:t>
      </w:r>
      <w:r w:rsidRPr="006B307D">
        <w:t xml:space="preserve"> </w:t>
      </w:r>
      <w:r w:rsidRPr="006B307D">
        <w:rPr>
          <w:rFonts w:hint="eastAsia"/>
        </w:rPr>
        <w:t>возбудителей</w:t>
      </w:r>
      <w:r w:rsidRPr="006B307D">
        <w:t xml:space="preserve">, </w:t>
      </w:r>
      <w:r w:rsidRPr="006B307D">
        <w:rPr>
          <w:rFonts w:hint="eastAsia"/>
        </w:rPr>
        <w:t>сравнительная</w:t>
      </w:r>
      <w:r w:rsidRPr="006B307D">
        <w:t xml:space="preserve"> </w:t>
      </w:r>
      <w:r w:rsidRPr="006B307D">
        <w:rPr>
          <w:rFonts w:hint="eastAsia"/>
        </w:rPr>
        <w:t>оценка</w:t>
      </w:r>
      <w:r w:rsidRPr="006B307D">
        <w:t xml:space="preserve"> </w:t>
      </w:r>
      <w:r w:rsidRPr="006B307D">
        <w:rPr>
          <w:rFonts w:hint="eastAsia"/>
        </w:rPr>
        <w:t>иммуногенеза</w:t>
      </w:r>
      <w:r>
        <w:t xml:space="preserve"> </w:t>
      </w:r>
      <w:r w:rsidRPr="006B307D">
        <w:rPr>
          <w:rFonts w:hint="eastAsia"/>
        </w:rPr>
        <w:t>Горячкина</w:t>
      </w:r>
      <w:r w:rsidRPr="006B307D">
        <w:t xml:space="preserve">, </w:t>
      </w:r>
      <w:r w:rsidRPr="006B307D">
        <w:rPr>
          <w:rFonts w:hint="eastAsia"/>
        </w:rPr>
        <w:t>Елена</w:t>
      </w:r>
      <w:r w:rsidRPr="006B307D">
        <w:t xml:space="preserve"> </w:t>
      </w:r>
      <w:r w:rsidRPr="006B307D">
        <w:rPr>
          <w:rFonts w:hint="eastAsia"/>
        </w:rPr>
        <w:t>Игоревна</w:t>
      </w:r>
    </w:p>
    <w:p w14:paraId="5A55D6D6" w14:textId="77777777" w:rsidR="006B307D" w:rsidRDefault="006B307D" w:rsidP="006B307D">
      <w:r>
        <w:rPr>
          <w:rFonts w:hint="eastAsia"/>
        </w:rPr>
        <w:t>ОГЛАВЛЕНИЕ</w:t>
      </w:r>
      <w:r>
        <w:t xml:space="preserve"> </w:t>
      </w:r>
      <w:r>
        <w:rPr>
          <w:rFonts w:hint="eastAsia"/>
        </w:rPr>
        <w:t>ДИССЕРТАЦИИ</w:t>
      </w:r>
    </w:p>
    <w:p w14:paraId="2A1FBE30" w14:textId="77777777" w:rsidR="006B307D" w:rsidRDefault="006B307D" w:rsidP="006B307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Горячкина</w:t>
      </w:r>
      <w:r>
        <w:t xml:space="preserve">, </w:t>
      </w:r>
      <w:r>
        <w:rPr>
          <w:rFonts w:hint="eastAsia"/>
        </w:rPr>
        <w:t>Елена</w:t>
      </w:r>
      <w:r>
        <w:t xml:space="preserve"> </w:t>
      </w:r>
      <w:r>
        <w:rPr>
          <w:rFonts w:hint="eastAsia"/>
        </w:rPr>
        <w:t>Игоревна</w:t>
      </w:r>
    </w:p>
    <w:p w14:paraId="1ED0073D" w14:textId="77777777" w:rsidR="006B307D" w:rsidRDefault="006B307D" w:rsidP="006B307D">
      <w:r>
        <w:rPr>
          <w:rFonts w:hint="eastAsia"/>
        </w:rPr>
        <w:t>Оглавление</w:t>
      </w:r>
    </w:p>
    <w:p w14:paraId="2DB273CC" w14:textId="77777777" w:rsidR="006B307D" w:rsidRDefault="006B307D" w:rsidP="006B307D"/>
    <w:p w14:paraId="32111B46" w14:textId="77777777" w:rsidR="006B307D" w:rsidRDefault="006B307D" w:rsidP="006B307D">
      <w:r>
        <w:rPr>
          <w:rFonts w:hint="eastAsia"/>
        </w:rPr>
        <w:t>Стр</w:t>
      </w:r>
      <w:r>
        <w:t>.</w:t>
      </w:r>
    </w:p>
    <w:p w14:paraId="55500ED1" w14:textId="77777777" w:rsidR="006B307D" w:rsidRDefault="006B307D" w:rsidP="006B307D"/>
    <w:p w14:paraId="7B553F37" w14:textId="77777777" w:rsidR="006B307D" w:rsidRDefault="006B307D" w:rsidP="006B307D">
      <w:r>
        <w:rPr>
          <w:rFonts w:hint="eastAsia"/>
        </w:rPr>
        <w:t>ВВЕДЕНИЕ</w:t>
      </w:r>
    </w:p>
    <w:p w14:paraId="10671246" w14:textId="77777777" w:rsidR="006B307D" w:rsidRDefault="006B307D" w:rsidP="006B307D"/>
    <w:p w14:paraId="5D34D37B" w14:textId="77777777" w:rsidR="006B307D" w:rsidRDefault="006B307D" w:rsidP="006B307D">
      <w:r>
        <w:rPr>
          <w:rFonts w:hint="eastAsia"/>
        </w:rPr>
        <w:t>Глава</w:t>
      </w:r>
      <w:r>
        <w:t xml:space="preserve">! </w:t>
      </w:r>
      <w:r>
        <w:rPr>
          <w:rFonts w:hint="eastAsia"/>
        </w:rPr>
        <w:t>ОБЗОР</w:t>
      </w:r>
      <w:r>
        <w:t xml:space="preserve"> </w:t>
      </w:r>
      <w:r>
        <w:rPr>
          <w:rFonts w:hint="eastAsia"/>
        </w:rPr>
        <w:t>ЛИТЕРАТУРЫ</w:t>
      </w:r>
    </w:p>
    <w:p w14:paraId="4EA1FD89" w14:textId="77777777" w:rsidR="006B307D" w:rsidRDefault="006B307D" w:rsidP="006B307D"/>
    <w:p w14:paraId="3788412B" w14:textId="77777777" w:rsidR="006B307D" w:rsidRDefault="006B307D" w:rsidP="006B307D">
      <w:r>
        <w:t xml:space="preserve">1.1. </w:t>
      </w:r>
      <w:r>
        <w:rPr>
          <w:rFonts w:hint="eastAsia"/>
        </w:rPr>
        <w:t>Биологические</w:t>
      </w:r>
      <w:r>
        <w:t xml:space="preserve"> </w:t>
      </w:r>
      <w:r>
        <w:rPr>
          <w:rFonts w:hint="eastAsia"/>
        </w:rPr>
        <w:t>и</w:t>
      </w:r>
      <w:r>
        <w:t xml:space="preserve"> </w:t>
      </w:r>
      <w:r>
        <w:rPr>
          <w:rFonts w:hint="eastAsia"/>
        </w:rPr>
        <w:t>иммуногенные</w:t>
      </w:r>
      <w:r>
        <w:t xml:space="preserve"> </w:t>
      </w:r>
      <w:r>
        <w:rPr>
          <w:rFonts w:hint="eastAsia"/>
        </w:rPr>
        <w:t>свойства</w:t>
      </w:r>
      <w:r>
        <w:t xml:space="preserve"> </w:t>
      </w:r>
      <w:r>
        <w:rPr>
          <w:rFonts w:hint="eastAsia"/>
        </w:rPr>
        <w:t>дерматофитов</w:t>
      </w:r>
    </w:p>
    <w:p w14:paraId="0138E4A5" w14:textId="77777777" w:rsidR="006B307D" w:rsidRDefault="006B307D" w:rsidP="006B307D"/>
    <w:p w14:paraId="7EA82F22" w14:textId="77777777" w:rsidR="006B307D" w:rsidRDefault="006B307D" w:rsidP="006B307D">
      <w:r>
        <w:t xml:space="preserve">1.2. </w:t>
      </w:r>
      <w:r>
        <w:rPr>
          <w:rFonts w:hint="eastAsia"/>
        </w:rPr>
        <w:t>Иммунитет</w:t>
      </w:r>
      <w:r>
        <w:t xml:space="preserve"> </w:t>
      </w:r>
      <w:r>
        <w:rPr>
          <w:rFonts w:hint="eastAsia"/>
        </w:rPr>
        <w:t>при</w:t>
      </w:r>
      <w:r>
        <w:t xml:space="preserve"> </w:t>
      </w:r>
      <w:r>
        <w:rPr>
          <w:rFonts w:hint="eastAsia"/>
        </w:rPr>
        <w:t>дерматофитозах</w:t>
      </w:r>
      <w:r>
        <w:t xml:space="preserve"> </w:t>
      </w:r>
      <w:r>
        <w:rPr>
          <w:rFonts w:hint="eastAsia"/>
        </w:rPr>
        <w:t>животных</w:t>
      </w:r>
    </w:p>
    <w:p w14:paraId="1525171A" w14:textId="77777777" w:rsidR="006B307D" w:rsidRDefault="006B307D" w:rsidP="006B307D"/>
    <w:p w14:paraId="4AF4071A" w14:textId="77777777" w:rsidR="006B307D" w:rsidRDefault="006B307D" w:rsidP="006B307D">
      <w:r>
        <w:t xml:space="preserve">1.3. </w:t>
      </w:r>
      <w:r>
        <w:rPr>
          <w:rFonts w:hint="eastAsia"/>
        </w:rPr>
        <w:t>Качественные</w:t>
      </w:r>
      <w:r>
        <w:t xml:space="preserve"> </w:t>
      </w:r>
      <w:r>
        <w:rPr>
          <w:rFonts w:hint="eastAsia"/>
        </w:rPr>
        <w:t>и</w:t>
      </w:r>
      <w:r>
        <w:t xml:space="preserve"> </w:t>
      </w:r>
      <w:r>
        <w:rPr>
          <w:rFonts w:hint="eastAsia"/>
        </w:rPr>
        <w:t>количественные</w:t>
      </w:r>
      <w:r>
        <w:t xml:space="preserve"> </w:t>
      </w:r>
      <w:r>
        <w:rPr>
          <w:rFonts w:hint="eastAsia"/>
        </w:rPr>
        <w:t>иммунологические</w:t>
      </w:r>
      <w:r>
        <w:t xml:space="preserve"> </w:t>
      </w:r>
      <w:r>
        <w:rPr>
          <w:rFonts w:hint="eastAsia"/>
        </w:rPr>
        <w:t>изменения</w:t>
      </w:r>
      <w:r>
        <w:t xml:space="preserve"> </w:t>
      </w:r>
      <w:r>
        <w:rPr>
          <w:rFonts w:hint="eastAsia"/>
        </w:rPr>
        <w:t>у</w:t>
      </w:r>
      <w:r>
        <w:t xml:space="preserve"> </w:t>
      </w:r>
      <w:r>
        <w:rPr>
          <w:rFonts w:hint="eastAsia"/>
        </w:rPr>
        <w:t>животных</w:t>
      </w:r>
      <w:r>
        <w:t xml:space="preserve"> </w:t>
      </w:r>
      <w:r>
        <w:rPr>
          <w:rFonts w:hint="eastAsia"/>
        </w:rPr>
        <w:t>после</w:t>
      </w:r>
      <w:r>
        <w:t xml:space="preserve"> </w:t>
      </w:r>
      <w:r>
        <w:rPr>
          <w:rFonts w:hint="eastAsia"/>
        </w:rPr>
        <w:t>переболевания</w:t>
      </w:r>
      <w:r>
        <w:t xml:space="preserve"> </w:t>
      </w:r>
      <w:r>
        <w:rPr>
          <w:rFonts w:hint="eastAsia"/>
        </w:rPr>
        <w:t>и</w:t>
      </w:r>
      <w:r>
        <w:t xml:space="preserve"> </w:t>
      </w:r>
      <w:r>
        <w:rPr>
          <w:rFonts w:hint="eastAsia"/>
        </w:rPr>
        <w:t>иммунизации</w:t>
      </w:r>
      <w:r>
        <w:t xml:space="preserve"> </w:t>
      </w:r>
      <w:r>
        <w:rPr>
          <w:rFonts w:hint="eastAsia"/>
        </w:rPr>
        <w:t>биопрепаратами</w:t>
      </w:r>
      <w:r>
        <w:t xml:space="preserve"> </w:t>
      </w:r>
      <w:r>
        <w:rPr>
          <w:rFonts w:hint="eastAsia"/>
        </w:rPr>
        <w:t>против</w:t>
      </w:r>
      <w:r>
        <w:t xml:space="preserve"> </w:t>
      </w:r>
      <w:r>
        <w:rPr>
          <w:rFonts w:hint="eastAsia"/>
        </w:rPr>
        <w:t>дерматофитозов</w:t>
      </w:r>
    </w:p>
    <w:p w14:paraId="0EC1554D" w14:textId="77777777" w:rsidR="006B307D" w:rsidRDefault="006B307D" w:rsidP="006B307D"/>
    <w:p w14:paraId="29F2312F" w14:textId="77777777" w:rsidR="006B307D" w:rsidRDefault="006B307D" w:rsidP="006B307D">
      <w:r>
        <w:t xml:space="preserve">1.4. </w:t>
      </w:r>
      <w:r>
        <w:rPr>
          <w:rFonts w:hint="eastAsia"/>
        </w:rPr>
        <w:t>Серологические</w:t>
      </w:r>
      <w:r>
        <w:t xml:space="preserve"> </w:t>
      </w:r>
      <w:r>
        <w:rPr>
          <w:rFonts w:hint="eastAsia"/>
        </w:rPr>
        <w:t>и</w:t>
      </w:r>
      <w:r>
        <w:t xml:space="preserve"> </w:t>
      </w:r>
      <w:r>
        <w:rPr>
          <w:rFonts w:hint="eastAsia"/>
        </w:rPr>
        <w:t>иммунологические</w:t>
      </w:r>
      <w:r>
        <w:t xml:space="preserve"> </w:t>
      </w:r>
      <w:r>
        <w:rPr>
          <w:rFonts w:hint="eastAsia"/>
        </w:rPr>
        <w:t>исследования</w:t>
      </w:r>
      <w:r>
        <w:t xml:space="preserve"> </w:t>
      </w:r>
      <w:r>
        <w:rPr>
          <w:rFonts w:hint="eastAsia"/>
        </w:rPr>
        <w:t>у</w:t>
      </w:r>
      <w:r>
        <w:t xml:space="preserve"> </w:t>
      </w:r>
      <w:r>
        <w:rPr>
          <w:rFonts w:hint="eastAsia"/>
        </w:rPr>
        <w:t>животных</w:t>
      </w:r>
      <w:r>
        <w:t xml:space="preserve"> </w:t>
      </w:r>
      <w:r>
        <w:rPr>
          <w:rFonts w:hint="eastAsia"/>
        </w:rPr>
        <w:t>и</w:t>
      </w:r>
      <w:r>
        <w:t xml:space="preserve"> </w:t>
      </w:r>
      <w:r>
        <w:rPr>
          <w:rFonts w:hint="eastAsia"/>
        </w:rPr>
        <w:t>человека</w:t>
      </w:r>
      <w:r>
        <w:t xml:space="preserve"> </w:t>
      </w:r>
      <w:r>
        <w:rPr>
          <w:rFonts w:hint="eastAsia"/>
        </w:rPr>
        <w:t>после</w:t>
      </w:r>
      <w:r>
        <w:t xml:space="preserve"> </w:t>
      </w:r>
      <w:r>
        <w:rPr>
          <w:rFonts w:hint="eastAsia"/>
        </w:rPr>
        <w:t>переболевания</w:t>
      </w:r>
      <w:r>
        <w:t xml:space="preserve"> </w:t>
      </w:r>
      <w:r>
        <w:rPr>
          <w:rFonts w:hint="eastAsia"/>
        </w:rPr>
        <w:t>и</w:t>
      </w:r>
      <w:r>
        <w:t xml:space="preserve"> </w:t>
      </w:r>
      <w:r>
        <w:rPr>
          <w:rFonts w:hint="eastAsia"/>
        </w:rPr>
        <w:t>иммунизации</w:t>
      </w:r>
      <w:r>
        <w:t xml:space="preserve"> </w:t>
      </w:r>
      <w:r>
        <w:rPr>
          <w:rFonts w:hint="eastAsia"/>
        </w:rPr>
        <w:t>биопрепаратами</w:t>
      </w:r>
      <w:r>
        <w:t xml:space="preserve"> </w:t>
      </w:r>
      <w:r>
        <w:rPr>
          <w:rFonts w:hint="eastAsia"/>
        </w:rPr>
        <w:t>против</w:t>
      </w:r>
      <w:r>
        <w:t xml:space="preserve"> </w:t>
      </w:r>
      <w:r>
        <w:rPr>
          <w:rFonts w:hint="eastAsia"/>
        </w:rPr>
        <w:t>дерматофитозов</w:t>
      </w:r>
    </w:p>
    <w:p w14:paraId="4B55931E" w14:textId="77777777" w:rsidR="006B307D" w:rsidRDefault="006B307D" w:rsidP="006B307D"/>
    <w:p w14:paraId="2CF9C4D6" w14:textId="77777777" w:rsidR="006B307D" w:rsidRDefault="006B307D" w:rsidP="006B307D">
      <w:r>
        <w:t xml:space="preserve">1.5. </w:t>
      </w:r>
      <w:r>
        <w:rPr>
          <w:rFonts w:hint="eastAsia"/>
        </w:rPr>
        <w:t>Специфические</w:t>
      </w:r>
      <w:r>
        <w:t xml:space="preserve"> </w:t>
      </w:r>
      <w:r>
        <w:rPr>
          <w:rFonts w:hint="eastAsia"/>
        </w:rPr>
        <w:t>биопрепараты</w:t>
      </w:r>
      <w:r>
        <w:t xml:space="preserve"> </w:t>
      </w:r>
      <w:r>
        <w:rPr>
          <w:rFonts w:hint="eastAsia"/>
        </w:rPr>
        <w:t>для</w:t>
      </w:r>
      <w:r>
        <w:t xml:space="preserve"> </w:t>
      </w:r>
      <w:r>
        <w:rPr>
          <w:rFonts w:hint="eastAsia"/>
        </w:rPr>
        <w:t>профилактики</w:t>
      </w:r>
      <w:r>
        <w:t xml:space="preserve"> </w:t>
      </w:r>
      <w:r>
        <w:rPr>
          <w:rFonts w:hint="eastAsia"/>
        </w:rPr>
        <w:t>и</w:t>
      </w:r>
      <w:r>
        <w:t xml:space="preserve"> </w:t>
      </w:r>
      <w:r>
        <w:rPr>
          <w:rFonts w:hint="eastAsia"/>
        </w:rPr>
        <w:t>терапии</w:t>
      </w:r>
    </w:p>
    <w:p w14:paraId="0500FE8B" w14:textId="77777777" w:rsidR="006B307D" w:rsidRDefault="006B307D" w:rsidP="006B307D"/>
    <w:p w14:paraId="1231C1D6" w14:textId="77777777" w:rsidR="006B307D" w:rsidRDefault="006B307D" w:rsidP="006B307D">
      <w:r>
        <w:t>27</w:t>
      </w:r>
    </w:p>
    <w:p w14:paraId="19E5F015" w14:textId="77777777" w:rsidR="006B307D" w:rsidRDefault="006B307D" w:rsidP="006B307D"/>
    <w:p w14:paraId="25381818" w14:textId="77777777" w:rsidR="006B307D" w:rsidRDefault="006B307D" w:rsidP="006B307D">
      <w:r>
        <w:rPr>
          <w:rFonts w:hint="eastAsia"/>
        </w:rPr>
        <w:t>трихофитии</w:t>
      </w:r>
      <w:r>
        <w:t xml:space="preserve"> </w:t>
      </w:r>
      <w:r>
        <w:rPr>
          <w:rFonts w:hint="eastAsia"/>
        </w:rPr>
        <w:t>пушных</w:t>
      </w:r>
      <w:r>
        <w:t xml:space="preserve"> </w:t>
      </w:r>
      <w:r>
        <w:rPr>
          <w:rFonts w:hint="eastAsia"/>
        </w:rPr>
        <w:t>зверей</w:t>
      </w:r>
      <w:r>
        <w:t xml:space="preserve">, </w:t>
      </w:r>
      <w:r>
        <w:rPr>
          <w:rFonts w:hint="eastAsia"/>
        </w:rPr>
        <w:t>кроликов</w:t>
      </w:r>
      <w:r>
        <w:t xml:space="preserve">, </w:t>
      </w:r>
      <w:r>
        <w:rPr>
          <w:rFonts w:hint="eastAsia"/>
        </w:rPr>
        <w:t>собак</w:t>
      </w:r>
      <w:r>
        <w:t xml:space="preserve"> </w:t>
      </w:r>
      <w:r>
        <w:rPr>
          <w:rFonts w:hint="eastAsia"/>
        </w:rPr>
        <w:t>и</w:t>
      </w:r>
      <w:r>
        <w:t xml:space="preserve"> </w:t>
      </w:r>
      <w:r>
        <w:rPr>
          <w:rFonts w:hint="eastAsia"/>
        </w:rPr>
        <w:t>кошек</w:t>
      </w:r>
    </w:p>
    <w:p w14:paraId="7401089D" w14:textId="77777777" w:rsidR="006B307D" w:rsidRDefault="006B307D" w:rsidP="006B307D"/>
    <w:p w14:paraId="66B45C34" w14:textId="77777777" w:rsidR="006B307D" w:rsidRDefault="006B307D" w:rsidP="006B307D">
      <w:r>
        <w:rPr>
          <w:rFonts w:hint="eastAsia"/>
        </w:rPr>
        <w:lastRenderedPageBreak/>
        <w:t>Глава</w:t>
      </w:r>
      <w:r>
        <w:t xml:space="preserve"> 2. </w:t>
      </w:r>
      <w:r>
        <w:rPr>
          <w:rFonts w:hint="eastAsia"/>
        </w:rPr>
        <w:t>СОБСТВЕННЫЕ</w:t>
      </w:r>
      <w:r>
        <w:t xml:space="preserve"> </w:t>
      </w:r>
      <w:r>
        <w:rPr>
          <w:rFonts w:hint="eastAsia"/>
        </w:rPr>
        <w:t>ИССЛЕДОВАНИЯ</w:t>
      </w:r>
    </w:p>
    <w:p w14:paraId="304229C2" w14:textId="77777777" w:rsidR="006B307D" w:rsidRDefault="006B307D" w:rsidP="006B307D"/>
    <w:p w14:paraId="7548BC68" w14:textId="77777777" w:rsidR="006B307D" w:rsidRDefault="006B307D" w:rsidP="006B307D">
      <w:r>
        <w:t xml:space="preserve">1. </w:t>
      </w:r>
      <w:r>
        <w:rPr>
          <w:rFonts w:hint="eastAsia"/>
        </w:rPr>
        <w:t>МАТЕРИАЛЫ</w:t>
      </w:r>
      <w:r>
        <w:t xml:space="preserve"> </w:t>
      </w:r>
      <w:r>
        <w:rPr>
          <w:rFonts w:hint="eastAsia"/>
        </w:rPr>
        <w:t>И</w:t>
      </w:r>
      <w:r>
        <w:t xml:space="preserve"> </w:t>
      </w:r>
      <w:r>
        <w:rPr>
          <w:rFonts w:hint="eastAsia"/>
        </w:rPr>
        <w:t>МЕТОДЫ</w:t>
      </w:r>
    </w:p>
    <w:p w14:paraId="0270E62F" w14:textId="77777777" w:rsidR="006B307D" w:rsidRDefault="006B307D" w:rsidP="006B307D"/>
    <w:p w14:paraId="403B4B0D" w14:textId="77777777" w:rsidR="006B307D" w:rsidRDefault="006B307D" w:rsidP="006B307D">
      <w:r>
        <w:t xml:space="preserve">2. </w:t>
      </w:r>
      <w:r>
        <w:rPr>
          <w:rFonts w:hint="eastAsia"/>
        </w:rPr>
        <w:t>РЕЗУЛЬТАТЫ</w:t>
      </w:r>
      <w:r>
        <w:t xml:space="preserve"> </w:t>
      </w:r>
      <w:r>
        <w:rPr>
          <w:rFonts w:hint="eastAsia"/>
        </w:rPr>
        <w:t>СОБСТВЕННЫХ</w:t>
      </w:r>
      <w:r>
        <w:t xml:space="preserve"> </w:t>
      </w:r>
      <w:r>
        <w:rPr>
          <w:rFonts w:hint="eastAsia"/>
        </w:rPr>
        <w:t>ИССЛЕДОВАНИЙ</w:t>
      </w:r>
    </w:p>
    <w:p w14:paraId="3DBB117C" w14:textId="77777777" w:rsidR="006B307D" w:rsidRDefault="006B307D" w:rsidP="006B307D"/>
    <w:p w14:paraId="4C9A91C5" w14:textId="77777777" w:rsidR="006B307D" w:rsidRDefault="006B307D" w:rsidP="006B307D">
      <w:r>
        <w:t xml:space="preserve">2.1. </w:t>
      </w:r>
      <w:r>
        <w:rPr>
          <w:rFonts w:hint="eastAsia"/>
        </w:rPr>
        <w:t>Культурально</w:t>
      </w:r>
      <w:r>
        <w:t>-</w:t>
      </w:r>
      <w:r>
        <w:rPr>
          <w:rFonts w:hint="eastAsia"/>
        </w:rPr>
        <w:t>морфологические</w:t>
      </w:r>
      <w:r>
        <w:t xml:space="preserve"> </w:t>
      </w:r>
      <w:r>
        <w:rPr>
          <w:rFonts w:hint="eastAsia"/>
        </w:rPr>
        <w:t>свойства</w:t>
      </w:r>
      <w:r>
        <w:t xml:space="preserve"> </w:t>
      </w:r>
      <w:r>
        <w:rPr>
          <w:rFonts w:hint="eastAsia"/>
        </w:rPr>
        <w:t>дерматофитов</w:t>
      </w:r>
      <w:r>
        <w:t xml:space="preserve"> </w:t>
      </w:r>
      <w:r>
        <w:rPr>
          <w:rFonts w:hint="eastAsia"/>
        </w:rPr>
        <w:t>М</w:t>
      </w:r>
      <w:r>
        <w:t xml:space="preserve">. canis, </w:t>
      </w:r>
      <w:r>
        <w:rPr>
          <w:rFonts w:hint="eastAsia"/>
        </w:rPr>
        <w:t>выделенных</w:t>
      </w:r>
      <w:r>
        <w:t xml:space="preserve"> </w:t>
      </w:r>
      <w:r>
        <w:rPr>
          <w:rFonts w:hint="eastAsia"/>
        </w:rPr>
        <w:t>от</w:t>
      </w:r>
      <w:r>
        <w:t xml:space="preserve"> </w:t>
      </w:r>
      <w:r>
        <w:rPr>
          <w:rFonts w:hint="eastAsia"/>
        </w:rPr>
        <w:t>разных</w:t>
      </w:r>
      <w:r>
        <w:t xml:space="preserve"> </w:t>
      </w:r>
      <w:r>
        <w:rPr>
          <w:rFonts w:hint="eastAsia"/>
        </w:rPr>
        <w:t>видов</w:t>
      </w:r>
      <w:r>
        <w:t xml:space="preserve"> </w:t>
      </w:r>
      <w:r>
        <w:rPr>
          <w:rFonts w:hint="eastAsia"/>
        </w:rPr>
        <w:t>с</w:t>
      </w:r>
      <w:r>
        <w:t xml:space="preserve"> </w:t>
      </w:r>
      <w:r>
        <w:rPr>
          <w:rFonts w:hint="eastAsia"/>
        </w:rPr>
        <w:t>симптомокомплексом</w:t>
      </w:r>
    </w:p>
    <w:p w14:paraId="60D71698" w14:textId="77777777" w:rsidR="006B307D" w:rsidRDefault="006B307D" w:rsidP="006B307D"/>
    <w:p w14:paraId="368AB1DE" w14:textId="77777777" w:rsidR="006B307D" w:rsidRDefault="006B307D" w:rsidP="006B307D">
      <w:r>
        <w:t>37</w:t>
      </w:r>
    </w:p>
    <w:p w14:paraId="01D653AA" w14:textId="77777777" w:rsidR="006B307D" w:rsidRDefault="006B307D" w:rsidP="006B307D"/>
    <w:p w14:paraId="16545536" w14:textId="77777777" w:rsidR="006B307D" w:rsidRDefault="006B307D" w:rsidP="006B307D">
      <w:r>
        <w:rPr>
          <w:rFonts w:hint="eastAsia"/>
        </w:rPr>
        <w:t>микроспории</w:t>
      </w:r>
    </w:p>
    <w:p w14:paraId="3C55B1CA" w14:textId="77777777" w:rsidR="006B307D" w:rsidRDefault="006B307D" w:rsidP="006B307D"/>
    <w:p w14:paraId="3E927391" w14:textId="77777777" w:rsidR="006B307D" w:rsidRDefault="006B307D" w:rsidP="006B307D">
      <w:r>
        <w:t xml:space="preserve">2.2. </w:t>
      </w:r>
      <w:r>
        <w:rPr>
          <w:rFonts w:hint="eastAsia"/>
        </w:rPr>
        <w:t>Культурально</w:t>
      </w:r>
      <w:r>
        <w:t>-</w:t>
      </w:r>
      <w:r>
        <w:rPr>
          <w:rFonts w:hint="eastAsia"/>
        </w:rPr>
        <w:t>морфологические</w:t>
      </w:r>
      <w:r>
        <w:t xml:space="preserve"> </w:t>
      </w:r>
      <w:r>
        <w:rPr>
          <w:rFonts w:hint="eastAsia"/>
        </w:rPr>
        <w:t>свойства</w:t>
      </w:r>
      <w:r>
        <w:t xml:space="preserve"> </w:t>
      </w:r>
      <w:r>
        <w:rPr>
          <w:rFonts w:hint="eastAsia"/>
        </w:rPr>
        <w:t>дерматофитов</w:t>
      </w:r>
      <w:r>
        <w:t xml:space="preserve"> </w:t>
      </w:r>
      <w:r>
        <w:rPr>
          <w:rFonts w:hint="eastAsia"/>
        </w:rPr>
        <w:t>Т</w:t>
      </w:r>
      <w:r>
        <w:t xml:space="preserve">. mentagrophytes, </w:t>
      </w:r>
      <w:r>
        <w:rPr>
          <w:rFonts w:hint="eastAsia"/>
        </w:rPr>
        <w:t>выделенных</w:t>
      </w:r>
      <w:r>
        <w:t xml:space="preserve"> </w:t>
      </w:r>
      <w:r>
        <w:rPr>
          <w:rFonts w:hint="eastAsia"/>
        </w:rPr>
        <w:t>от</w:t>
      </w:r>
      <w:r>
        <w:t xml:space="preserve"> </w:t>
      </w:r>
      <w:r>
        <w:rPr>
          <w:rFonts w:hint="eastAsia"/>
        </w:rPr>
        <w:t>пушных</w:t>
      </w:r>
      <w:r>
        <w:t xml:space="preserve"> </w:t>
      </w:r>
      <w:r>
        <w:rPr>
          <w:rFonts w:hint="eastAsia"/>
        </w:rPr>
        <w:t>зверей</w:t>
      </w:r>
      <w:r>
        <w:t xml:space="preserve"> </w:t>
      </w:r>
      <w:r>
        <w:rPr>
          <w:rFonts w:hint="eastAsia"/>
        </w:rPr>
        <w:t>и</w:t>
      </w:r>
      <w:r>
        <w:t xml:space="preserve"> </w:t>
      </w:r>
      <w:r>
        <w:rPr>
          <w:rFonts w:hint="eastAsia"/>
        </w:rPr>
        <w:t>кроликов</w:t>
      </w:r>
      <w:r>
        <w:t xml:space="preserve"> </w:t>
      </w:r>
      <w:r>
        <w:rPr>
          <w:rFonts w:hint="eastAsia"/>
        </w:rPr>
        <w:t>с</w:t>
      </w:r>
      <w:r>
        <w:t xml:space="preserve"> </w:t>
      </w:r>
      <w:r>
        <w:rPr>
          <w:rFonts w:hint="eastAsia"/>
        </w:rPr>
        <w:t>симптомокомплексом</w:t>
      </w:r>
      <w:r>
        <w:t xml:space="preserve"> </w:t>
      </w:r>
      <w:r>
        <w:rPr>
          <w:rFonts w:hint="eastAsia"/>
        </w:rPr>
        <w:t>трихофитии</w:t>
      </w:r>
    </w:p>
    <w:p w14:paraId="13684BB5" w14:textId="77777777" w:rsidR="006B307D" w:rsidRDefault="006B307D" w:rsidP="006B307D"/>
    <w:p w14:paraId="232D23EA" w14:textId="77777777" w:rsidR="006B307D" w:rsidRDefault="006B307D" w:rsidP="006B307D">
      <w:r>
        <w:t xml:space="preserve">2.3. </w:t>
      </w:r>
      <w:r>
        <w:rPr>
          <w:rFonts w:hint="eastAsia"/>
        </w:rPr>
        <w:t>Культурально</w:t>
      </w:r>
      <w:r>
        <w:t>-</w:t>
      </w:r>
      <w:r>
        <w:rPr>
          <w:rFonts w:hint="eastAsia"/>
        </w:rPr>
        <w:t>морфологические</w:t>
      </w:r>
      <w:r>
        <w:t xml:space="preserve"> </w:t>
      </w:r>
      <w:r>
        <w:rPr>
          <w:rFonts w:hint="eastAsia"/>
        </w:rPr>
        <w:t>свойства</w:t>
      </w:r>
      <w:r>
        <w:t xml:space="preserve"> </w:t>
      </w:r>
      <w:r>
        <w:rPr>
          <w:rFonts w:hint="eastAsia"/>
        </w:rPr>
        <w:t>смешанных</w:t>
      </w:r>
      <w:r>
        <w:t xml:space="preserve"> </w:t>
      </w:r>
      <w:r>
        <w:rPr>
          <w:rFonts w:hint="eastAsia"/>
        </w:rPr>
        <w:t>культур</w:t>
      </w:r>
      <w:r>
        <w:t xml:space="preserve"> </w:t>
      </w:r>
      <w:r>
        <w:rPr>
          <w:rFonts w:hint="eastAsia"/>
        </w:rPr>
        <w:t>дерматофитов</w:t>
      </w:r>
      <w:r>
        <w:t xml:space="preserve"> </w:t>
      </w:r>
      <w:r>
        <w:rPr>
          <w:rFonts w:hint="eastAsia"/>
        </w:rPr>
        <w:t>выделенных</w:t>
      </w:r>
      <w:r>
        <w:t xml:space="preserve"> </w:t>
      </w:r>
      <w:r>
        <w:rPr>
          <w:rFonts w:hint="eastAsia"/>
        </w:rPr>
        <w:t>от</w:t>
      </w:r>
      <w:r>
        <w:t xml:space="preserve"> </w:t>
      </w:r>
      <w:r>
        <w:rPr>
          <w:rFonts w:hint="eastAsia"/>
        </w:rPr>
        <w:t>пушных</w:t>
      </w:r>
      <w:r>
        <w:t xml:space="preserve"> </w:t>
      </w:r>
      <w:r>
        <w:rPr>
          <w:rFonts w:hint="eastAsia"/>
        </w:rPr>
        <w:t>зверей</w:t>
      </w:r>
    </w:p>
    <w:p w14:paraId="15C79496" w14:textId="77777777" w:rsidR="006B307D" w:rsidRDefault="006B307D" w:rsidP="006B307D"/>
    <w:p w14:paraId="249C0A66" w14:textId="77777777" w:rsidR="006B307D" w:rsidRDefault="006B307D" w:rsidP="006B307D">
      <w:r>
        <w:t xml:space="preserve">2.4. </w:t>
      </w:r>
      <w:r>
        <w:rPr>
          <w:rFonts w:hint="eastAsia"/>
        </w:rPr>
        <w:t>Культурально</w:t>
      </w:r>
      <w:r>
        <w:t>-</w:t>
      </w:r>
      <w:r>
        <w:rPr>
          <w:rFonts w:hint="eastAsia"/>
        </w:rPr>
        <w:t>морфологические</w:t>
      </w:r>
      <w:r>
        <w:t xml:space="preserve"> </w:t>
      </w:r>
      <w:r>
        <w:rPr>
          <w:rFonts w:hint="eastAsia"/>
        </w:rPr>
        <w:t>свойства</w:t>
      </w:r>
      <w:r>
        <w:t xml:space="preserve"> </w:t>
      </w:r>
      <w:r>
        <w:rPr>
          <w:rFonts w:hint="eastAsia"/>
        </w:rPr>
        <w:t>штаммов</w:t>
      </w:r>
      <w:r>
        <w:t>,</w:t>
      </w:r>
    </w:p>
    <w:p w14:paraId="11479E9C" w14:textId="77777777" w:rsidR="006B307D" w:rsidRDefault="006B307D" w:rsidP="006B307D"/>
    <w:p w14:paraId="039C78F4" w14:textId="77777777" w:rsidR="006B307D" w:rsidRDefault="006B307D" w:rsidP="006B307D">
      <w:r>
        <w:t>54</w:t>
      </w:r>
    </w:p>
    <w:p w14:paraId="24D8D78C" w14:textId="77777777" w:rsidR="006B307D" w:rsidRDefault="006B307D" w:rsidP="006B307D"/>
    <w:p w14:paraId="2DD1E476" w14:textId="77777777" w:rsidR="006B307D" w:rsidRDefault="006B307D" w:rsidP="006B307D">
      <w:r>
        <w:rPr>
          <w:rFonts w:hint="eastAsia"/>
        </w:rPr>
        <w:t>использованных</w:t>
      </w:r>
      <w:r>
        <w:t xml:space="preserve"> </w:t>
      </w:r>
      <w:r>
        <w:rPr>
          <w:rFonts w:hint="eastAsia"/>
        </w:rPr>
        <w:t>в</w:t>
      </w:r>
      <w:r>
        <w:t xml:space="preserve"> </w:t>
      </w:r>
      <w:r>
        <w:rPr>
          <w:rFonts w:hint="eastAsia"/>
        </w:rPr>
        <w:t>работе</w:t>
      </w:r>
    </w:p>
    <w:p w14:paraId="68364B19" w14:textId="77777777" w:rsidR="006B307D" w:rsidRDefault="006B307D" w:rsidP="006B307D"/>
    <w:p w14:paraId="05EBDBD2" w14:textId="77777777" w:rsidR="006B307D" w:rsidRDefault="006B307D" w:rsidP="006B307D">
      <w:r>
        <w:t xml:space="preserve">2.5. </w:t>
      </w:r>
      <w:r>
        <w:rPr>
          <w:rFonts w:hint="eastAsia"/>
        </w:rPr>
        <w:t>Сравнительная</w:t>
      </w:r>
      <w:r>
        <w:t xml:space="preserve"> </w:t>
      </w:r>
      <w:r>
        <w:rPr>
          <w:rFonts w:hint="eastAsia"/>
        </w:rPr>
        <w:t>оценка</w:t>
      </w:r>
      <w:r>
        <w:t xml:space="preserve"> </w:t>
      </w:r>
      <w:r>
        <w:rPr>
          <w:rFonts w:hint="eastAsia"/>
        </w:rPr>
        <w:t>антигенной</w:t>
      </w:r>
      <w:r>
        <w:t xml:space="preserve"> </w:t>
      </w:r>
      <w:r>
        <w:rPr>
          <w:rFonts w:hint="eastAsia"/>
        </w:rPr>
        <w:t>активности</w:t>
      </w:r>
      <w:r>
        <w:t xml:space="preserve"> </w:t>
      </w:r>
      <w:r>
        <w:rPr>
          <w:rFonts w:hint="eastAsia"/>
        </w:rPr>
        <w:t>вакцин</w:t>
      </w:r>
      <w:r>
        <w:t xml:space="preserve"> </w:t>
      </w:r>
      <w:r>
        <w:rPr>
          <w:rFonts w:hint="eastAsia"/>
        </w:rPr>
        <w:t>Ментавак</w:t>
      </w:r>
      <w:r>
        <w:t xml:space="preserve"> </w:t>
      </w:r>
      <w:r>
        <w:rPr>
          <w:rFonts w:hint="eastAsia"/>
        </w:rPr>
        <w:t>и</w:t>
      </w:r>
      <w:r>
        <w:t xml:space="preserve"> </w:t>
      </w:r>
      <w:r>
        <w:rPr>
          <w:rFonts w:hint="eastAsia"/>
        </w:rPr>
        <w:t>Микканис</w:t>
      </w:r>
      <w:r>
        <w:t xml:space="preserve"> </w:t>
      </w:r>
      <w:r>
        <w:rPr>
          <w:rFonts w:hint="eastAsia"/>
        </w:rPr>
        <w:t>на</w:t>
      </w:r>
      <w:r>
        <w:t xml:space="preserve"> </w:t>
      </w:r>
      <w:r>
        <w:rPr>
          <w:rFonts w:hint="eastAsia"/>
        </w:rPr>
        <w:t>кроликах</w:t>
      </w:r>
      <w:r>
        <w:t xml:space="preserve"> </w:t>
      </w:r>
      <w:r>
        <w:rPr>
          <w:rFonts w:hint="eastAsia"/>
        </w:rPr>
        <w:t>по</w:t>
      </w:r>
      <w:r>
        <w:t xml:space="preserve"> </w:t>
      </w:r>
      <w:r>
        <w:rPr>
          <w:rFonts w:hint="eastAsia"/>
        </w:rPr>
        <w:t>результатам</w:t>
      </w:r>
      <w:r>
        <w:t xml:space="preserve"> </w:t>
      </w:r>
      <w:r>
        <w:rPr>
          <w:rFonts w:hint="eastAsia"/>
        </w:rPr>
        <w:t>реакции</w:t>
      </w:r>
    </w:p>
    <w:p w14:paraId="445CC3AE" w14:textId="77777777" w:rsidR="006B307D" w:rsidRDefault="006B307D" w:rsidP="006B307D"/>
    <w:p w14:paraId="35CBD37C" w14:textId="77777777" w:rsidR="006B307D" w:rsidRDefault="006B307D" w:rsidP="006B307D">
      <w:r>
        <w:t>60</w:t>
      </w:r>
    </w:p>
    <w:p w14:paraId="677D1DC0" w14:textId="77777777" w:rsidR="006B307D" w:rsidRDefault="006B307D" w:rsidP="006B307D"/>
    <w:p w14:paraId="45EB498F" w14:textId="77777777" w:rsidR="006B307D" w:rsidRDefault="006B307D" w:rsidP="006B307D">
      <w:r>
        <w:rPr>
          <w:rFonts w:hint="eastAsia"/>
        </w:rPr>
        <w:t>агглютинации</w:t>
      </w:r>
    </w:p>
    <w:p w14:paraId="6E71C19F" w14:textId="77777777" w:rsidR="006B307D" w:rsidRDefault="006B307D" w:rsidP="006B307D"/>
    <w:p w14:paraId="1D1DE654" w14:textId="77777777" w:rsidR="006B307D" w:rsidRDefault="006B307D" w:rsidP="006B307D">
      <w:r>
        <w:t xml:space="preserve">2.6. </w:t>
      </w:r>
      <w:r>
        <w:rPr>
          <w:rFonts w:hint="eastAsia"/>
        </w:rPr>
        <w:t>Оценка</w:t>
      </w:r>
      <w:r>
        <w:t xml:space="preserve"> </w:t>
      </w:r>
      <w:r>
        <w:rPr>
          <w:rFonts w:hint="eastAsia"/>
        </w:rPr>
        <w:t>профилактической</w:t>
      </w:r>
      <w:r>
        <w:t xml:space="preserve"> </w:t>
      </w:r>
      <w:r>
        <w:rPr>
          <w:rFonts w:hint="eastAsia"/>
        </w:rPr>
        <w:t>эффективности</w:t>
      </w:r>
      <w:r>
        <w:t xml:space="preserve"> </w:t>
      </w:r>
      <w:r>
        <w:rPr>
          <w:rFonts w:hint="eastAsia"/>
        </w:rPr>
        <w:t>вакцин</w:t>
      </w:r>
      <w:r>
        <w:t xml:space="preserve"> </w:t>
      </w:r>
      <w:r>
        <w:rPr>
          <w:rFonts w:hint="eastAsia"/>
        </w:rPr>
        <w:t>Ментавак</w:t>
      </w:r>
    </w:p>
    <w:p w14:paraId="1F19D7D8" w14:textId="77777777" w:rsidR="006B307D" w:rsidRDefault="006B307D" w:rsidP="006B307D"/>
    <w:p w14:paraId="3D7A3D34" w14:textId="77777777" w:rsidR="006B307D" w:rsidRDefault="006B307D" w:rsidP="006B307D">
      <w:r>
        <w:t>65</w:t>
      </w:r>
    </w:p>
    <w:p w14:paraId="158AD586" w14:textId="77777777" w:rsidR="006B307D" w:rsidRDefault="006B307D" w:rsidP="006B307D"/>
    <w:p w14:paraId="0A2E4329" w14:textId="77777777" w:rsidR="006B307D" w:rsidRDefault="006B307D" w:rsidP="006B307D">
      <w:r>
        <w:rPr>
          <w:rFonts w:hint="eastAsia"/>
        </w:rPr>
        <w:t>и</w:t>
      </w:r>
      <w:r>
        <w:t xml:space="preserve"> </w:t>
      </w:r>
      <w:r>
        <w:rPr>
          <w:rFonts w:hint="eastAsia"/>
        </w:rPr>
        <w:t>Микканис</w:t>
      </w:r>
      <w:r>
        <w:t xml:space="preserve"> </w:t>
      </w:r>
      <w:r>
        <w:rPr>
          <w:rFonts w:hint="eastAsia"/>
        </w:rPr>
        <w:t>на</w:t>
      </w:r>
      <w:r>
        <w:t xml:space="preserve"> </w:t>
      </w:r>
      <w:r>
        <w:rPr>
          <w:rFonts w:hint="eastAsia"/>
        </w:rPr>
        <w:t>кроликах</w:t>
      </w:r>
      <w:r>
        <w:t xml:space="preserve"> </w:t>
      </w:r>
      <w:r>
        <w:rPr>
          <w:rFonts w:hint="eastAsia"/>
        </w:rPr>
        <w:t>в</w:t>
      </w:r>
      <w:r>
        <w:t xml:space="preserve"> </w:t>
      </w:r>
      <w:r>
        <w:rPr>
          <w:rFonts w:hint="eastAsia"/>
        </w:rPr>
        <w:t>сравнительном</w:t>
      </w:r>
      <w:r>
        <w:t xml:space="preserve"> </w:t>
      </w:r>
      <w:r>
        <w:rPr>
          <w:rFonts w:hint="eastAsia"/>
        </w:rPr>
        <w:t>аспекте</w:t>
      </w:r>
    </w:p>
    <w:p w14:paraId="2BD32854" w14:textId="77777777" w:rsidR="006B307D" w:rsidRDefault="006B307D" w:rsidP="006B307D"/>
    <w:p w14:paraId="5EBEED57" w14:textId="77777777" w:rsidR="006B307D" w:rsidRDefault="006B307D" w:rsidP="006B307D">
      <w:r>
        <w:t xml:space="preserve">2.7. </w:t>
      </w:r>
      <w:r>
        <w:rPr>
          <w:rFonts w:hint="eastAsia"/>
        </w:rPr>
        <w:t>Сравнительная</w:t>
      </w:r>
      <w:r>
        <w:t xml:space="preserve"> </w:t>
      </w:r>
      <w:r>
        <w:rPr>
          <w:rFonts w:hint="eastAsia"/>
        </w:rPr>
        <w:t>оценка</w:t>
      </w:r>
      <w:r>
        <w:t xml:space="preserve"> </w:t>
      </w:r>
      <w:r>
        <w:rPr>
          <w:rFonts w:hint="eastAsia"/>
        </w:rPr>
        <w:t>терапевтической</w:t>
      </w:r>
      <w:r>
        <w:t xml:space="preserve"> </w:t>
      </w:r>
      <w:r>
        <w:rPr>
          <w:rFonts w:hint="eastAsia"/>
        </w:rPr>
        <w:t>эффективности</w:t>
      </w:r>
      <w:r>
        <w:t xml:space="preserve"> </w:t>
      </w:r>
      <w:r>
        <w:rPr>
          <w:rFonts w:hint="eastAsia"/>
        </w:rPr>
        <w:t>вакцин</w:t>
      </w:r>
      <w:r>
        <w:t xml:space="preserve"> </w:t>
      </w:r>
      <w:r>
        <w:rPr>
          <w:rFonts w:hint="eastAsia"/>
        </w:rPr>
        <w:t>Ментавак</w:t>
      </w:r>
      <w:r>
        <w:t xml:space="preserve"> </w:t>
      </w:r>
      <w:r>
        <w:rPr>
          <w:rFonts w:hint="eastAsia"/>
        </w:rPr>
        <w:t>и</w:t>
      </w:r>
      <w:r>
        <w:t xml:space="preserve"> </w:t>
      </w:r>
      <w:r>
        <w:rPr>
          <w:rFonts w:hint="eastAsia"/>
        </w:rPr>
        <w:t>Микканис</w:t>
      </w:r>
      <w:r>
        <w:t xml:space="preserve"> </w:t>
      </w:r>
      <w:r>
        <w:rPr>
          <w:rFonts w:hint="eastAsia"/>
        </w:rPr>
        <w:t>на</w:t>
      </w:r>
      <w:r>
        <w:t xml:space="preserve"> </w:t>
      </w:r>
      <w:r>
        <w:rPr>
          <w:rFonts w:hint="eastAsia"/>
        </w:rPr>
        <w:t>кроликах</w:t>
      </w:r>
    </w:p>
    <w:p w14:paraId="5DA3FFBD" w14:textId="77777777" w:rsidR="006B307D" w:rsidRDefault="006B307D" w:rsidP="006B307D"/>
    <w:p w14:paraId="7796ED64" w14:textId="77777777" w:rsidR="006B307D" w:rsidRDefault="006B307D" w:rsidP="006B307D">
      <w:r>
        <w:t xml:space="preserve">2.8. </w:t>
      </w:r>
      <w:r>
        <w:rPr>
          <w:rFonts w:hint="eastAsia"/>
        </w:rPr>
        <w:t>Определение</w:t>
      </w:r>
      <w:r>
        <w:t xml:space="preserve"> </w:t>
      </w:r>
      <w:r>
        <w:rPr>
          <w:rFonts w:hint="eastAsia"/>
        </w:rPr>
        <w:t>антигенной</w:t>
      </w:r>
      <w:r>
        <w:t xml:space="preserve"> </w:t>
      </w:r>
      <w:r>
        <w:rPr>
          <w:rFonts w:hint="eastAsia"/>
        </w:rPr>
        <w:t>активности</w:t>
      </w:r>
      <w:r>
        <w:t xml:space="preserve"> </w:t>
      </w:r>
      <w:r>
        <w:rPr>
          <w:rFonts w:hint="eastAsia"/>
        </w:rPr>
        <w:t>вакцины</w:t>
      </w:r>
      <w:r>
        <w:t xml:space="preserve"> </w:t>
      </w:r>
      <w:r>
        <w:rPr>
          <w:rFonts w:hint="eastAsia"/>
        </w:rPr>
        <w:t>Пушвак</w:t>
      </w:r>
      <w:r>
        <w:t xml:space="preserve"> </w:t>
      </w:r>
      <w:r>
        <w:rPr>
          <w:rFonts w:hint="eastAsia"/>
        </w:rPr>
        <w:t>на</w:t>
      </w:r>
    </w:p>
    <w:p w14:paraId="741E1F91" w14:textId="77777777" w:rsidR="006B307D" w:rsidRDefault="006B307D" w:rsidP="006B307D"/>
    <w:p w14:paraId="42AE02D3" w14:textId="77777777" w:rsidR="006B307D" w:rsidRDefault="006B307D" w:rsidP="006B307D">
      <w:r>
        <w:t>76</w:t>
      </w:r>
    </w:p>
    <w:p w14:paraId="28AF29F4" w14:textId="77777777" w:rsidR="006B307D" w:rsidRDefault="006B307D" w:rsidP="006B307D"/>
    <w:p w14:paraId="62E92C30" w14:textId="77777777" w:rsidR="006B307D" w:rsidRDefault="006B307D" w:rsidP="006B307D">
      <w:r>
        <w:rPr>
          <w:rFonts w:hint="eastAsia"/>
        </w:rPr>
        <w:t>кроликах</w:t>
      </w:r>
      <w:r>
        <w:t xml:space="preserve"> </w:t>
      </w:r>
      <w:r>
        <w:rPr>
          <w:rFonts w:hint="eastAsia"/>
        </w:rPr>
        <w:t>по</w:t>
      </w:r>
      <w:r>
        <w:t xml:space="preserve"> </w:t>
      </w:r>
      <w:r>
        <w:rPr>
          <w:rFonts w:hint="eastAsia"/>
        </w:rPr>
        <w:t>результатам</w:t>
      </w:r>
      <w:r>
        <w:t xml:space="preserve"> </w:t>
      </w:r>
      <w:r>
        <w:rPr>
          <w:rFonts w:hint="eastAsia"/>
        </w:rPr>
        <w:t>реакции</w:t>
      </w:r>
      <w:r>
        <w:t xml:space="preserve"> </w:t>
      </w:r>
      <w:r>
        <w:rPr>
          <w:rFonts w:hint="eastAsia"/>
        </w:rPr>
        <w:t>агглютинации</w:t>
      </w:r>
    </w:p>
    <w:p w14:paraId="26511045" w14:textId="77777777" w:rsidR="006B307D" w:rsidRDefault="006B307D" w:rsidP="006B307D"/>
    <w:p w14:paraId="0EE9F0F3" w14:textId="77777777" w:rsidR="006B307D" w:rsidRDefault="006B307D" w:rsidP="006B307D">
      <w:r>
        <w:t xml:space="preserve">2.9. </w:t>
      </w:r>
      <w:r>
        <w:rPr>
          <w:rFonts w:hint="eastAsia"/>
        </w:rPr>
        <w:t>Оценка</w:t>
      </w:r>
      <w:r>
        <w:t xml:space="preserve"> </w:t>
      </w:r>
      <w:r>
        <w:rPr>
          <w:rFonts w:hint="eastAsia"/>
        </w:rPr>
        <w:t>профилактической</w:t>
      </w:r>
      <w:r>
        <w:t xml:space="preserve"> </w:t>
      </w:r>
      <w:r>
        <w:rPr>
          <w:rFonts w:hint="eastAsia"/>
        </w:rPr>
        <w:t>эффективности</w:t>
      </w:r>
      <w:r>
        <w:t xml:space="preserve"> </w:t>
      </w:r>
      <w:r>
        <w:rPr>
          <w:rFonts w:hint="eastAsia"/>
        </w:rPr>
        <w:t>вакцины</w:t>
      </w:r>
      <w:r>
        <w:t xml:space="preserve"> </w:t>
      </w:r>
      <w:r>
        <w:rPr>
          <w:rFonts w:hint="eastAsia"/>
        </w:rPr>
        <w:t>Пушвак</w:t>
      </w:r>
      <w:r>
        <w:t xml:space="preserve"> </w:t>
      </w:r>
      <w:r>
        <w:rPr>
          <w:rFonts w:hint="eastAsia"/>
        </w:rPr>
        <w:t>на</w:t>
      </w:r>
    </w:p>
    <w:p w14:paraId="3FCD5180" w14:textId="77777777" w:rsidR="006B307D" w:rsidRDefault="006B307D" w:rsidP="006B307D"/>
    <w:p w14:paraId="42BC7052" w14:textId="77777777" w:rsidR="006B307D" w:rsidRDefault="006B307D" w:rsidP="006B307D">
      <w:r>
        <w:rPr>
          <w:rFonts w:hint="eastAsia"/>
        </w:rPr>
        <w:t>сю</w:t>
      </w:r>
    </w:p>
    <w:p w14:paraId="522DC4F1" w14:textId="77777777" w:rsidR="006B307D" w:rsidRDefault="006B307D" w:rsidP="006B307D"/>
    <w:p w14:paraId="40E93282" w14:textId="77777777" w:rsidR="006B307D" w:rsidRDefault="006B307D" w:rsidP="006B307D">
      <w:r>
        <w:rPr>
          <w:rFonts w:hint="eastAsia"/>
        </w:rPr>
        <w:t>кроликах</w:t>
      </w:r>
      <w:r>
        <w:t xml:space="preserve"> </w:t>
      </w:r>
      <w:r>
        <w:rPr>
          <w:rFonts w:hint="eastAsia"/>
        </w:rPr>
        <w:t>и</w:t>
      </w:r>
      <w:r>
        <w:t xml:space="preserve"> </w:t>
      </w:r>
      <w:r>
        <w:rPr>
          <w:rFonts w:hint="eastAsia"/>
        </w:rPr>
        <w:t>собаках</w:t>
      </w:r>
    </w:p>
    <w:p w14:paraId="4D4380B7" w14:textId="77777777" w:rsidR="006B307D" w:rsidRDefault="006B307D" w:rsidP="006B307D"/>
    <w:p w14:paraId="31ADBE01" w14:textId="77777777" w:rsidR="006B307D" w:rsidRDefault="006B307D" w:rsidP="006B307D">
      <w:r>
        <w:t xml:space="preserve">2.10. </w:t>
      </w:r>
      <w:r>
        <w:rPr>
          <w:rFonts w:hint="eastAsia"/>
        </w:rPr>
        <w:t>Оценка</w:t>
      </w:r>
      <w:r>
        <w:t xml:space="preserve"> </w:t>
      </w:r>
      <w:r>
        <w:rPr>
          <w:rFonts w:hint="eastAsia"/>
        </w:rPr>
        <w:t>терапевтической</w:t>
      </w:r>
      <w:r>
        <w:t xml:space="preserve"> </w:t>
      </w:r>
      <w:r>
        <w:rPr>
          <w:rFonts w:hint="eastAsia"/>
        </w:rPr>
        <w:t>эффективности</w:t>
      </w:r>
      <w:r>
        <w:t xml:space="preserve"> </w:t>
      </w:r>
      <w:r>
        <w:rPr>
          <w:rFonts w:hint="eastAsia"/>
        </w:rPr>
        <w:t>вакцины</w:t>
      </w:r>
      <w:r>
        <w:t xml:space="preserve"> </w:t>
      </w:r>
      <w:r>
        <w:rPr>
          <w:rFonts w:hint="eastAsia"/>
        </w:rPr>
        <w:t>Пушвак</w:t>
      </w:r>
      <w:r>
        <w:t xml:space="preserve"> </w:t>
      </w:r>
      <w:r>
        <w:rPr>
          <w:rFonts w:hint="eastAsia"/>
        </w:rPr>
        <w:t>на</w:t>
      </w:r>
    </w:p>
    <w:p w14:paraId="715EF7D0" w14:textId="77777777" w:rsidR="006B307D" w:rsidRDefault="006B307D" w:rsidP="006B307D"/>
    <w:p w14:paraId="6355E364" w14:textId="77777777" w:rsidR="006B307D" w:rsidRDefault="006B307D" w:rsidP="006B307D">
      <w:r>
        <w:t>83</w:t>
      </w:r>
    </w:p>
    <w:p w14:paraId="710164D8" w14:textId="77777777" w:rsidR="006B307D" w:rsidRDefault="006B307D" w:rsidP="006B307D"/>
    <w:p w14:paraId="5D86936D" w14:textId="77777777" w:rsidR="006B307D" w:rsidRDefault="006B307D" w:rsidP="006B307D">
      <w:r>
        <w:rPr>
          <w:rFonts w:hint="eastAsia"/>
        </w:rPr>
        <w:t>кроликах</w:t>
      </w:r>
    </w:p>
    <w:p w14:paraId="0ED2983D" w14:textId="77777777" w:rsidR="006B307D" w:rsidRDefault="006B307D" w:rsidP="006B307D"/>
    <w:p w14:paraId="40271541" w14:textId="77777777" w:rsidR="006B307D" w:rsidRDefault="006B307D" w:rsidP="006B307D">
      <w:r>
        <w:t xml:space="preserve">2.11. </w:t>
      </w:r>
      <w:r>
        <w:rPr>
          <w:rFonts w:hint="eastAsia"/>
        </w:rPr>
        <w:t>Сравнительная</w:t>
      </w:r>
      <w:r>
        <w:t xml:space="preserve"> </w:t>
      </w:r>
      <w:r>
        <w:rPr>
          <w:rFonts w:hint="eastAsia"/>
        </w:rPr>
        <w:t>оценка</w:t>
      </w:r>
      <w:r>
        <w:t xml:space="preserve"> </w:t>
      </w:r>
      <w:r>
        <w:rPr>
          <w:rFonts w:hint="eastAsia"/>
        </w:rPr>
        <w:t>гематологических</w:t>
      </w:r>
      <w:r>
        <w:t xml:space="preserve"> </w:t>
      </w:r>
      <w:r>
        <w:rPr>
          <w:rFonts w:hint="eastAsia"/>
        </w:rPr>
        <w:t>показателей</w:t>
      </w:r>
      <w:r>
        <w:t xml:space="preserve"> </w:t>
      </w:r>
      <w:r>
        <w:rPr>
          <w:rFonts w:hint="eastAsia"/>
        </w:rPr>
        <w:t>у</w:t>
      </w:r>
      <w:r>
        <w:t xml:space="preserve"> </w:t>
      </w:r>
      <w:r>
        <w:rPr>
          <w:rFonts w:hint="eastAsia"/>
        </w:rPr>
        <w:t>кроликов</w:t>
      </w:r>
      <w:r>
        <w:t xml:space="preserve"> </w:t>
      </w:r>
      <w:r>
        <w:rPr>
          <w:rFonts w:hint="eastAsia"/>
        </w:rPr>
        <w:t>после</w:t>
      </w:r>
      <w:r>
        <w:t xml:space="preserve"> </w:t>
      </w:r>
      <w:r>
        <w:rPr>
          <w:rFonts w:hint="eastAsia"/>
        </w:rPr>
        <w:t>иммунизации</w:t>
      </w:r>
      <w:r>
        <w:t xml:space="preserve"> </w:t>
      </w:r>
      <w:r>
        <w:rPr>
          <w:rFonts w:hint="eastAsia"/>
        </w:rPr>
        <w:t>вакцинами</w:t>
      </w:r>
      <w:r>
        <w:t xml:space="preserve"> </w:t>
      </w:r>
      <w:r>
        <w:rPr>
          <w:rFonts w:hint="eastAsia"/>
        </w:rPr>
        <w:t>против</w:t>
      </w:r>
      <w:r>
        <w:t xml:space="preserve"> </w:t>
      </w:r>
      <w:r>
        <w:rPr>
          <w:rFonts w:hint="eastAsia"/>
        </w:rPr>
        <w:t>дерматофитозов</w:t>
      </w:r>
      <w:r>
        <w:t>...</w:t>
      </w:r>
    </w:p>
    <w:p w14:paraId="36674830" w14:textId="77777777" w:rsidR="006B307D" w:rsidRDefault="006B307D" w:rsidP="006B307D"/>
    <w:p w14:paraId="334930A8" w14:textId="77777777" w:rsidR="006B307D" w:rsidRDefault="006B307D" w:rsidP="006B307D">
      <w:r>
        <w:t xml:space="preserve">2.12. </w:t>
      </w:r>
      <w:r>
        <w:rPr>
          <w:rFonts w:hint="eastAsia"/>
        </w:rPr>
        <w:t>Патоморфологические</w:t>
      </w:r>
      <w:r>
        <w:t xml:space="preserve"> </w:t>
      </w:r>
      <w:r>
        <w:rPr>
          <w:rFonts w:hint="eastAsia"/>
        </w:rPr>
        <w:t>изменения</w:t>
      </w:r>
      <w:r>
        <w:t xml:space="preserve"> </w:t>
      </w:r>
      <w:r>
        <w:rPr>
          <w:rFonts w:hint="eastAsia"/>
        </w:rPr>
        <w:t>у</w:t>
      </w:r>
      <w:r>
        <w:t xml:space="preserve"> </w:t>
      </w:r>
      <w:r>
        <w:rPr>
          <w:rFonts w:hint="eastAsia"/>
        </w:rPr>
        <w:t>кроликов</w:t>
      </w:r>
      <w:r>
        <w:t xml:space="preserve"> </w:t>
      </w:r>
      <w:r>
        <w:rPr>
          <w:rFonts w:hint="eastAsia"/>
        </w:rPr>
        <w:t>иммунизированных</w:t>
      </w:r>
      <w:r>
        <w:t xml:space="preserve"> </w:t>
      </w:r>
      <w:r>
        <w:rPr>
          <w:rFonts w:hint="eastAsia"/>
        </w:rPr>
        <w:t>вакциной</w:t>
      </w:r>
      <w:r>
        <w:t xml:space="preserve"> </w:t>
      </w:r>
      <w:r>
        <w:rPr>
          <w:rFonts w:hint="eastAsia"/>
        </w:rPr>
        <w:t>Микканис</w:t>
      </w:r>
    </w:p>
    <w:p w14:paraId="19DC60FE" w14:textId="77777777" w:rsidR="006B307D" w:rsidRDefault="006B307D" w:rsidP="006B307D"/>
    <w:p w14:paraId="3681C073" w14:textId="77777777" w:rsidR="006B307D" w:rsidRDefault="006B307D" w:rsidP="006B307D">
      <w:r>
        <w:t xml:space="preserve">2.13. </w:t>
      </w:r>
      <w:r>
        <w:rPr>
          <w:rFonts w:hint="eastAsia"/>
        </w:rPr>
        <w:t>Патоморфологические</w:t>
      </w:r>
      <w:r>
        <w:t xml:space="preserve"> </w:t>
      </w:r>
      <w:r>
        <w:rPr>
          <w:rFonts w:hint="eastAsia"/>
        </w:rPr>
        <w:t>изменения</w:t>
      </w:r>
      <w:r>
        <w:t xml:space="preserve"> </w:t>
      </w:r>
      <w:r>
        <w:rPr>
          <w:rFonts w:hint="eastAsia"/>
        </w:rPr>
        <w:t>у</w:t>
      </w:r>
      <w:r>
        <w:t xml:space="preserve"> </w:t>
      </w:r>
      <w:r>
        <w:rPr>
          <w:rFonts w:hint="eastAsia"/>
        </w:rPr>
        <w:t>кроликов</w:t>
      </w:r>
    </w:p>
    <w:p w14:paraId="2AC0BCE4" w14:textId="77777777" w:rsidR="006B307D" w:rsidRDefault="006B307D" w:rsidP="006B307D"/>
    <w:p w14:paraId="3F1B4AC0" w14:textId="77777777" w:rsidR="006B307D" w:rsidRDefault="006B307D" w:rsidP="006B307D">
      <w:r>
        <w:rPr>
          <w:rFonts w:hint="eastAsia"/>
        </w:rPr>
        <w:t>иммунизированных</w:t>
      </w:r>
      <w:r>
        <w:t xml:space="preserve"> </w:t>
      </w:r>
      <w:r>
        <w:rPr>
          <w:rFonts w:hint="eastAsia"/>
        </w:rPr>
        <w:t>вакциной</w:t>
      </w:r>
      <w:r>
        <w:t xml:space="preserve"> </w:t>
      </w:r>
      <w:r>
        <w:rPr>
          <w:rFonts w:hint="eastAsia"/>
        </w:rPr>
        <w:t>Ментавак</w:t>
      </w:r>
    </w:p>
    <w:p w14:paraId="150F6C03" w14:textId="77777777" w:rsidR="006B307D" w:rsidRDefault="006B307D" w:rsidP="006B307D"/>
    <w:p w14:paraId="0BAF74C7" w14:textId="77777777" w:rsidR="006B307D" w:rsidRDefault="006B307D" w:rsidP="006B307D">
      <w:r>
        <w:t xml:space="preserve">3. </w:t>
      </w:r>
      <w:r>
        <w:rPr>
          <w:rFonts w:hint="eastAsia"/>
        </w:rPr>
        <w:t>ОБСУЖДЕНИЕ</w:t>
      </w:r>
      <w:r>
        <w:t xml:space="preserve"> </w:t>
      </w:r>
      <w:r>
        <w:rPr>
          <w:rFonts w:hint="eastAsia"/>
        </w:rPr>
        <w:t>ПОЛУЧЕННЫХ</w:t>
      </w:r>
      <w:r>
        <w:t xml:space="preserve"> </w:t>
      </w:r>
      <w:r>
        <w:rPr>
          <w:rFonts w:hint="eastAsia"/>
        </w:rPr>
        <w:t>РЕЗУЛЬТАТОВ</w:t>
      </w:r>
    </w:p>
    <w:p w14:paraId="651FA6EB" w14:textId="77777777" w:rsidR="006B307D" w:rsidRDefault="006B307D" w:rsidP="006B307D"/>
    <w:p w14:paraId="0A538128" w14:textId="77777777" w:rsidR="006B307D" w:rsidRDefault="006B307D" w:rsidP="006B307D">
      <w:r>
        <w:rPr>
          <w:rFonts w:hint="eastAsia"/>
        </w:rPr>
        <w:t>ВЫВОДЫ</w:t>
      </w:r>
    </w:p>
    <w:p w14:paraId="408E91B4" w14:textId="77777777" w:rsidR="006B307D" w:rsidRDefault="006B307D" w:rsidP="006B307D"/>
    <w:p w14:paraId="38788CBE" w14:textId="77777777" w:rsidR="006B307D" w:rsidRDefault="006B307D" w:rsidP="006B307D">
      <w:r>
        <w:rPr>
          <w:rFonts w:hint="eastAsia"/>
        </w:rPr>
        <w:t>ПРАКТИЧЕСКИЕ</w:t>
      </w:r>
      <w:r>
        <w:t xml:space="preserve"> </w:t>
      </w:r>
      <w:r>
        <w:rPr>
          <w:rFonts w:hint="eastAsia"/>
        </w:rPr>
        <w:t>ПРЕДЛОЖЕНИЯ</w:t>
      </w:r>
    </w:p>
    <w:p w14:paraId="03BC3383" w14:textId="77777777" w:rsidR="006B307D" w:rsidRDefault="006B307D" w:rsidP="006B307D"/>
    <w:p w14:paraId="6610DDF0" w14:textId="77777777" w:rsidR="006B307D" w:rsidRDefault="006B307D" w:rsidP="006B307D">
      <w:r>
        <w:rPr>
          <w:rFonts w:hint="eastAsia"/>
        </w:rPr>
        <w:t>СПИСОК</w:t>
      </w:r>
      <w:r>
        <w:t xml:space="preserve"> </w:t>
      </w:r>
      <w:r>
        <w:rPr>
          <w:rFonts w:hint="eastAsia"/>
        </w:rPr>
        <w:t>ЛИТЕРАТУРЫ</w:t>
      </w:r>
    </w:p>
    <w:p w14:paraId="301F269E" w14:textId="77777777" w:rsidR="006B307D" w:rsidRDefault="006B307D" w:rsidP="006B307D"/>
    <w:p w14:paraId="60725E8F" w14:textId="36193A7D" w:rsidR="006B307D" w:rsidRPr="006B307D" w:rsidRDefault="006B307D" w:rsidP="006B307D">
      <w:r>
        <w:rPr>
          <w:rFonts w:hint="eastAsia"/>
        </w:rPr>
        <w:t>ПРИЛОЖЕНИЕ</w:t>
      </w:r>
    </w:p>
    <w:sectPr w:rsidR="006B307D" w:rsidRPr="006B307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DBA93" w14:textId="77777777" w:rsidR="00983BE0" w:rsidRPr="008D1934" w:rsidRDefault="00983BE0">
      <w:pPr>
        <w:spacing w:after="0" w:line="240" w:lineRule="auto"/>
      </w:pPr>
      <w:r w:rsidRPr="008D1934">
        <w:separator/>
      </w:r>
    </w:p>
  </w:endnote>
  <w:endnote w:type="continuationSeparator" w:id="0">
    <w:p w14:paraId="1F218503" w14:textId="77777777" w:rsidR="00983BE0" w:rsidRPr="008D1934" w:rsidRDefault="00983BE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8332" w14:textId="77777777" w:rsidR="00983BE0" w:rsidRPr="008D1934" w:rsidRDefault="00983BE0"/>
    <w:p w14:paraId="5D891657" w14:textId="77777777" w:rsidR="00983BE0" w:rsidRPr="008D1934" w:rsidRDefault="00983BE0"/>
    <w:p w14:paraId="6F2AE723" w14:textId="77777777" w:rsidR="00983BE0" w:rsidRPr="008D1934" w:rsidRDefault="00983BE0"/>
    <w:p w14:paraId="5BF21A41" w14:textId="77777777" w:rsidR="00983BE0" w:rsidRPr="008D1934" w:rsidRDefault="00983BE0"/>
    <w:p w14:paraId="71E62938" w14:textId="77777777" w:rsidR="00983BE0" w:rsidRPr="008D1934" w:rsidRDefault="00983BE0"/>
    <w:p w14:paraId="25C841FB" w14:textId="77777777" w:rsidR="00983BE0" w:rsidRPr="008D1934" w:rsidRDefault="00983BE0"/>
    <w:p w14:paraId="0E97FEBF" w14:textId="77777777" w:rsidR="00983BE0" w:rsidRPr="008D1934" w:rsidRDefault="00983BE0">
      <w:pPr>
        <w:rPr>
          <w:sz w:val="2"/>
          <w:szCs w:val="2"/>
        </w:rPr>
      </w:pPr>
      <w:r>
        <w:rPr>
          <w:noProof/>
        </w:rPr>
        <mc:AlternateContent>
          <mc:Choice Requires="wps">
            <w:drawing>
              <wp:anchor distT="0" distB="0" distL="63500" distR="63500" simplePos="0" relativeHeight="251660288" behindDoc="1" locked="0" layoutInCell="1" allowOverlap="1" wp14:anchorId="4C482A69" wp14:editId="078FE4F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35D4E6" w14:textId="77777777" w:rsidR="00983BE0" w:rsidRPr="008D1934" w:rsidRDefault="00983B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82A6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35D4E6" w14:textId="77777777" w:rsidR="00983BE0" w:rsidRPr="008D1934" w:rsidRDefault="00983B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14A094" w14:textId="77777777" w:rsidR="00983BE0" w:rsidRPr="008D1934" w:rsidRDefault="00983BE0"/>
    <w:p w14:paraId="4A613AA3" w14:textId="77777777" w:rsidR="00983BE0" w:rsidRPr="008D1934" w:rsidRDefault="00983BE0"/>
    <w:p w14:paraId="0F135636" w14:textId="77777777" w:rsidR="00983BE0" w:rsidRPr="008D1934" w:rsidRDefault="00983BE0">
      <w:pPr>
        <w:rPr>
          <w:sz w:val="2"/>
          <w:szCs w:val="2"/>
        </w:rPr>
      </w:pPr>
      <w:r>
        <w:rPr>
          <w:noProof/>
        </w:rPr>
        <mc:AlternateContent>
          <mc:Choice Requires="wps">
            <w:drawing>
              <wp:anchor distT="0" distB="0" distL="63500" distR="63500" simplePos="0" relativeHeight="251659264" behindDoc="1" locked="0" layoutInCell="1" allowOverlap="1" wp14:anchorId="364EF9D9" wp14:editId="0ED3BCD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B95C6D3" w14:textId="77777777" w:rsidR="00983BE0" w:rsidRPr="008D1934" w:rsidRDefault="00983B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EF9D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5C6D3" w14:textId="77777777" w:rsidR="00983BE0" w:rsidRPr="008D1934" w:rsidRDefault="00983B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DF04AB" w14:textId="77777777" w:rsidR="00983BE0" w:rsidRPr="008D1934" w:rsidRDefault="00983BE0"/>
    <w:p w14:paraId="4DC31705" w14:textId="77777777" w:rsidR="00983BE0" w:rsidRPr="008D1934" w:rsidRDefault="00983BE0">
      <w:pPr>
        <w:rPr>
          <w:sz w:val="2"/>
          <w:szCs w:val="2"/>
        </w:rPr>
      </w:pPr>
    </w:p>
    <w:p w14:paraId="5057013E" w14:textId="77777777" w:rsidR="00983BE0" w:rsidRPr="008D1934" w:rsidRDefault="00983BE0"/>
    <w:p w14:paraId="34D78CFA" w14:textId="77777777" w:rsidR="00983BE0" w:rsidRPr="008D1934" w:rsidRDefault="00983BE0">
      <w:pPr>
        <w:spacing w:after="0" w:line="240" w:lineRule="auto"/>
      </w:pPr>
    </w:p>
  </w:footnote>
  <w:footnote w:type="continuationSeparator" w:id="0">
    <w:p w14:paraId="44DB9245" w14:textId="77777777" w:rsidR="00983BE0" w:rsidRPr="008D1934" w:rsidRDefault="00983BE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BE0"/>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cp:revision>
  <cp:lastPrinted>2024-05-12T14:21:00Z</cp:lastPrinted>
  <dcterms:created xsi:type="dcterms:W3CDTF">2024-06-09T18:55:00Z</dcterms:created>
  <dcterms:modified xsi:type="dcterms:W3CDTF">2024-06-09T20:47:00Z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