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9731" w14:textId="77777777" w:rsidR="00082328" w:rsidRDefault="00082328" w:rsidP="0008232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Мокшин, Василий Кириллович</w:t>
      </w:r>
    </w:p>
    <w:p w14:paraId="0C2DEDEC"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0D3646"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 1. ТЕОРЕТИКО-МЕТОДОЛОГИЧЕСКИЕ ОСНОВЫ АНАЛИЗА ВОЗНИКНОВЕНИЯ И УТВЕРЖДЕНИЯ ТОТАЛИТАРНОЙ СИСТЕМЫ СОВЕТСКОГО ТИПА В ВОСТОЧНОЕВРОПЕЙСКИХ СТРАНАХ.</w:t>
      </w:r>
    </w:p>
    <w:p w14:paraId="6AE7F677"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Система советского типа как объект политологического исследования.</w:t>
      </w:r>
    </w:p>
    <w:p w14:paraId="5FE727AB"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Народные демократии на пути к тоталитарной системе "партия-государство".</w:t>
      </w:r>
    </w:p>
    <w:p w14:paraId="41E9AF73"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Природа </w:t>
      </w:r>
      <w:proofErr w:type="spellStart"/>
      <w:r>
        <w:rPr>
          <w:rFonts w:ascii="Arial" w:hAnsi="Arial" w:cs="Arial"/>
          <w:color w:val="333333"/>
          <w:sz w:val="21"/>
          <w:szCs w:val="21"/>
        </w:rPr>
        <w:t>саморазрушающего</w:t>
      </w:r>
      <w:proofErr w:type="spellEnd"/>
      <w:r>
        <w:rPr>
          <w:rFonts w:ascii="Arial" w:hAnsi="Arial" w:cs="Arial"/>
          <w:color w:val="333333"/>
          <w:sz w:val="21"/>
          <w:szCs w:val="21"/>
        </w:rPr>
        <w:t xml:space="preserve"> противоречия тоталитарной системы ' партия-государство</w:t>
      </w:r>
    </w:p>
    <w:p w14:paraId="3CFCB0EF"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Гл.2. ИСТОКИ КРИЗИСА ПОЛИТИЧЕСКОЙ СИСТЕМЫ ВОСТОЧНОЕВРОПЕЙСКИХ СТРАН И ЕГО ПОСЛЕДСТВИЯ ДЛЯ КОММУНИСТИЧЕСКОГО ТОТАЛИТАРИЗМА.</w:t>
      </w:r>
    </w:p>
    <w:p w14:paraId="451C98B7"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социально-политических условий разложения тоталитарной системы "партия-государство" в СССР.</w:t>
      </w:r>
    </w:p>
    <w:p w14:paraId="751B80CA"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Взаимодействие внутренних и международных факторов процесса саморазрушения восточноевропейского тоталитаризма.</w:t>
      </w:r>
    </w:p>
    <w:p w14:paraId="3B28BD32"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Польская модель политической трансформации к демократии и ее особенности.</w:t>
      </w:r>
    </w:p>
    <w:p w14:paraId="24EEEBBA"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Болгарский вариант перехода от тоталитаризма к политической демократии.</w:t>
      </w:r>
    </w:p>
    <w:p w14:paraId="7CD5F9C3"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 3. ПЕРЕХОДНЫЕ ПОЛИТИЧЕСКИЕ ПРОЦЕССЫ: ОБЩАЯ ХАРАКТЕРИСТИКА И НАЦИОНАЛЬНАЯ СПЕЦИФИКА БОЛГАРИИ И ПОЛЬШИ.</w:t>
      </w:r>
    </w:p>
    <w:p w14:paraId="37DB9AB6"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Предпосылки и особенности трансформации политических систем восточноевропейских стран в конце 80-х годов.</w:t>
      </w:r>
    </w:p>
    <w:p w14:paraId="7ECB0F1B"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Конституционное оформление механизмов власти в </w:t>
      </w:r>
      <w:proofErr w:type="spellStart"/>
      <w:r>
        <w:rPr>
          <w:rFonts w:ascii="Arial" w:hAnsi="Arial" w:cs="Arial"/>
          <w:color w:val="333333"/>
          <w:sz w:val="21"/>
          <w:szCs w:val="21"/>
        </w:rPr>
        <w:t>посттоталитарных</w:t>
      </w:r>
      <w:proofErr w:type="spellEnd"/>
      <w:r>
        <w:rPr>
          <w:rFonts w:ascii="Arial" w:hAnsi="Arial" w:cs="Arial"/>
          <w:color w:val="333333"/>
          <w:sz w:val="21"/>
          <w:szCs w:val="21"/>
        </w:rPr>
        <w:t xml:space="preserve"> восточноевропейских странах.</w:t>
      </w:r>
    </w:p>
    <w:p w14:paraId="4F0F7A97" w14:textId="77777777" w:rsidR="00082328" w:rsidRDefault="00082328" w:rsidP="0008232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многопартийной системы восточноевропейских стран в период политических трансформаций</w:t>
      </w:r>
    </w:p>
    <w:p w14:paraId="40294F55" w14:textId="39605C02" w:rsidR="00050BAD" w:rsidRPr="00082328" w:rsidRDefault="00050BAD" w:rsidP="00082328"/>
    <w:sectPr w:rsidR="00050BAD" w:rsidRPr="000823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38B1" w14:textId="77777777" w:rsidR="00E84966" w:rsidRDefault="00E84966">
      <w:pPr>
        <w:spacing w:after="0" w:line="240" w:lineRule="auto"/>
      </w:pPr>
      <w:r>
        <w:separator/>
      </w:r>
    </w:p>
  </w:endnote>
  <w:endnote w:type="continuationSeparator" w:id="0">
    <w:p w14:paraId="2FDC1C42" w14:textId="77777777" w:rsidR="00E84966" w:rsidRDefault="00E8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D0C8" w14:textId="77777777" w:rsidR="00E84966" w:rsidRDefault="00E84966"/>
    <w:p w14:paraId="711B8170" w14:textId="77777777" w:rsidR="00E84966" w:rsidRDefault="00E84966"/>
    <w:p w14:paraId="47419E66" w14:textId="77777777" w:rsidR="00E84966" w:rsidRDefault="00E84966"/>
    <w:p w14:paraId="3B667A82" w14:textId="77777777" w:rsidR="00E84966" w:rsidRDefault="00E84966"/>
    <w:p w14:paraId="6576A3B1" w14:textId="77777777" w:rsidR="00E84966" w:rsidRDefault="00E84966"/>
    <w:p w14:paraId="1372AEAC" w14:textId="77777777" w:rsidR="00E84966" w:rsidRDefault="00E84966"/>
    <w:p w14:paraId="31A3A925" w14:textId="77777777" w:rsidR="00E84966" w:rsidRDefault="00E849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C0D459" wp14:editId="209F20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903B" w14:textId="77777777" w:rsidR="00E84966" w:rsidRDefault="00E849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0D4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A7903B" w14:textId="77777777" w:rsidR="00E84966" w:rsidRDefault="00E849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9CADCE" w14:textId="77777777" w:rsidR="00E84966" w:rsidRDefault="00E84966"/>
    <w:p w14:paraId="0BC4AEFA" w14:textId="77777777" w:rsidR="00E84966" w:rsidRDefault="00E84966"/>
    <w:p w14:paraId="1379591B" w14:textId="77777777" w:rsidR="00E84966" w:rsidRDefault="00E849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BBAF06" wp14:editId="223647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DAF19" w14:textId="77777777" w:rsidR="00E84966" w:rsidRDefault="00E84966"/>
                          <w:p w14:paraId="7942F778" w14:textId="77777777" w:rsidR="00E84966" w:rsidRDefault="00E849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BBAF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4DAF19" w14:textId="77777777" w:rsidR="00E84966" w:rsidRDefault="00E84966"/>
                    <w:p w14:paraId="7942F778" w14:textId="77777777" w:rsidR="00E84966" w:rsidRDefault="00E849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5C21B3" w14:textId="77777777" w:rsidR="00E84966" w:rsidRDefault="00E84966"/>
    <w:p w14:paraId="36858F0B" w14:textId="77777777" w:rsidR="00E84966" w:rsidRDefault="00E84966">
      <w:pPr>
        <w:rPr>
          <w:sz w:val="2"/>
          <w:szCs w:val="2"/>
        </w:rPr>
      </w:pPr>
    </w:p>
    <w:p w14:paraId="3CCD699F" w14:textId="77777777" w:rsidR="00E84966" w:rsidRDefault="00E84966"/>
    <w:p w14:paraId="2F59BD53" w14:textId="77777777" w:rsidR="00E84966" w:rsidRDefault="00E84966">
      <w:pPr>
        <w:spacing w:after="0" w:line="240" w:lineRule="auto"/>
      </w:pPr>
    </w:p>
  </w:footnote>
  <w:footnote w:type="continuationSeparator" w:id="0">
    <w:p w14:paraId="5DB28D6B" w14:textId="77777777" w:rsidR="00E84966" w:rsidRDefault="00E8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66"/>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82838</TotalTime>
  <Pages>1</Pages>
  <Words>206</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3101</cp:revision>
  <cp:lastPrinted>2009-02-06T05:36:00Z</cp:lastPrinted>
  <dcterms:created xsi:type="dcterms:W3CDTF">2024-01-07T13:43:00Z</dcterms:created>
  <dcterms:modified xsi:type="dcterms:W3CDTF">2025-04-28T16:17:00Z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