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CDD9" w14:textId="77777777" w:rsidR="00840D2B" w:rsidRDefault="00840D2B" w:rsidP="00840D2B">
      <w:r>
        <w:rPr>
          <w:rFonts w:hint="eastAsia"/>
        </w:rPr>
        <w:t>Федеральное</w:t>
      </w:r>
      <w:r>
        <w:t xml:space="preserve"> </w:t>
      </w:r>
      <w:r>
        <w:rPr>
          <w:rFonts w:hint="eastAsia"/>
        </w:rPr>
        <w:t>государственное</w:t>
      </w:r>
      <w:r>
        <w:t xml:space="preserve"> </w:t>
      </w:r>
      <w:r>
        <w:rPr>
          <w:rFonts w:hint="eastAsia"/>
        </w:rPr>
        <w:t>Оюджетное</w:t>
      </w:r>
      <w:r>
        <w:t xml:space="preserve"> </w:t>
      </w:r>
      <w:r>
        <w:rPr>
          <w:rFonts w:hint="eastAsia"/>
        </w:rPr>
        <w:t>образовательное</w:t>
      </w:r>
      <w:r>
        <w:t xml:space="preserve"> </w:t>
      </w:r>
      <w:r>
        <w:rPr>
          <w:rFonts w:hint="eastAsia"/>
        </w:rPr>
        <w:t>учреждение</w:t>
      </w:r>
    </w:p>
    <w:p w14:paraId="506E0261" w14:textId="77777777" w:rsidR="00840D2B" w:rsidRDefault="00840D2B" w:rsidP="00840D2B">
      <w:r>
        <w:rPr>
          <w:rFonts w:hint="eastAsia"/>
        </w:rPr>
        <w:t>высшего</w:t>
      </w:r>
      <w:r>
        <w:t xml:space="preserve"> </w:t>
      </w:r>
      <w:r>
        <w:rPr>
          <w:rFonts w:hint="eastAsia"/>
        </w:rPr>
        <w:t>профессионального</w:t>
      </w:r>
      <w:r>
        <w:t xml:space="preserve"> </w:t>
      </w:r>
      <w:r>
        <w:rPr>
          <w:rFonts w:hint="eastAsia"/>
        </w:rPr>
        <w:t>образования</w:t>
      </w:r>
    </w:p>
    <w:p w14:paraId="275E2984" w14:textId="77777777" w:rsidR="00840D2B" w:rsidRDefault="00840D2B" w:rsidP="00840D2B">
      <w:r>
        <w:rPr>
          <w:rFonts w:hint="eastAsia"/>
        </w:rPr>
        <w:t>«</w:t>
      </w:r>
      <w:r>
        <w:rPr>
          <w:rFonts w:hint="eastAsia"/>
        </w:rPr>
        <w:t>Российский</w:t>
      </w:r>
      <w:r>
        <w:t xml:space="preserve"> </w:t>
      </w:r>
      <w:r>
        <w:rPr>
          <w:rFonts w:hint="eastAsia"/>
        </w:rPr>
        <w:t>государственный</w:t>
      </w:r>
      <w:r>
        <w:t xml:space="preserve"> </w:t>
      </w:r>
      <w:r>
        <w:rPr>
          <w:rFonts w:hint="eastAsia"/>
        </w:rPr>
        <w:t>педагогический</w:t>
      </w:r>
      <w:r>
        <w:t xml:space="preserve"> </w:t>
      </w:r>
      <w:r>
        <w:rPr>
          <w:rFonts w:hint="eastAsia"/>
        </w:rPr>
        <w:t>университет</w:t>
      </w:r>
      <w:r>
        <w:t xml:space="preserve"> </w:t>
      </w:r>
      <w:r>
        <w:rPr>
          <w:rFonts w:hint="eastAsia"/>
        </w:rPr>
        <w:t>имнени</w:t>
      </w:r>
    </w:p>
    <w:p w14:paraId="626B8478" w14:textId="77777777" w:rsidR="00840D2B" w:rsidRDefault="00840D2B" w:rsidP="00840D2B">
      <w:r>
        <w:rPr>
          <w:rFonts w:hint="eastAsia"/>
        </w:rPr>
        <w:t>А</w:t>
      </w:r>
      <w:r>
        <w:t>.</w:t>
      </w:r>
      <w:r>
        <w:rPr>
          <w:rFonts w:hint="eastAsia"/>
        </w:rPr>
        <w:t>И</w:t>
      </w:r>
      <w:r>
        <w:t xml:space="preserve">. </w:t>
      </w:r>
      <w:r>
        <w:rPr>
          <w:rFonts w:hint="eastAsia"/>
        </w:rPr>
        <w:t>Герцена</w:t>
      </w:r>
      <w:r>
        <w:rPr>
          <w:rFonts w:hint="eastAsia"/>
        </w:rPr>
        <w:t>»</w:t>
      </w:r>
    </w:p>
    <w:p w14:paraId="51C5CF6D" w14:textId="77777777" w:rsidR="00840D2B" w:rsidRDefault="00840D2B" w:rsidP="00840D2B">
      <w:r>
        <w:rPr>
          <w:rFonts w:hint="eastAsia"/>
        </w:rPr>
        <w:t>На</w:t>
      </w:r>
      <w:r>
        <w:t xml:space="preserve"> </w:t>
      </w:r>
      <w:r>
        <w:rPr>
          <w:rFonts w:hint="eastAsia"/>
        </w:rPr>
        <w:t>правах</w:t>
      </w:r>
      <w:r>
        <w:t xml:space="preserve"> </w:t>
      </w:r>
      <w:r>
        <w:rPr>
          <w:rFonts w:hint="eastAsia"/>
        </w:rPr>
        <w:t>рукописи</w:t>
      </w:r>
    </w:p>
    <w:p w14:paraId="2CB36EA7" w14:textId="77777777" w:rsidR="00840D2B" w:rsidRDefault="00840D2B" w:rsidP="00840D2B">
      <w:r>
        <w:t xml:space="preserve"> </w:t>
      </w:r>
    </w:p>
    <w:p w14:paraId="7AA8BF47" w14:textId="77777777" w:rsidR="00840D2B" w:rsidRDefault="00840D2B" w:rsidP="00840D2B">
      <w:r>
        <w:t xml:space="preserve"> </w:t>
      </w:r>
    </w:p>
    <w:p w14:paraId="36BEF2FE" w14:textId="77777777" w:rsidR="00840D2B" w:rsidRDefault="00840D2B" w:rsidP="00840D2B">
      <w:r>
        <w:rPr>
          <w:rFonts w:hint="eastAsia"/>
        </w:rPr>
        <w:t>Тавлеева</w:t>
      </w:r>
      <w:r>
        <w:t xml:space="preserve"> </w:t>
      </w:r>
      <w:r>
        <w:rPr>
          <w:rFonts w:hint="eastAsia"/>
        </w:rPr>
        <w:t>Светлана</w:t>
      </w:r>
      <w:r>
        <w:t xml:space="preserve"> </w:t>
      </w:r>
      <w:r>
        <w:rPr>
          <w:rFonts w:hint="eastAsia"/>
        </w:rPr>
        <w:t>Геннадьевна</w:t>
      </w:r>
      <w:r>
        <w:tab/>
      </w:r>
      <w:r>
        <w:rPr>
          <w:rFonts w:hint="eastAsia"/>
        </w:rPr>
        <w:t>Л</w:t>
      </w:r>
      <w:r>
        <w:t>///</w:t>
      </w:r>
      <w:r>
        <w:rPr>
          <w:rFonts w:hint="eastAsia"/>
        </w:rPr>
        <w:t>Л</w:t>
      </w:r>
      <w:r>
        <w:t>^</w:t>
      </w:r>
    </w:p>
    <w:p w14:paraId="567CB8D6" w14:textId="77777777" w:rsidR="00840D2B" w:rsidRDefault="00840D2B" w:rsidP="00840D2B"/>
    <w:p w14:paraId="09CBDD49" w14:textId="77777777" w:rsidR="00840D2B" w:rsidRDefault="00840D2B" w:rsidP="00840D2B"/>
    <w:p w14:paraId="6CF4F071" w14:textId="77777777" w:rsidR="00840D2B" w:rsidRDefault="00840D2B" w:rsidP="00840D2B">
      <w:r>
        <w:rPr>
          <w:rFonts w:hint="eastAsia"/>
        </w:rPr>
        <w:t>Проблема</w:t>
      </w:r>
      <w:r>
        <w:t xml:space="preserve"> </w:t>
      </w:r>
      <w:r>
        <w:rPr>
          <w:rFonts w:hint="eastAsia"/>
        </w:rPr>
        <w:t>веротерпимости</w:t>
      </w:r>
      <w:r>
        <w:t xml:space="preserve"> </w:t>
      </w:r>
      <w:r>
        <w:rPr>
          <w:rFonts w:hint="eastAsia"/>
        </w:rPr>
        <w:t>в</w:t>
      </w:r>
      <w:r>
        <w:t xml:space="preserve"> </w:t>
      </w:r>
      <w:r>
        <w:rPr>
          <w:rFonts w:hint="eastAsia"/>
        </w:rPr>
        <w:t>религиозном</w:t>
      </w:r>
      <w:r>
        <w:t xml:space="preserve"> </w:t>
      </w:r>
      <w:r>
        <w:rPr>
          <w:rFonts w:hint="eastAsia"/>
        </w:rPr>
        <w:t>арабском</w:t>
      </w:r>
    </w:p>
    <w:p w14:paraId="0BB8FE5D" w14:textId="77777777" w:rsidR="00840D2B" w:rsidRDefault="00840D2B" w:rsidP="00840D2B">
      <w:r>
        <w:t xml:space="preserve"> </w:t>
      </w:r>
    </w:p>
    <w:p w14:paraId="5302EB0F" w14:textId="77777777" w:rsidR="00840D2B" w:rsidRDefault="00840D2B" w:rsidP="00840D2B">
      <w:r>
        <w:rPr>
          <w:rFonts w:hint="eastAsia"/>
        </w:rPr>
        <w:t>дискурсе</w:t>
      </w:r>
    </w:p>
    <w:p w14:paraId="32007DE9" w14:textId="77777777" w:rsidR="00840D2B" w:rsidRDefault="00840D2B" w:rsidP="00840D2B">
      <w:r>
        <w:t xml:space="preserve"> </w:t>
      </w:r>
    </w:p>
    <w:p w14:paraId="57EB16DB" w14:textId="77777777" w:rsidR="00840D2B" w:rsidRDefault="00840D2B" w:rsidP="00840D2B">
      <w:r>
        <w:rPr>
          <w:rFonts w:hint="eastAsia"/>
        </w:rPr>
        <w:t>Специальность</w:t>
      </w:r>
      <w:r>
        <w:t xml:space="preserve"> 090014</w:t>
      </w:r>
    </w:p>
    <w:p w14:paraId="70D8A6C6" w14:textId="77777777" w:rsidR="00840D2B" w:rsidRDefault="00840D2B" w:rsidP="00840D2B">
      <w:r>
        <w:rPr>
          <w:rFonts w:hint="eastAsia"/>
        </w:rPr>
        <w:t>Философия</w:t>
      </w:r>
      <w:r>
        <w:t xml:space="preserve"> </w:t>
      </w:r>
      <w:r>
        <w:rPr>
          <w:rFonts w:hint="eastAsia"/>
        </w:rPr>
        <w:t>религии</w:t>
      </w:r>
      <w:r>
        <w:t xml:space="preserve"> </w:t>
      </w:r>
      <w:r>
        <w:rPr>
          <w:rFonts w:hint="eastAsia"/>
        </w:rPr>
        <w:t>и</w:t>
      </w:r>
      <w:r>
        <w:t xml:space="preserve"> </w:t>
      </w:r>
      <w:r>
        <w:rPr>
          <w:rFonts w:hint="eastAsia"/>
        </w:rPr>
        <w:t>религиоведение</w:t>
      </w:r>
    </w:p>
    <w:p w14:paraId="4282E441" w14:textId="77777777" w:rsidR="00840D2B" w:rsidRDefault="00840D2B" w:rsidP="00840D2B">
      <w:r>
        <w:t>(</w:t>
      </w:r>
      <w:r>
        <w:rPr>
          <w:rFonts w:hint="eastAsia"/>
        </w:rPr>
        <w:t>ФИЛОСОФСКИЕ</w:t>
      </w:r>
      <w:r>
        <w:t xml:space="preserve"> </w:t>
      </w:r>
      <w:r>
        <w:rPr>
          <w:rFonts w:hint="eastAsia"/>
        </w:rPr>
        <w:t>НАУКИ</w:t>
      </w:r>
      <w:r>
        <w:t>)</w:t>
      </w:r>
    </w:p>
    <w:p w14:paraId="327B61DD" w14:textId="77777777" w:rsidR="00840D2B" w:rsidRDefault="00840D2B" w:rsidP="00840D2B">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философских</w:t>
      </w:r>
      <w:r>
        <w:t xml:space="preserve"> </w:t>
      </w:r>
      <w:r>
        <w:rPr>
          <w:rFonts w:hint="eastAsia"/>
        </w:rPr>
        <w:t>наук</w:t>
      </w:r>
    </w:p>
    <w:p w14:paraId="4266235E" w14:textId="77777777" w:rsidR="00840D2B" w:rsidRDefault="00840D2B" w:rsidP="00840D2B">
      <w:r>
        <w:rPr>
          <w:rFonts w:hint="eastAsia"/>
        </w:rPr>
        <w:t>Научный</w:t>
      </w:r>
      <w:r>
        <w:t xml:space="preserve"> </w:t>
      </w:r>
      <w:r>
        <w:rPr>
          <w:rFonts w:hint="eastAsia"/>
        </w:rPr>
        <w:t>руководитель</w:t>
      </w:r>
    </w:p>
    <w:p w14:paraId="63679CF2" w14:textId="77777777" w:rsidR="00840D2B" w:rsidRDefault="00840D2B" w:rsidP="00840D2B">
      <w:r>
        <w:rPr>
          <w:rFonts w:hint="eastAsia"/>
        </w:rPr>
        <w:t>Д</w:t>
      </w:r>
      <w:r>
        <w:t>.</w:t>
      </w:r>
      <w:r>
        <w:rPr>
          <w:rFonts w:hint="eastAsia"/>
        </w:rPr>
        <w:t>филос</w:t>
      </w:r>
      <w:r>
        <w:t>.</w:t>
      </w:r>
      <w:r>
        <w:rPr>
          <w:rFonts w:hint="eastAsia"/>
        </w:rPr>
        <w:t>н</w:t>
      </w:r>
      <w:r>
        <w:t xml:space="preserve">., </w:t>
      </w:r>
      <w:r>
        <w:rPr>
          <w:rFonts w:hint="eastAsia"/>
        </w:rPr>
        <w:t>проф</w:t>
      </w:r>
      <w:r>
        <w:t>.</w:t>
      </w:r>
    </w:p>
    <w:p w14:paraId="18FCDAEA" w14:textId="77777777" w:rsidR="00840D2B" w:rsidRDefault="00840D2B" w:rsidP="00840D2B">
      <w:r>
        <w:rPr>
          <w:rFonts w:hint="eastAsia"/>
        </w:rPr>
        <w:t>ПрилуцкийА</w:t>
      </w:r>
      <w:r>
        <w:t>.</w:t>
      </w:r>
      <w:r>
        <w:rPr>
          <w:rFonts w:hint="eastAsia"/>
        </w:rPr>
        <w:t>М</w:t>
      </w:r>
      <w:r>
        <w:t>.</w:t>
      </w:r>
    </w:p>
    <w:p w14:paraId="3767052C" w14:textId="77777777" w:rsidR="00840D2B" w:rsidRDefault="00840D2B" w:rsidP="00840D2B">
      <w:r>
        <w:rPr>
          <w:rFonts w:hint="eastAsia"/>
        </w:rPr>
        <w:t>Санкт</w:t>
      </w:r>
      <w:r>
        <w:t>-</w:t>
      </w:r>
      <w:r>
        <w:rPr>
          <w:rFonts w:hint="eastAsia"/>
        </w:rPr>
        <w:t>Петербург</w:t>
      </w:r>
      <w:r>
        <w:t xml:space="preserve"> 2011</w:t>
      </w:r>
      <w:r>
        <w:rPr>
          <w:rFonts w:hint="eastAsia"/>
        </w:rPr>
        <w:t>г</w:t>
      </w:r>
      <w:r>
        <w:t>.</w:t>
      </w:r>
    </w:p>
    <w:p w14:paraId="063E2B60" w14:textId="77777777" w:rsidR="00840D2B" w:rsidRDefault="00840D2B" w:rsidP="00840D2B">
      <w:r>
        <w:t xml:space="preserve"> </w:t>
      </w:r>
    </w:p>
    <w:p w14:paraId="1A12B2CE" w14:textId="77777777" w:rsidR="00840D2B" w:rsidRDefault="00840D2B" w:rsidP="00840D2B">
      <w:r>
        <w:rPr>
          <w:rFonts w:hint="eastAsia"/>
        </w:rPr>
        <w:t>ОГЛАВЛЕНИЕ</w:t>
      </w:r>
    </w:p>
    <w:p w14:paraId="5A6253C3" w14:textId="77777777" w:rsidR="00840D2B" w:rsidRDefault="00840D2B" w:rsidP="00840D2B">
      <w:r>
        <w:rPr>
          <w:rFonts w:hint="eastAsia"/>
        </w:rPr>
        <w:t>Введение</w:t>
      </w:r>
      <w:r>
        <w:tab/>
      </w:r>
      <w:r>
        <w:tab/>
        <w:t>3</w:t>
      </w:r>
    </w:p>
    <w:p w14:paraId="09345242" w14:textId="77777777" w:rsidR="00840D2B" w:rsidRDefault="00840D2B" w:rsidP="00840D2B">
      <w:r>
        <w:rPr>
          <w:rFonts w:hint="eastAsia"/>
        </w:rPr>
        <w:t>Глава</w:t>
      </w:r>
      <w:r>
        <w:t xml:space="preserve"> 1. </w:t>
      </w:r>
      <w:r>
        <w:rPr>
          <w:rFonts w:hint="eastAsia"/>
        </w:rPr>
        <w:t>Вопрос</w:t>
      </w:r>
      <w:r>
        <w:t xml:space="preserve"> </w:t>
      </w:r>
      <w:r>
        <w:rPr>
          <w:rFonts w:hint="eastAsia"/>
        </w:rPr>
        <w:t>веротерпимости</w:t>
      </w:r>
      <w:r>
        <w:t xml:space="preserve"> </w:t>
      </w:r>
      <w:r>
        <w:rPr>
          <w:rFonts w:hint="eastAsia"/>
        </w:rPr>
        <w:t>и</w:t>
      </w:r>
      <w:r>
        <w:t xml:space="preserve"> </w:t>
      </w:r>
      <w:r>
        <w:rPr>
          <w:rFonts w:hint="eastAsia"/>
        </w:rPr>
        <w:t>его</w:t>
      </w:r>
      <w:r>
        <w:t xml:space="preserve"> </w:t>
      </w:r>
      <w:r>
        <w:rPr>
          <w:rFonts w:hint="eastAsia"/>
        </w:rPr>
        <w:t>приложение</w:t>
      </w:r>
      <w:r>
        <w:t xml:space="preserve"> </w:t>
      </w:r>
      <w:r>
        <w:rPr>
          <w:rFonts w:hint="eastAsia"/>
        </w:rPr>
        <w:t>в</w:t>
      </w:r>
      <w:r>
        <w:t xml:space="preserve"> </w:t>
      </w:r>
      <w:r>
        <w:rPr>
          <w:rFonts w:hint="eastAsia"/>
        </w:rPr>
        <w:t>истории</w:t>
      </w:r>
      <w:r>
        <w:t xml:space="preserve"> </w:t>
      </w:r>
      <w:r>
        <w:rPr>
          <w:rFonts w:hint="eastAsia"/>
        </w:rPr>
        <w:t>религиозного</w:t>
      </w:r>
      <w:r>
        <w:t xml:space="preserve"> </w:t>
      </w:r>
      <w:r>
        <w:rPr>
          <w:rFonts w:hint="eastAsia"/>
        </w:rPr>
        <w:t>дискурса</w:t>
      </w:r>
      <w:r>
        <w:t xml:space="preserve"> </w:t>
      </w:r>
      <w:r>
        <w:rPr>
          <w:rFonts w:hint="eastAsia"/>
        </w:rPr>
        <w:t>арабских</w:t>
      </w:r>
      <w:r>
        <w:t xml:space="preserve"> </w:t>
      </w:r>
      <w:r>
        <w:rPr>
          <w:rFonts w:hint="eastAsia"/>
        </w:rPr>
        <w:t>стран</w:t>
      </w:r>
    </w:p>
    <w:p w14:paraId="37446F77" w14:textId="77777777" w:rsidR="00840D2B" w:rsidRDefault="00840D2B" w:rsidP="00840D2B">
      <w:r>
        <w:rPr>
          <w:rFonts w:hint="eastAsia"/>
        </w:rPr>
        <w:t>Параграф</w:t>
      </w:r>
      <w:r>
        <w:t xml:space="preserve"> 1 </w:t>
      </w:r>
      <w:r>
        <w:rPr>
          <w:rFonts w:hint="eastAsia"/>
        </w:rPr>
        <w:t>Веротерпимость</w:t>
      </w:r>
      <w:r>
        <w:t xml:space="preserve">, </w:t>
      </w:r>
      <w:r>
        <w:rPr>
          <w:rFonts w:hint="eastAsia"/>
        </w:rPr>
        <w:t>диалог</w:t>
      </w:r>
      <w:r>
        <w:t xml:space="preserve">, </w:t>
      </w:r>
      <w:r>
        <w:rPr>
          <w:rFonts w:hint="eastAsia"/>
        </w:rPr>
        <w:t>дискурс</w:t>
      </w:r>
      <w:r>
        <w:t xml:space="preserve">, </w:t>
      </w:r>
      <w:r>
        <w:rPr>
          <w:rFonts w:hint="eastAsia"/>
        </w:rPr>
        <w:t>религиозный</w:t>
      </w:r>
    </w:p>
    <w:p w14:paraId="5774F8A1" w14:textId="77777777" w:rsidR="00840D2B" w:rsidRDefault="00840D2B" w:rsidP="00840D2B">
      <w:r>
        <w:rPr>
          <w:rFonts w:hint="eastAsia"/>
        </w:rPr>
        <w:lastRenderedPageBreak/>
        <w:t>дискурс</w:t>
      </w:r>
      <w:r>
        <w:tab/>
        <w:t>;!.......</w:t>
      </w:r>
      <w:r>
        <w:tab/>
        <w:t>15</w:t>
      </w:r>
    </w:p>
    <w:p w14:paraId="3D730E82" w14:textId="77777777" w:rsidR="00840D2B" w:rsidRDefault="00840D2B" w:rsidP="00840D2B">
      <w:r>
        <w:rPr>
          <w:rFonts w:hint="eastAsia"/>
        </w:rPr>
        <w:t>Параграф</w:t>
      </w:r>
      <w:r>
        <w:t xml:space="preserve"> 2 </w:t>
      </w:r>
      <w:r>
        <w:rPr>
          <w:rFonts w:hint="eastAsia"/>
        </w:rPr>
        <w:t>Отношение</w:t>
      </w:r>
      <w:r>
        <w:t xml:space="preserve"> </w:t>
      </w:r>
      <w:r>
        <w:rPr>
          <w:rFonts w:hint="eastAsia"/>
        </w:rPr>
        <w:t>к</w:t>
      </w:r>
      <w:r>
        <w:t xml:space="preserve"> </w:t>
      </w:r>
      <w:r>
        <w:rPr>
          <w:rFonts w:hint="eastAsia"/>
        </w:rPr>
        <w:t>иноверцам</w:t>
      </w:r>
      <w:r>
        <w:t xml:space="preserve"> </w:t>
      </w:r>
      <w:r>
        <w:rPr>
          <w:rFonts w:hint="eastAsia"/>
        </w:rPr>
        <w:t>в</w:t>
      </w:r>
      <w:r>
        <w:t xml:space="preserve"> </w:t>
      </w:r>
      <w:r>
        <w:rPr>
          <w:rFonts w:hint="eastAsia"/>
        </w:rPr>
        <w:t>период</w:t>
      </w:r>
      <w:r>
        <w:t xml:space="preserve"> </w:t>
      </w:r>
      <w:r>
        <w:rPr>
          <w:rFonts w:hint="eastAsia"/>
        </w:rPr>
        <w:t>арабского</w:t>
      </w:r>
      <w:r>
        <w:t xml:space="preserve"> </w:t>
      </w:r>
      <w:r>
        <w:rPr>
          <w:rFonts w:hint="eastAsia"/>
        </w:rPr>
        <w:t>халифата</w:t>
      </w:r>
      <w:r>
        <w:t>.</w:t>
      </w:r>
      <w:r>
        <w:tab/>
        <w:t xml:space="preserve">3 </w:t>
      </w:r>
      <w:r>
        <w:rPr>
          <w:rFonts w:hint="eastAsia"/>
        </w:rPr>
        <w:t>О</w:t>
      </w:r>
    </w:p>
    <w:p w14:paraId="020058CA" w14:textId="77777777" w:rsidR="00840D2B" w:rsidRDefault="00840D2B" w:rsidP="00840D2B">
      <w:r>
        <w:rPr>
          <w:rFonts w:hint="eastAsia"/>
        </w:rPr>
        <w:t>Параграф</w:t>
      </w:r>
      <w:r>
        <w:t xml:space="preserve"> 3 </w:t>
      </w:r>
      <w:r>
        <w:rPr>
          <w:rFonts w:hint="eastAsia"/>
        </w:rPr>
        <w:t>Особенности</w:t>
      </w:r>
      <w:r>
        <w:t xml:space="preserve"> </w:t>
      </w:r>
      <w:r>
        <w:rPr>
          <w:rFonts w:hint="eastAsia"/>
        </w:rPr>
        <w:t>политики</w:t>
      </w:r>
      <w:r>
        <w:t xml:space="preserve"> </w:t>
      </w:r>
      <w:r>
        <w:rPr>
          <w:rFonts w:hint="eastAsia"/>
        </w:rPr>
        <w:t>в</w:t>
      </w:r>
      <w:r>
        <w:t xml:space="preserve"> </w:t>
      </w:r>
      <w:r>
        <w:rPr>
          <w:rFonts w:hint="eastAsia"/>
        </w:rPr>
        <w:t>отношении</w:t>
      </w:r>
      <w:r>
        <w:t xml:space="preserve"> </w:t>
      </w:r>
      <w:r>
        <w:rPr>
          <w:rFonts w:hint="eastAsia"/>
        </w:rPr>
        <w:t>к</w:t>
      </w:r>
      <w:r>
        <w:t xml:space="preserve"> </w:t>
      </w:r>
      <w:r>
        <w:rPr>
          <w:rFonts w:hint="eastAsia"/>
        </w:rPr>
        <w:t>иноверцам</w:t>
      </w:r>
      <w:r>
        <w:t xml:space="preserve"> </w:t>
      </w:r>
      <w:r>
        <w:rPr>
          <w:rFonts w:hint="eastAsia"/>
        </w:rPr>
        <w:t>в</w:t>
      </w:r>
      <w:r>
        <w:t xml:space="preserve"> XIX</w:t>
      </w:r>
    </w:p>
    <w:p w14:paraId="625ADC67" w14:textId="77777777" w:rsidR="00840D2B" w:rsidRDefault="00840D2B" w:rsidP="00840D2B">
      <w:r>
        <w:rPr>
          <w:rFonts w:hint="eastAsia"/>
        </w:rPr>
        <w:t>веке</w:t>
      </w:r>
      <w:r>
        <w:tab/>
        <w:t>,</w:t>
      </w:r>
      <w:r>
        <w:tab/>
      </w:r>
      <w:r>
        <w:tab/>
        <w:t>40</w:t>
      </w:r>
    </w:p>
    <w:p w14:paraId="52C63CE7" w14:textId="77777777" w:rsidR="00840D2B" w:rsidRDefault="00840D2B" w:rsidP="00840D2B">
      <w:r>
        <w:t xml:space="preserve"> </w:t>
      </w:r>
    </w:p>
    <w:p w14:paraId="1A1B4076" w14:textId="77777777" w:rsidR="00840D2B" w:rsidRDefault="00840D2B" w:rsidP="00840D2B">
      <w:r>
        <w:rPr>
          <w:rFonts w:hint="eastAsia"/>
        </w:rPr>
        <w:t>Параграф</w:t>
      </w:r>
      <w:r>
        <w:t xml:space="preserve"> 4 </w:t>
      </w:r>
      <w:r>
        <w:rPr>
          <w:rFonts w:hint="eastAsia"/>
        </w:rPr>
        <w:t>Влияние</w:t>
      </w:r>
      <w:r>
        <w:t xml:space="preserve"> </w:t>
      </w:r>
      <w:r>
        <w:rPr>
          <w:rFonts w:hint="eastAsia"/>
        </w:rPr>
        <w:t>традиций</w:t>
      </w:r>
      <w:r>
        <w:t xml:space="preserve"> </w:t>
      </w:r>
      <w:r>
        <w:rPr>
          <w:rFonts w:hint="eastAsia"/>
        </w:rPr>
        <w:t>Западной</w:t>
      </w:r>
      <w:r>
        <w:t xml:space="preserve"> </w:t>
      </w:r>
      <w:r>
        <w:rPr>
          <w:rFonts w:hint="eastAsia"/>
        </w:rPr>
        <w:t>христианской</w:t>
      </w:r>
      <w:r>
        <w:t xml:space="preserve"> </w:t>
      </w:r>
      <w:r>
        <w:rPr>
          <w:rFonts w:hint="eastAsia"/>
        </w:rPr>
        <w:t>культуры</w:t>
      </w:r>
      <w:r>
        <w:t xml:space="preserve"> </w:t>
      </w:r>
      <w:r>
        <w:rPr>
          <w:rFonts w:hint="eastAsia"/>
        </w:rPr>
        <w:t>на</w:t>
      </w:r>
      <w:r>
        <w:t xml:space="preserve"> </w:t>
      </w:r>
      <w:r>
        <w:rPr>
          <w:rFonts w:hint="eastAsia"/>
        </w:rPr>
        <w:t>мусульманский</w:t>
      </w:r>
    </w:p>
    <w:p w14:paraId="2284C0D7" w14:textId="77777777" w:rsidR="00840D2B" w:rsidRDefault="00840D2B" w:rsidP="00840D2B">
      <w:r>
        <w:rPr>
          <w:rFonts w:hint="eastAsia"/>
        </w:rPr>
        <w:t>дискурс</w:t>
      </w:r>
      <w:r>
        <w:t xml:space="preserve"> XX </w:t>
      </w:r>
      <w:r>
        <w:rPr>
          <w:rFonts w:hint="eastAsia"/>
        </w:rPr>
        <w:t>века</w:t>
      </w:r>
      <w:r>
        <w:tab/>
      </w:r>
      <w:r>
        <w:tab/>
      </w:r>
      <w:r>
        <w:tab/>
      </w:r>
    </w:p>
    <w:p w14:paraId="59E6C701" w14:textId="77777777" w:rsidR="00840D2B" w:rsidRDefault="00840D2B" w:rsidP="00840D2B">
      <w:r>
        <w:t xml:space="preserve"> </w:t>
      </w:r>
    </w:p>
    <w:p w14:paraId="056D5579" w14:textId="77777777" w:rsidR="00840D2B" w:rsidRDefault="00840D2B" w:rsidP="00840D2B">
      <w:r>
        <w:t>45</w:t>
      </w:r>
    </w:p>
    <w:p w14:paraId="4E74A9D8" w14:textId="77777777" w:rsidR="00840D2B" w:rsidRDefault="00840D2B" w:rsidP="00840D2B">
      <w:r>
        <w:t xml:space="preserve"> </w:t>
      </w:r>
    </w:p>
    <w:p w14:paraId="6CA4A7B8" w14:textId="77777777" w:rsidR="00840D2B" w:rsidRDefault="00840D2B" w:rsidP="00840D2B">
      <w:r>
        <w:rPr>
          <w:rFonts w:hint="eastAsia"/>
        </w:rPr>
        <w:t>Параграф</w:t>
      </w:r>
      <w:r>
        <w:t xml:space="preserve"> 5 </w:t>
      </w:r>
      <w:r>
        <w:rPr>
          <w:rFonts w:hint="eastAsia"/>
        </w:rPr>
        <w:t>Современные</w:t>
      </w:r>
      <w:r>
        <w:t xml:space="preserve"> </w:t>
      </w:r>
      <w:r>
        <w:rPr>
          <w:rFonts w:hint="eastAsia"/>
        </w:rPr>
        <w:t>законодательные</w:t>
      </w:r>
      <w:r>
        <w:t xml:space="preserve"> </w:t>
      </w:r>
      <w:r>
        <w:rPr>
          <w:rFonts w:hint="eastAsia"/>
        </w:rPr>
        <w:t>нормы</w:t>
      </w:r>
      <w:r>
        <w:t xml:space="preserve"> </w:t>
      </w:r>
      <w:r>
        <w:rPr>
          <w:rFonts w:hint="eastAsia"/>
        </w:rPr>
        <w:t>регулирования</w:t>
      </w:r>
      <w:r>
        <w:t xml:space="preserve"> </w:t>
      </w:r>
      <w:r>
        <w:rPr>
          <w:rFonts w:hint="eastAsia"/>
        </w:rPr>
        <w:t>межрелигиозных</w:t>
      </w:r>
    </w:p>
    <w:p w14:paraId="03C33F66" w14:textId="77777777" w:rsidR="00840D2B" w:rsidRDefault="00840D2B" w:rsidP="00840D2B">
      <w:r>
        <w:rPr>
          <w:rFonts w:hint="eastAsia"/>
        </w:rPr>
        <w:t>отношений</w:t>
      </w:r>
      <w:r>
        <w:t xml:space="preserve"> </w:t>
      </w:r>
      <w:r>
        <w:rPr>
          <w:rFonts w:hint="eastAsia"/>
        </w:rPr>
        <w:t>в</w:t>
      </w:r>
      <w:r>
        <w:t xml:space="preserve"> </w:t>
      </w:r>
      <w:r>
        <w:rPr>
          <w:rFonts w:hint="eastAsia"/>
        </w:rPr>
        <w:t>арабском</w:t>
      </w:r>
      <w:r>
        <w:t xml:space="preserve"> </w:t>
      </w:r>
      <w:r>
        <w:rPr>
          <w:rFonts w:hint="eastAsia"/>
        </w:rPr>
        <w:t>мире</w:t>
      </w:r>
      <w:r>
        <w:tab/>
      </w:r>
      <w:r>
        <w:tab/>
        <w:t>49</w:t>
      </w:r>
    </w:p>
    <w:p w14:paraId="7463E1C7" w14:textId="77777777" w:rsidR="00840D2B" w:rsidRDefault="00840D2B" w:rsidP="00840D2B">
      <w:r>
        <w:rPr>
          <w:rFonts w:hint="eastAsia"/>
        </w:rPr>
        <w:t>Глава</w:t>
      </w:r>
      <w:r>
        <w:t xml:space="preserve"> 2. </w:t>
      </w:r>
      <w:r>
        <w:rPr>
          <w:rFonts w:hint="eastAsia"/>
        </w:rPr>
        <w:t>Мусульманский</w:t>
      </w:r>
      <w:r>
        <w:t xml:space="preserve"> </w:t>
      </w:r>
      <w:r>
        <w:rPr>
          <w:rFonts w:hint="eastAsia"/>
        </w:rPr>
        <w:t>дискурс</w:t>
      </w:r>
      <w:r>
        <w:t xml:space="preserve"> </w:t>
      </w:r>
      <w:r>
        <w:rPr>
          <w:rFonts w:hint="eastAsia"/>
        </w:rPr>
        <w:t>об</w:t>
      </w:r>
      <w:r>
        <w:t xml:space="preserve"> </w:t>
      </w:r>
      <w:r>
        <w:rPr>
          <w:rFonts w:hint="eastAsia"/>
        </w:rPr>
        <w:t>иноверцах</w:t>
      </w:r>
    </w:p>
    <w:p w14:paraId="36D97233" w14:textId="77777777" w:rsidR="00840D2B" w:rsidRDefault="00840D2B" w:rsidP="00840D2B">
      <w:r>
        <w:rPr>
          <w:rFonts w:hint="eastAsia"/>
        </w:rPr>
        <w:t>Параграф</w:t>
      </w:r>
      <w:r>
        <w:t xml:space="preserve"> 1. </w:t>
      </w:r>
      <w:r>
        <w:rPr>
          <w:rFonts w:hint="eastAsia"/>
        </w:rPr>
        <w:t>Предписания</w:t>
      </w:r>
      <w:r>
        <w:t xml:space="preserve"> </w:t>
      </w:r>
      <w:r>
        <w:rPr>
          <w:rFonts w:hint="eastAsia"/>
        </w:rPr>
        <w:t>относительно</w:t>
      </w:r>
      <w:r>
        <w:t xml:space="preserve"> </w:t>
      </w:r>
      <w:r>
        <w:rPr>
          <w:rFonts w:hint="eastAsia"/>
        </w:rPr>
        <w:t>иноверцев</w:t>
      </w:r>
      <w:r>
        <w:t xml:space="preserve"> </w:t>
      </w:r>
      <w:r>
        <w:rPr>
          <w:rFonts w:hint="eastAsia"/>
        </w:rPr>
        <w:t>в</w:t>
      </w:r>
      <w:r>
        <w:t xml:space="preserve"> </w:t>
      </w:r>
      <w:r>
        <w:rPr>
          <w:rFonts w:hint="eastAsia"/>
        </w:rPr>
        <w:t>Коране</w:t>
      </w:r>
      <w:r>
        <w:t xml:space="preserve"> </w:t>
      </w:r>
      <w:r>
        <w:rPr>
          <w:rFonts w:hint="eastAsia"/>
        </w:rPr>
        <w:t>и</w:t>
      </w:r>
      <w:r>
        <w:t xml:space="preserve"> </w:t>
      </w:r>
      <w:r>
        <w:rPr>
          <w:rFonts w:hint="eastAsia"/>
        </w:rPr>
        <w:t>Сунне</w:t>
      </w:r>
      <w:r>
        <w:t>.</w:t>
      </w:r>
      <w:r>
        <w:tab/>
        <w:t>55</w:t>
      </w:r>
    </w:p>
    <w:p w14:paraId="4EFEDF60" w14:textId="77777777" w:rsidR="00840D2B" w:rsidRDefault="00840D2B" w:rsidP="00840D2B">
      <w:r>
        <w:rPr>
          <w:rFonts w:hint="eastAsia"/>
        </w:rPr>
        <w:t>Параграф</w:t>
      </w:r>
      <w:r>
        <w:t xml:space="preserve"> 2 </w:t>
      </w:r>
      <w:r>
        <w:rPr>
          <w:rFonts w:hint="eastAsia"/>
        </w:rPr>
        <w:t>Отражение</w:t>
      </w:r>
      <w:r>
        <w:t xml:space="preserve"> </w:t>
      </w:r>
      <w:r>
        <w:rPr>
          <w:rFonts w:hint="eastAsia"/>
        </w:rPr>
        <w:t>терпимости</w:t>
      </w:r>
      <w:r>
        <w:t xml:space="preserve"> </w:t>
      </w:r>
      <w:r>
        <w:rPr>
          <w:rFonts w:hint="eastAsia"/>
        </w:rPr>
        <w:t>и</w:t>
      </w:r>
      <w:r>
        <w:t xml:space="preserve"> </w:t>
      </w:r>
      <w:r>
        <w:rPr>
          <w:rFonts w:hint="eastAsia"/>
        </w:rPr>
        <w:t>нетерпимости</w:t>
      </w:r>
      <w:r>
        <w:t xml:space="preserve"> </w:t>
      </w:r>
      <w:r>
        <w:rPr>
          <w:rFonts w:hint="eastAsia"/>
        </w:rPr>
        <w:t>в</w:t>
      </w:r>
      <w:r>
        <w:t xml:space="preserve"> </w:t>
      </w:r>
      <w:r>
        <w:rPr>
          <w:rFonts w:hint="eastAsia"/>
        </w:rPr>
        <w:t>исторических</w:t>
      </w:r>
      <w:r>
        <w:t xml:space="preserve"> </w:t>
      </w:r>
      <w:r>
        <w:rPr>
          <w:rFonts w:hint="eastAsia"/>
        </w:rPr>
        <w:t>хрониках</w:t>
      </w:r>
      <w:r>
        <w:t xml:space="preserve"> </w:t>
      </w:r>
      <w:r>
        <w:rPr>
          <w:rFonts w:hint="eastAsia"/>
        </w:rPr>
        <w:t>и</w:t>
      </w:r>
    </w:p>
    <w:p w14:paraId="22CC3F57" w14:textId="77777777" w:rsidR="00840D2B" w:rsidRDefault="00840D2B" w:rsidP="00840D2B">
      <w:r>
        <w:rPr>
          <w:rFonts w:hint="eastAsia"/>
        </w:rPr>
        <w:t>правительственных</w:t>
      </w:r>
      <w:r>
        <w:t xml:space="preserve"> </w:t>
      </w:r>
      <w:r>
        <w:rPr>
          <w:rFonts w:hint="eastAsia"/>
        </w:rPr>
        <w:t>грамотах</w:t>
      </w:r>
      <w:r>
        <w:tab/>
      </w:r>
      <w:r>
        <w:tab/>
        <w:t>60</w:t>
      </w:r>
    </w:p>
    <w:p w14:paraId="10A6C1CD" w14:textId="77777777" w:rsidR="00840D2B" w:rsidRDefault="00840D2B" w:rsidP="00840D2B">
      <w:r>
        <w:rPr>
          <w:rFonts w:hint="eastAsia"/>
        </w:rPr>
        <w:t>Параграф</w:t>
      </w:r>
      <w:r>
        <w:t xml:space="preserve"> 3 </w:t>
      </w:r>
      <w:r>
        <w:rPr>
          <w:rFonts w:hint="eastAsia"/>
        </w:rPr>
        <w:t>Взгляд</w:t>
      </w:r>
      <w:r>
        <w:t xml:space="preserve"> </w:t>
      </w:r>
      <w:r>
        <w:rPr>
          <w:rFonts w:hint="eastAsia"/>
        </w:rPr>
        <w:t>на</w:t>
      </w:r>
      <w:r>
        <w:t xml:space="preserve"> </w:t>
      </w:r>
      <w:r>
        <w:rPr>
          <w:rFonts w:hint="eastAsia"/>
        </w:rPr>
        <w:t>крестовые</w:t>
      </w:r>
      <w:r>
        <w:t xml:space="preserve"> </w:t>
      </w:r>
      <w:r>
        <w:rPr>
          <w:rFonts w:hint="eastAsia"/>
        </w:rPr>
        <w:t>походы</w:t>
      </w:r>
      <w:r>
        <w:t xml:space="preserve"> </w:t>
      </w:r>
      <w:r>
        <w:rPr>
          <w:rFonts w:hint="eastAsia"/>
        </w:rPr>
        <w:t>со</w:t>
      </w:r>
      <w:r>
        <w:t xml:space="preserve"> </w:t>
      </w:r>
      <w:r>
        <w:rPr>
          <w:rFonts w:hint="eastAsia"/>
        </w:rPr>
        <w:t>стороны</w:t>
      </w:r>
      <w:r>
        <w:t xml:space="preserve"> </w:t>
      </w:r>
      <w:r>
        <w:rPr>
          <w:rFonts w:hint="eastAsia"/>
        </w:rPr>
        <w:t>Востока</w:t>
      </w:r>
      <w:r>
        <w:tab/>
      </w:r>
      <w:r>
        <w:tab/>
        <w:t>66</w:t>
      </w:r>
    </w:p>
    <w:p w14:paraId="68659D1A" w14:textId="77777777" w:rsidR="00840D2B" w:rsidRDefault="00840D2B" w:rsidP="00840D2B">
      <w:r>
        <w:rPr>
          <w:rFonts w:hint="eastAsia"/>
        </w:rPr>
        <w:t>Параграф</w:t>
      </w:r>
      <w:r>
        <w:t xml:space="preserve"> 4 </w:t>
      </w:r>
      <w:r>
        <w:rPr>
          <w:rFonts w:hint="eastAsia"/>
        </w:rPr>
        <w:t>Полемика</w:t>
      </w:r>
      <w:r>
        <w:t xml:space="preserve"> </w:t>
      </w:r>
      <w:r>
        <w:rPr>
          <w:rFonts w:hint="eastAsia"/>
        </w:rPr>
        <w:t>мусульманских</w:t>
      </w:r>
      <w:r>
        <w:t xml:space="preserve"> </w:t>
      </w:r>
      <w:r>
        <w:rPr>
          <w:rFonts w:hint="eastAsia"/>
        </w:rPr>
        <w:t>авторов</w:t>
      </w:r>
      <w:r>
        <w:t xml:space="preserve"> </w:t>
      </w:r>
      <w:r>
        <w:rPr>
          <w:rFonts w:hint="eastAsia"/>
        </w:rPr>
        <w:t>с</w:t>
      </w:r>
      <w:r>
        <w:t xml:space="preserve"> </w:t>
      </w:r>
      <w:r>
        <w:rPr>
          <w:rFonts w:hint="eastAsia"/>
        </w:rPr>
        <w:t>иноверцами</w:t>
      </w:r>
      <w:r>
        <w:tab/>
      </w:r>
      <w:r>
        <w:tab/>
        <w:t>70</w:t>
      </w:r>
    </w:p>
    <w:p w14:paraId="1D48E12A" w14:textId="77777777" w:rsidR="00840D2B" w:rsidRDefault="00840D2B" w:rsidP="00840D2B">
      <w:r>
        <w:rPr>
          <w:rFonts w:hint="eastAsia"/>
        </w:rPr>
        <w:t>Параграф</w:t>
      </w:r>
      <w:r>
        <w:t xml:space="preserve"> 5 </w:t>
      </w:r>
      <w:r>
        <w:rPr>
          <w:rFonts w:hint="eastAsia"/>
        </w:rPr>
        <w:t>Веротерпимость</w:t>
      </w:r>
      <w:r>
        <w:t xml:space="preserve"> </w:t>
      </w:r>
      <w:r>
        <w:rPr>
          <w:rFonts w:hint="eastAsia"/>
        </w:rPr>
        <w:t>мусульманских</w:t>
      </w:r>
      <w:r>
        <w:t xml:space="preserve"> </w:t>
      </w:r>
      <w:r>
        <w:rPr>
          <w:rFonts w:hint="eastAsia"/>
        </w:rPr>
        <w:t>правителей</w:t>
      </w:r>
      <w:r>
        <w:t xml:space="preserve"> XIX </w:t>
      </w:r>
      <w:r>
        <w:rPr>
          <w:rFonts w:hint="eastAsia"/>
        </w:rPr>
        <w:t>века</w:t>
      </w:r>
      <w:r>
        <w:t>...</w:t>
      </w:r>
      <w:r>
        <w:tab/>
        <w:t>79</w:t>
      </w:r>
    </w:p>
    <w:p w14:paraId="0FF2BF42" w14:textId="77777777" w:rsidR="00840D2B" w:rsidRDefault="00840D2B" w:rsidP="00840D2B">
      <w:r>
        <w:rPr>
          <w:rFonts w:hint="eastAsia"/>
        </w:rPr>
        <w:t>Параграф</w:t>
      </w:r>
      <w:r>
        <w:t xml:space="preserve"> 6 </w:t>
      </w:r>
      <w:r>
        <w:rPr>
          <w:rFonts w:hint="eastAsia"/>
        </w:rPr>
        <w:t>Современные</w:t>
      </w:r>
      <w:r>
        <w:t xml:space="preserve"> </w:t>
      </w:r>
      <w:r>
        <w:rPr>
          <w:rFonts w:hint="eastAsia"/>
        </w:rPr>
        <w:t>мусульманские</w:t>
      </w:r>
      <w:r>
        <w:t xml:space="preserve"> </w:t>
      </w:r>
      <w:r>
        <w:rPr>
          <w:rFonts w:hint="eastAsia"/>
        </w:rPr>
        <w:t>арабские</w:t>
      </w:r>
      <w:r>
        <w:t xml:space="preserve"> </w:t>
      </w:r>
      <w:r>
        <w:rPr>
          <w:rFonts w:hint="eastAsia"/>
        </w:rPr>
        <w:t>авторы</w:t>
      </w:r>
      <w:r>
        <w:t xml:space="preserve"> </w:t>
      </w:r>
      <w:r>
        <w:rPr>
          <w:rFonts w:hint="eastAsia"/>
        </w:rPr>
        <w:t>о</w:t>
      </w:r>
    </w:p>
    <w:p w14:paraId="6EA006E3" w14:textId="77777777" w:rsidR="00840D2B" w:rsidRDefault="00840D2B" w:rsidP="00840D2B">
      <w:r>
        <w:rPr>
          <w:rFonts w:hint="eastAsia"/>
        </w:rPr>
        <w:t>веротерпимости</w:t>
      </w:r>
      <w:r>
        <w:tab/>
      </w:r>
      <w:r>
        <w:tab/>
        <w:t>86</w:t>
      </w:r>
    </w:p>
    <w:p w14:paraId="0C353059" w14:textId="77777777" w:rsidR="00840D2B" w:rsidRDefault="00840D2B" w:rsidP="00840D2B">
      <w:r>
        <w:rPr>
          <w:rFonts w:hint="eastAsia"/>
        </w:rPr>
        <w:t>Глава</w:t>
      </w:r>
      <w:r>
        <w:t xml:space="preserve"> 3 </w:t>
      </w:r>
      <w:r>
        <w:rPr>
          <w:rFonts w:hint="eastAsia"/>
        </w:rPr>
        <w:t>Дискурс</w:t>
      </w:r>
      <w:r>
        <w:t xml:space="preserve"> </w:t>
      </w:r>
      <w:r>
        <w:rPr>
          <w:rFonts w:hint="eastAsia"/>
        </w:rPr>
        <w:t>арабских</w:t>
      </w:r>
      <w:r>
        <w:t xml:space="preserve"> </w:t>
      </w:r>
      <w:r>
        <w:rPr>
          <w:rFonts w:hint="eastAsia"/>
        </w:rPr>
        <w:t>христианских</w:t>
      </w:r>
      <w:r>
        <w:t xml:space="preserve"> </w:t>
      </w:r>
      <w:r>
        <w:rPr>
          <w:rFonts w:hint="eastAsia"/>
        </w:rPr>
        <w:t>авторов</w:t>
      </w:r>
      <w:r>
        <w:t xml:space="preserve"> </w:t>
      </w:r>
      <w:r>
        <w:rPr>
          <w:rFonts w:hint="eastAsia"/>
        </w:rPr>
        <w:t>в</w:t>
      </w:r>
      <w:r>
        <w:t xml:space="preserve"> </w:t>
      </w:r>
      <w:r>
        <w:rPr>
          <w:rFonts w:hint="eastAsia"/>
        </w:rPr>
        <w:t>отношении</w:t>
      </w:r>
      <w:r>
        <w:t xml:space="preserve"> </w:t>
      </w:r>
      <w:r>
        <w:rPr>
          <w:rFonts w:hint="eastAsia"/>
        </w:rPr>
        <w:t>к</w:t>
      </w:r>
      <w:r>
        <w:t xml:space="preserve"> </w:t>
      </w:r>
      <w:r>
        <w:rPr>
          <w:rFonts w:hint="eastAsia"/>
        </w:rPr>
        <w:t>исламу</w:t>
      </w:r>
    </w:p>
    <w:p w14:paraId="6F8C7FCD" w14:textId="77777777" w:rsidR="00840D2B" w:rsidRDefault="00840D2B" w:rsidP="00840D2B">
      <w:r>
        <w:rPr>
          <w:rFonts w:hint="eastAsia"/>
        </w:rPr>
        <w:t>Параграф</w:t>
      </w:r>
      <w:r>
        <w:t xml:space="preserve"> 1 </w:t>
      </w:r>
      <w:r>
        <w:rPr>
          <w:rFonts w:hint="eastAsia"/>
        </w:rPr>
        <w:t>Религиозный</w:t>
      </w:r>
      <w:r>
        <w:t xml:space="preserve"> </w:t>
      </w:r>
      <w:r>
        <w:rPr>
          <w:rFonts w:hint="eastAsia"/>
        </w:rPr>
        <w:t>дискурс</w:t>
      </w:r>
      <w:r>
        <w:t xml:space="preserve"> </w:t>
      </w:r>
      <w:r>
        <w:rPr>
          <w:rFonts w:hint="eastAsia"/>
        </w:rPr>
        <w:t>христианских</w:t>
      </w:r>
      <w:r>
        <w:t xml:space="preserve"> </w:t>
      </w:r>
      <w:r>
        <w:rPr>
          <w:rFonts w:hint="eastAsia"/>
        </w:rPr>
        <w:t>арабских</w:t>
      </w:r>
      <w:r>
        <w:t xml:space="preserve"> </w:t>
      </w:r>
      <w:r>
        <w:rPr>
          <w:rFonts w:hint="eastAsia"/>
        </w:rPr>
        <w:t>авторов</w:t>
      </w:r>
      <w:r>
        <w:t xml:space="preserve"> </w:t>
      </w:r>
      <w:r>
        <w:rPr>
          <w:rFonts w:hint="eastAsia"/>
        </w:rPr>
        <w:t>периода</w:t>
      </w:r>
    </w:p>
    <w:p w14:paraId="7C0FC186" w14:textId="77777777" w:rsidR="00840D2B" w:rsidRDefault="00840D2B" w:rsidP="00840D2B">
      <w:r>
        <w:rPr>
          <w:rFonts w:hint="eastAsia"/>
        </w:rPr>
        <w:lastRenderedPageBreak/>
        <w:t>халифата</w:t>
      </w:r>
      <w:r>
        <w:tab/>
      </w:r>
      <w:r>
        <w:tab/>
        <w:t>94</w:t>
      </w:r>
    </w:p>
    <w:p w14:paraId="03801ACF" w14:textId="77777777" w:rsidR="00840D2B" w:rsidRDefault="00840D2B" w:rsidP="00840D2B">
      <w:r>
        <w:rPr>
          <w:rFonts w:hint="eastAsia"/>
        </w:rPr>
        <w:t>Параграф</w:t>
      </w:r>
      <w:r>
        <w:t xml:space="preserve"> 2 </w:t>
      </w:r>
      <w:r>
        <w:rPr>
          <w:rFonts w:hint="eastAsia"/>
        </w:rPr>
        <w:t>Свидетельства</w:t>
      </w:r>
      <w:r>
        <w:t xml:space="preserve"> </w:t>
      </w:r>
      <w:r>
        <w:rPr>
          <w:rFonts w:hint="eastAsia"/>
        </w:rPr>
        <w:t>христиан</w:t>
      </w:r>
      <w:r>
        <w:t xml:space="preserve"> </w:t>
      </w:r>
      <w:r>
        <w:rPr>
          <w:rFonts w:hint="eastAsia"/>
        </w:rPr>
        <w:t>об</w:t>
      </w:r>
      <w:r>
        <w:t xml:space="preserve"> </w:t>
      </w:r>
      <w:r>
        <w:rPr>
          <w:rFonts w:hint="eastAsia"/>
        </w:rPr>
        <w:t>их</w:t>
      </w:r>
      <w:r>
        <w:t xml:space="preserve"> </w:t>
      </w:r>
      <w:r>
        <w:rPr>
          <w:rFonts w:hint="eastAsia"/>
        </w:rPr>
        <w:t>положении</w:t>
      </w:r>
      <w:r>
        <w:t xml:space="preserve"> </w:t>
      </w:r>
      <w:r>
        <w:rPr>
          <w:rFonts w:hint="eastAsia"/>
        </w:rPr>
        <w:t>в</w:t>
      </w:r>
      <w:r>
        <w:t xml:space="preserve"> </w:t>
      </w:r>
      <w:r>
        <w:rPr>
          <w:rFonts w:hint="eastAsia"/>
        </w:rPr>
        <w:t>мусульманском</w:t>
      </w:r>
    </w:p>
    <w:p w14:paraId="649124AE" w14:textId="77777777" w:rsidR="00840D2B" w:rsidRDefault="00840D2B" w:rsidP="00840D2B">
      <w:r>
        <w:rPr>
          <w:rFonts w:hint="eastAsia"/>
        </w:rPr>
        <w:t>государстве</w:t>
      </w:r>
      <w:r>
        <w:tab/>
      </w:r>
      <w:r>
        <w:tab/>
        <w:t>102</w:t>
      </w:r>
    </w:p>
    <w:p w14:paraId="2F390ADE" w14:textId="77777777" w:rsidR="00840D2B" w:rsidRDefault="00840D2B" w:rsidP="00840D2B">
      <w:r>
        <w:rPr>
          <w:rFonts w:hint="eastAsia"/>
        </w:rPr>
        <w:t>Параграф</w:t>
      </w:r>
      <w:r>
        <w:t xml:space="preserve"> 3 </w:t>
      </w:r>
      <w:r>
        <w:rPr>
          <w:rFonts w:hint="eastAsia"/>
        </w:rPr>
        <w:t>Религиозный</w:t>
      </w:r>
      <w:r>
        <w:t xml:space="preserve"> </w:t>
      </w:r>
      <w:r>
        <w:rPr>
          <w:rFonts w:hint="eastAsia"/>
        </w:rPr>
        <w:t>дискурс</w:t>
      </w:r>
      <w:r>
        <w:t xml:space="preserve"> </w:t>
      </w:r>
      <w:r>
        <w:rPr>
          <w:rFonts w:hint="eastAsia"/>
        </w:rPr>
        <w:t>арабских</w:t>
      </w:r>
      <w:r>
        <w:t xml:space="preserve"> </w:t>
      </w:r>
      <w:r>
        <w:rPr>
          <w:rFonts w:hint="eastAsia"/>
        </w:rPr>
        <w:t>христианских</w:t>
      </w:r>
      <w:r>
        <w:t xml:space="preserve"> </w:t>
      </w:r>
      <w:r>
        <w:rPr>
          <w:rFonts w:hint="eastAsia"/>
        </w:rPr>
        <w:t>авторов</w:t>
      </w:r>
      <w:r>
        <w:t xml:space="preserve"> XIX </w:t>
      </w:r>
      <w:r>
        <w:rPr>
          <w:rFonts w:hint="eastAsia"/>
        </w:rPr>
        <w:t>века</w:t>
      </w:r>
      <w:r>
        <w:tab/>
      </w:r>
      <w:r>
        <w:tab/>
        <w:t>113</w:t>
      </w:r>
    </w:p>
    <w:p w14:paraId="3A62B074" w14:textId="77777777" w:rsidR="00840D2B" w:rsidRDefault="00840D2B" w:rsidP="00840D2B">
      <w:r>
        <w:rPr>
          <w:rFonts w:hint="eastAsia"/>
        </w:rPr>
        <w:t>Параграф</w:t>
      </w:r>
      <w:r>
        <w:t xml:space="preserve"> 4 </w:t>
      </w:r>
      <w:r>
        <w:rPr>
          <w:rFonts w:hint="eastAsia"/>
        </w:rPr>
        <w:t>Современное</w:t>
      </w:r>
      <w:r>
        <w:t xml:space="preserve"> </w:t>
      </w:r>
      <w:r>
        <w:rPr>
          <w:rFonts w:hint="eastAsia"/>
        </w:rPr>
        <w:t>отношение</w:t>
      </w:r>
      <w:r>
        <w:t xml:space="preserve"> </w:t>
      </w:r>
      <w:r>
        <w:rPr>
          <w:rFonts w:hint="eastAsia"/>
        </w:rPr>
        <w:t>арабов</w:t>
      </w:r>
      <w:r>
        <w:t>-</w:t>
      </w:r>
      <w:r>
        <w:rPr>
          <w:rFonts w:hint="eastAsia"/>
        </w:rPr>
        <w:t>христиан</w:t>
      </w:r>
      <w:r>
        <w:t xml:space="preserve"> </w:t>
      </w:r>
      <w:r>
        <w:rPr>
          <w:rFonts w:hint="eastAsia"/>
        </w:rPr>
        <w:t>к</w:t>
      </w:r>
      <w:r>
        <w:t xml:space="preserve"> </w:t>
      </w:r>
      <w:r>
        <w:rPr>
          <w:rFonts w:hint="eastAsia"/>
        </w:rPr>
        <w:t>мусульманской</w:t>
      </w:r>
    </w:p>
    <w:p w14:paraId="771828C1" w14:textId="77777777" w:rsidR="00840D2B" w:rsidRDefault="00840D2B" w:rsidP="00840D2B">
      <w:r>
        <w:rPr>
          <w:rFonts w:hint="eastAsia"/>
        </w:rPr>
        <w:t>традиции</w:t>
      </w:r>
      <w:r>
        <w:tab/>
      </w:r>
      <w:r>
        <w:tab/>
        <w:t>119</w:t>
      </w:r>
    </w:p>
    <w:p w14:paraId="74E0736A" w14:textId="77777777" w:rsidR="00840D2B" w:rsidRDefault="00840D2B" w:rsidP="00840D2B">
      <w:r>
        <w:rPr>
          <w:rFonts w:hint="eastAsia"/>
        </w:rPr>
        <w:t>Заключение</w:t>
      </w:r>
      <w:r>
        <w:tab/>
      </w:r>
      <w:r>
        <w:tab/>
        <w:t>128</w:t>
      </w:r>
    </w:p>
    <w:p w14:paraId="61B89AB9" w14:textId="77777777" w:rsidR="00840D2B" w:rsidRDefault="00840D2B" w:rsidP="00840D2B">
      <w:r>
        <w:rPr>
          <w:rFonts w:hint="eastAsia"/>
        </w:rPr>
        <w:t>Список</w:t>
      </w:r>
      <w:r>
        <w:t xml:space="preserve"> </w:t>
      </w:r>
      <w:r>
        <w:rPr>
          <w:rFonts w:hint="eastAsia"/>
        </w:rPr>
        <w:t>литературы</w:t>
      </w:r>
      <w:r>
        <w:tab/>
      </w:r>
      <w:r>
        <w:tab/>
        <w:t>141</w:t>
      </w:r>
    </w:p>
    <w:p w14:paraId="021496BC" w14:textId="77777777" w:rsidR="00840D2B" w:rsidRDefault="00840D2B" w:rsidP="00840D2B">
      <w:r>
        <w:t>2</w:t>
      </w:r>
    </w:p>
    <w:p w14:paraId="096CBE7C" w14:textId="7A3C58D5" w:rsidR="003A566E" w:rsidRDefault="003A566E" w:rsidP="00840D2B"/>
    <w:p w14:paraId="47087D7F" w14:textId="77777777" w:rsidR="00840D2B" w:rsidRDefault="00840D2B" w:rsidP="00840D2B"/>
    <w:p w14:paraId="7BD5C4DF" w14:textId="77777777" w:rsidR="00840D2B" w:rsidRDefault="00840D2B" w:rsidP="00840D2B"/>
    <w:p w14:paraId="605639E2" w14:textId="77777777" w:rsidR="00840D2B" w:rsidRDefault="00840D2B" w:rsidP="00840D2B">
      <w:r>
        <w:rPr>
          <w:rFonts w:hint="eastAsia"/>
        </w:rPr>
        <w:t>Заключение</w:t>
      </w:r>
      <w:r>
        <w:t>.</w:t>
      </w:r>
    </w:p>
    <w:p w14:paraId="66F76EE3" w14:textId="77777777" w:rsidR="00840D2B" w:rsidRDefault="00840D2B" w:rsidP="00840D2B">
      <w:r>
        <w:rPr>
          <w:rFonts w:hint="eastAsia"/>
        </w:rPr>
        <w:t>Вопросом</w:t>
      </w:r>
      <w:r>
        <w:t xml:space="preserve"> </w:t>
      </w:r>
      <w:r>
        <w:rPr>
          <w:rFonts w:hint="eastAsia"/>
        </w:rPr>
        <w:t>веротерпимости</w:t>
      </w:r>
      <w:r>
        <w:t xml:space="preserve"> </w:t>
      </w:r>
      <w:r>
        <w:rPr>
          <w:rFonts w:hint="eastAsia"/>
        </w:rPr>
        <w:t>интересовались</w:t>
      </w:r>
      <w:r>
        <w:t xml:space="preserve"> </w:t>
      </w:r>
      <w:r>
        <w:rPr>
          <w:rFonts w:hint="eastAsia"/>
        </w:rPr>
        <w:t>многие</w:t>
      </w:r>
      <w:r>
        <w:t xml:space="preserve"> </w:t>
      </w:r>
      <w:r>
        <w:rPr>
          <w:rFonts w:hint="eastAsia"/>
        </w:rPr>
        <w:t>ученые</w:t>
      </w:r>
      <w:r>
        <w:t xml:space="preserve">, </w:t>
      </w:r>
      <w:r>
        <w:rPr>
          <w:rFonts w:hint="eastAsia"/>
        </w:rPr>
        <w:t>богословы</w:t>
      </w:r>
      <w:r>
        <w:t xml:space="preserve"> </w:t>
      </w:r>
      <w:r>
        <w:rPr>
          <w:rFonts w:hint="eastAsia"/>
        </w:rPr>
        <w:t>истории</w:t>
      </w:r>
      <w:r>
        <w:t xml:space="preserve"> </w:t>
      </w:r>
      <w:r>
        <w:rPr>
          <w:rFonts w:hint="eastAsia"/>
        </w:rPr>
        <w:t>и</w:t>
      </w:r>
      <w:r>
        <w:t xml:space="preserve"> </w:t>
      </w:r>
      <w:r>
        <w:rPr>
          <w:rFonts w:hint="eastAsia"/>
        </w:rPr>
        <w:t>современности</w:t>
      </w:r>
      <w:r>
        <w:t xml:space="preserve">. </w:t>
      </w:r>
      <w:r>
        <w:rPr>
          <w:rFonts w:hint="eastAsia"/>
        </w:rPr>
        <w:t>Наша</w:t>
      </w:r>
      <w:r>
        <w:t xml:space="preserve"> </w:t>
      </w:r>
      <w:r>
        <w:rPr>
          <w:rFonts w:hint="eastAsia"/>
        </w:rPr>
        <w:t>задача</w:t>
      </w:r>
      <w:r>
        <w:t xml:space="preserve"> - </w:t>
      </w:r>
      <w:r>
        <w:rPr>
          <w:rFonts w:hint="eastAsia"/>
        </w:rPr>
        <w:t>снова</w:t>
      </w:r>
      <w:r>
        <w:t xml:space="preserve"> </w:t>
      </w:r>
      <w:r>
        <w:rPr>
          <w:rFonts w:hint="eastAsia"/>
        </w:rPr>
        <w:t>поднять</w:t>
      </w:r>
      <w:r>
        <w:t xml:space="preserve"> </w:t>
      </w:r>
      <w:r>
        <w:rPr>
          <w:rFonts w:hint="eastAsia"/>
        </w:rPr>
        <w:t>те</w:t>
      </w:r>
      <w:r>
        <w:t xml:space="preserve"> </w:t>
      </w:r>
      <w:r>
        <w:rPr>
          <w:rFonts w:hint="eastAsia"/>
        </w:rPr>
        <w:t>вопросы</w:t>
      </w:r>
      <w:r>
        <w:t xml:space="preserve">, </w:t>
      </w:r>
      <w:r>
        <w:rPr>
          <w:rFonts w:hint="eastAsia"/>
        </w:rPr>
        <w:t>которых</w:t>
      </w:r>
      <w:r>
        <w:t xml:space="preserve"> </w:t>
      </w:r>
      <w:r>
        <w:rPr>
          <w:rFonts w:hint="eastAsia"/>
        </w:rPr>
        <w:t>они</w:t>
      </w:r>
      <w:r>
        <w:t xml:space="preserve"> </w:t>
      </w:r>
      <w:r>
        <w:rPr>
          <w:rFonts w:hint="eastAsia"/>
        </w:rPr>
        <w:t>касались</w:t>
      </w:r>
      <w:r>
        <w:t xml:space="preserve">, </w:t>
      </w:r>
      <w:r>
        <w:rPr>
          <w:rFonts w:hint="eastAsia"/>
        </w:rPr>
        <w:t>воспользоваться</w:t>
      </w:r>
      <w:r>
        <w:t xml:space="preserve"> </w:t>
      </w:r>
      <w:r>
        <w:rPr>
          <w:rFonts w:hint="eastAsia"/>
        </w:rPr>
        <w:t>их</w:t>
      </w:r>
      <w:r>
        <w:t xml:space="preserve"> </w:t>
      </w:r>
      <w:r>
        <w:rPr>
          <w:rFonts w:hint="eastAsia"/>
        </w:rPr>
        <w:t>достижениями</w:t>
      </w:r>
      <w:r>
        <w:t xml:space="preserve"> </w:t>
      </w:r>
      <w:r>
        <w:rPr>
          <w:rFonts w:hint="eastAsia"/>
        </w:rPr>
        <w:t>в</w:t>
      </w:r>
      <w:r>
        <w:t xml:space="preserve"> </w:t>
      </w:r>
      <w:r>
        <w:rPr>
          <w:rFonts w:hint="eastAsia"/>
        </w:rPr>
        <w:t>развитии</w:t>
      </w:r>
      <w:r>
        <w:t xml:space="preserve"> </w:t>
      </w:r>
      <w:r>
        <w:rPr>
          <w:rFonts w:hint="eastAsia"/>
        </w:rPr>
        <w:t>решения</w:t>
      </w:r>
      <w:r>
        <w:t xml:space="preserve"> </w:t>
      </w:r>
      <w:r>
        <w:rPr>
          <w:rFonts w:hint="eastAsia"/>
        </w:rPr>
        <w:t>той</w:t>
      </w:r>
      <w:r>
        <w:t xml:space="preserve"> </w:t>
      </w:r>
      <w:r>
        <w:rPr>
          <w:rFonts w:hint="eastAsia"/>
        </w:rPr>
        <w:t>или</w:t>
      </w:r>
      <w:r>
        <w:t xml:space="preserve"> </w:t>
      </w:r>
      <w:r>
        <w:rPr>
          <w:rFonts w:hint="eastAsia"/>
        </w:rPr>
        <w:t>иной</w:t>
      </w:r>
      <w:r>
        <w:t xml:space="preserve"> </w:t>
      </w:r>
      <w:r>
        <w:rPr>
          <w:rFonts w:hint="eastAsia"/>
        </w:rPr>
        <w:t>проблемы</w:t>
      </w:r>
      <w:r>
        <w:t xml:space="preserve">, </w:t>
      </w:r>
      <w:r>
        <w:rPr>
          <w:rFonts w:hint="eastAsia"/>
        </w:rPr>
        <w:t>учитывая</w:t>
      </w:r>
      <w:r>
        <w:t xml:space="preserve"> </w:t>
      </w:r>
      <w:r>
        <w:rPr>
          <w:rFonts w:hint="eastAsia"/>
        </w:rPr>
        <w:t>и</w:t>
      </w:r>
      <w:r>
        <w:t xml:space="preserve"> </w:t>
      </w:r>
      <w:r>
        <w:rPr>
          <w:rFonts w:hint="eastAsia"/>
        </w:rPr>
        <w:t>их</w:t>
      </w:r>
      <w:r>
        <w:t xml:space="preserve"> </w:t>
      </w:r>
      <w:r>
        <w:rPr>
          <w:rFonts w:hint="eastAsia"/>
        </w:rPr>
        <w:t>ошибки</w:t>
      </w:r>
      <w:r>
        <w:t xml:space="preserve">. </w:t>
      </w:r>
      <w:r>
        <w:rPr>
          <w:rFonts w:hint="eastAsia"/>
        </w:rPr>
        <w:t>Рассматривая</w:t>
      </w:r>
      <w:r>
        <w:t xml:space="preserve"> </w:t>
      </w:r>
      <w:r>
        <w:rPr>
          <w:rFonts w:hint="eastAsia"/>
        </w:rPr>
        <w:t>религиозный</w:t>
      </w:r>
      <w:r>
        <w:t xml:space="preserve"> </w:t>
      </w:r>
      <w:r>
        <w:rPr>
          <w:rFonts w:hint="eastAsia"/>
        </w:rPr>
        <w:t>дискурс</w:t>
      </w:r>
      <w:r>
        <w:t xml:space="preserve"> </w:t>
      </w:r>
      <w:r>
        <w:rPr>
          <w:rFonts w:hint="eastAsia"/>
        </w:rPr>
        <w:t>с</w:t>
      </w:r>
      <w:r>
        <w:t xml:space="preserve"> </w:t>
      </w:r>
      <w:r>
        <w:rPr>
          <w:rFonts w:hint="eastAsia"/>
        </w:rPr>
        <w:t>обеих</w:t>
      </w:r>
      <w:r>
        <w:t xml:space="preserve"> </w:t>
      </w:r>
      <w:r>
        <w:rPr>
          <w:rFonts w:hint="eastAsia"/>
        </w:rPr>
        <w:t>позиций</w:t>
      </w:r>
      <w:r>
        <w:t xml:space="preserve">: </w:t>
      </w:r>
      <w:r>
        <w:rPr>
          <w:rFonts w:hint="eastAsia"/>
        </w:rPr>
        <w:t>и</w:t>
      </w:r>
      <w:r>
        <w:t xml:space="preserve"> </w:t>
      </w:r>
      <w:r>
        <w:rPr>
          <w:rFonts w:hint="eastAsia"/>
        </w:rPr>
        <w:t>со</w:t>
      </w:r>
      <w:r>
        <w:t xml:space="preserve"> </w:t>
      </w:r>
      <w:r>
        <w:rPr>
          <w:rFonts w:hint="eastAsia"/>
        </w:rPr>
        <w:t>стороны</w:t>
      </w:r>
      <w:r>
        <w:t xml:space="preserve"> </w:t>
      </w:r>
      <w:r>
        <w:rPr>
          <w:rFonts w:hint="eastAsia"/>
        </w:rPr>
        <w:t>мусульман</w:t>
      </w:r>
      <w:r>
        <w:t>,</w:t>
      </w:r>
      <w:r>
        <w:rPr>
          <w:rFonts w:hint="eastAsia"/>
        </w:rPr>
        <w:t>и</w:t>
      </w:r>
      <w:r>
        <w:t xml:space="preserve"> </w:t>
      </w:r>
      <w:r>
        <w:rPr>
          <w:rFonts w:hint="eastAsia"/>
        </w:rPr>
        <w:t>со</w:t>
      </w:r>
      <w:r>
        <w:t xml:space="preserve"> </w:t>
      </w:r>
      <w:r>
        <w:rPr>
          <w:rFonts w:hint="eastAsia"/>
        </w:rPr>
        <w:t>стороны</w:t>
      </w:r>
      <w:r>
        <w:t xml:space="preserve"> </w:t>
      </w:r>
      <w:r>
        <w:rPr>
          <w:rFonts w:hint="eastAsia"/>
        </w:rPr>
        <w:t>христиан</w:t>
      </w:r>
      <w:r>
        <w:t xml:space="preserve">, </w:t>
      </w:r>
      <w:r>
        <w:rPr>
          <w:rFonts w:hint="eastAsia"/>
        </w:rPr>
        <w:t>мы</w:t>
      </w:r>
      <w:r>
        <w:t xml:space="preserve"> </w:t>
      </w:r>
      <w:r>
        <w:rPr>
          <w:rFonts w:hint="eastAsia"/>
        </w:rPr>
        <w:t>можем</w:t>
      </w:r>
      <w:r>
        <w:t xml:space="preserve"> </w:t>
      </w:r>
      <w:r>
        <w:rPr>
          <w:rFonts w:hint="eastAsia"/>
        </w:rPr>
        <w:t>сделать</w:t>
      </w:r>
      <w:r>
        <w:t xml:space="preserve"> </w:t>
      </w:r>
      <w:r>
        <w:rPr>
          <w:rFonts w:hint="eastAsia"/>
        </w:rPr>
        <w:t>вывод</w:t>
      </w:r>
      <w:r>
        <w:t xml:space="preserve"> </w:t>
      </w:r>
      <w:r>
        <w:rPr>
          <w:rFonts w:hint="eastAsia"/>
        </w:rPr>
        <w:t>о</w:t>
      </w:r>
      <w:r>
        <w:t xml:space="preserve"> </w:t>
      </w:r>
      <w:r>
        <w:rPr>
          <w:rFonts w:hint="eastAsia"/>
        </w:rPr>
        <w:t>том</w:t>
      </w:r>
      <w:r>
        <w:t xml:space="preserve">, </w:t>
      </w:r>
      <w:r>
        <w:rPr>
          <w:rFonts w:hint="eastAsia"/>
        </w:rPr>
        <w:t>какие</w:t>
      </w:r>
      <w:r>
        <w:t xml:space="preserve"> </w:t>
      </w:r>
      <w:r>
        <w:rPr>
          <w:rFonts w:hint="eastAsia"/>
        </w:rPr>
        <w:t>вопросы</w:t>
      </w:r>
      <w:r>
        <w:t xml:space="preserve"> </w:t>
      </w:r>
      <w:r>
        <w:rPr>
          <w:rFonts w:hint="eastAsia"/>
        </w:rPr>
        <w:t>более</w:t>
      </w:r>
      <w:r>
        <w:t xml:space="preserve"> </w:t>
      </w:r>
      <w:r>
        <w:rPr>
          <w:rFonts w:hint="eastAsia"/>
        </w:rPr>
        <w:t>всего</w:t>
      </w:r>
      <w:r>
        <w:t xml:space="preserve"> </w:t>
      </w:r>
      <w:r>
        <w:rPr>
          <w:rFonts w:hint="eastAsia"/>
        </w:rPr>
        <w:t>волновали</w:t>
      </w:r>
      <w:r>
        <w:t xml:space="preserve"> </w:t>
      </w:r>
      <w:r>
        <w:rPr>
          <w:rFonts w:hint="eastAsia"/>
        </w:rPr>
        <w:t>тех</w:t>
      </w:r>
      <w:r>
        <w:t xml:space="preserve"> </w:t>
      </w:r>
      <w:r>
        <w:rPr>
          <w:rFonts w:hint="eastAsia"/>
        </w:rPr>
        <w:t>и</w:t>
      </w:r>
      <w:r>
        <w:t xml:space="preserve"> </w:t>
      </w:r>
      <w:r>
        <w:rPr>
          <w:rFonts w:hint="eastAsia"/>
        </w:rPr>
        <w:t>других</w:t>
      </w:r>
      <w:r>
        <w:t xml:space="preserve">. </w:t>
      </w:r>
      <w:r>
        <w:rPr>
          <w:rFonts w:hint="eastAsia"/>
        </w:rPr>
        <w:t>Описание</w:t>
      </w:r>
      <w:r>
        <w:t xml:space="preserve"> </w:t>
      </w:r>
      <w:r>
        <w:rPr>
          <w:rFonts w:hint="eastAsia"/>
        </w:rPr>
        <w:t>исторической</w:t>
      </w:r>
      <w:r>
        <w:t xml:space="preserve"> </w:t>
      </w:r>
      <w:r>
        <w:rPr>
          <w:rFonts w:hint="eastAsia"/>
        </w:rPr>
        <w:t>ситуации</w:t>
      </w:r>
      <w:r>
        <w:t xml:space="preserve"> </w:t>
      </w:r>
      <w:r>
        <w:rPr>
          <w:rFonts w:hint="eastAsia"/>
        </w:rPr>
        <w:t>поможет</w:t>
      </w:r>
      <w:r>
        <w:t xml:space="preserve"> </w:t>
      </w:r>
      <w:r>
        <w:rPr>
          <w:rFonts w:hint="eastAsia"/>
        </w:rPr>
        <w:t>понять</w:t>
      </w:r>
      <w:r>
        <w:t xml:space="preserve"> </w:t>
      </w:r>
      <w:r>
        <w:rPr>
          <w:rFonts w:hint="eastAsia"/>
        </w:rPr>
        <w:t>контекст</w:t>
      </w:r>
      <w:r>
        <w:t xml:space="preserve"> </w:t>
      </w:r>
      <w:r>
        <w:rPr>
          <w:rFonts w:hint="eastAsia"/>
        </w:rPr>
        <w:t>происходящего</w:t>
      </w:r>
      <w:r>
        <w:t xml:space="preserve"> </w:t>
      </w:r>
      <w:r>
        <w:rPr>
          <w:rFonts w:hint="eastAsia"/>
        </w:rPr>
        <w:t>дискурса</w:t>
      </w:r>
      <w:r>
        <w:t>.</w:t>
      </w:r>
    </w:p>
    <w:p w14:paraId="3D65E7DC" w14:textId="77777777" w:rsidR="00840D2B" w:rsidRDefault="00840D2B" w:rsidP="00840D2B">
      <w:r>
        <w:rPr>
          <w:rFonts w:hint="eastAsia"/>
        </w:rPr>
        <w:t>Сделаем</w:t>
      </w:r>
      <w:r>
        <w:t xml:space="preserve"> </w:t>
      </w:r>
      <w:r>
        <w:rPr>
          <w:rFonts w:hint="eastAsia"/>
        </w:rPr>
        <w:t>некоторые</w:t>
      </w:r>
      <w:r>
        <w:t xml:space="preserve"> </w:t>
      </w:r>
      <w:r>
        <w:rPr>
          <w:rFonts w:hint="eastAsia"/>
        </w:rPr>
        <w:t>выводы</w:t>
      </w:r>
      <w:r>
        <w:t xml:space="preserve">. </w:t>
      </w:r>
      <w:r>
        <w:rPr>
          <w:rFonts w:hint="eastAsia"/>
        </w:rPr>
        <w:t>Мы</w:t>
      </w:r>
      <w:r>
        <w:t xml:space="preserve"> </w:t>
      </w:r>
      <w:r>
        <w:rPr>
          <w:rFonts w:hint="eastAsia"/>
        </w:rPr>
        <w:t>находим</w:t>
      </w:r>
      <w:r>
        <w:t xml:space="preserve">, </w:t>
      </w:r>
      <w:r>
        <w:rPr>
          <w:rFonts w:hint="eastAsia"/>
        </w:rPr>
        <w:t>что</w:t>
      </w:r>
      <w:r>
        <w:t xml:space="preserve"> </w:t>
      </w:r>
      <w:r>
        <w:rPr>
          <w:rFonts w:hint="eastAsia"/>
        </w:rPr>
        <w:t>достижение</w:t>
      </w:r>
      <w:r>
        <w:t xml:space="preserve"> </w:t>
      </w:r>
      <w:r>
        <w:rPr>
          <w:rFonts w:hint="eastAsia"/>
        </w:rPr>
        <w:t>согласия</w:t>
      </w:r>
      <w:r>
        <w:t xml:space="preserve">, </w:t>
      </w:r>
      <w:r>
        <w:rPr>
          <w:rFonts w:hint="eastAsia"/>
        </w:rPr>
        <w:t>поддержание</w:t>
      </w:r>
      <w:r>
        <w:t xml:space="preserve"> </w:t>
      </w:r>
      <w:r>
        <w:rPr>
          <w:rFonts w:hint="eastAsia"/>
        </w:rPr>
        <w:t>идей</w:t>
      </w:r>
      <w:r>
        <w:t xml:space="preserve"> </w:t>
      </w:r>
      <w:r>
        <w:rPr>
          <w:rFonts w:hint="eastAsia"/>
        </w:rPr>
        <w:t>веротерпимости</w:t>
      </w:r>
      <w:r>
        <w:t xml:space="preserve"> </w:t>
      </w:r>
      <w:r>
        <w:rPr>
          <w:rFonts w:hint="eastAsia"/>
        </w:rPr>
        <w:t>вполне</w:t>
      </w:r>
      <w:r>
        <w:t xml:space="preserve"> </w:t>
      </w:r>
      <w:r>
        <w:rPr>
          <w:rFonts w:hint="eastAsia"/>
        </w:rPr>
        <w:t>допустимо</w:t>
      </w:r>
      <w:r>
        <w:t xml:space="preserve"> </w:t>
      </w:r>
      <w:r>
        <w:rPr>
          <w:rFonts w:hint="eastAsia"/>
        </w:rPr>
        <w:t>в</w:t>
      </w:r>
      <w:r>
        <w:t xml:space="preserve"> </w:t>
      </w:r>
      <w:r>
        <w:rPr>
          <w:rFonts w:hint="eastAsia"/>
        </w:rPr>
        <w:t>процессе</w:t>
      </w:r>
      <w:r>
        <w:t xml:space="preserve"> </w:t>
      </w:r>
      <w:r>
        <w:rPr>
          <w:rFonts w:hint="eastAsia"/>
        </w:rPr>
        <w:t>религиозного</w:t>
      </w:r>
      <w:r>
        <w:t xml:space="preserve"> </w:t>
      </w:r>
      <w:r>
        <w:rPr>
          <w:rFonts w:hint="eastAsia"/>
        </w:rPr>
        <w:t>арабского</w:t>
      </w:r>
      <w:r>
        <w:t xml:space="preserve"> </w:t>
      </w:r>
      <w:r>
        <w:rPr>
          <w:rFonts w:hint="eastAsia"/>
        </w:rPr>
        <w:t>дискурса</w:t>
      </w:r>
      <w:r>
        <w:t xml:space="preserve">. </w:t>
      </w:r>
      <w:r>
        <w:rPr>
          <w:rFonts w:hint="eastAsia"/>
        </w:rPr>
        <w:t>Однако</w:t>
      </w:r>
      <w:r>
        <w:t xml:space="preserve"> </w:t>
      </w:r>
      <w:r>
        <w:rPr>
          <w:rFonts w:hint="eastAsia"/>
        </w:rPr>
        <w:t>далеко</w:t>
      </w:r>
      <w:r>
        <w:t xml:space="preserve"> </w:t>
      </w:r>
      <w:r>
        <w:rPr>
          <w:rFonts w:hint="eastAsia"/>
        </w:rPr>
        <w:t>не</w:t>
      </w:r>
      <w:r>
        <w:t xml:space="preserve"> </w:t>
      </w:r>
      <w:r>
        <w:rPr>
          <w:rFonts w:hint="eastAsia"/>
        </w:rPr>
        <w:t>всегда</w:t>
      </w:r>
      <w:r>
        <w:t xml:space="preserve"> </w:t>
      </w:r>
      <w:r>
        <w:rPr>
          <w:rFonts w:hint="eastAsia"/>
        </w:rPr>
        <w:t>это</w:t>
      </w:r>
      <w:r>
        <w:t xml:space="preserve"> </w:t>
      </w:r>
      <w:r>
        <w:rPr>
          <w:rFonts w:hint="eastAsia"/>
        </w:rPr>
        <w:t>согласие</w:t>
      </w:r>
      <w:r>
        <w:t xml:space="preserve"> </w:t>
      </w:r>
      <w:r>
        <w:rPr>
          <w:rFonts w:hint="eastAsia"/>
        </w:rPr>
        <w:t>достигается</w:t>
      </w:r>
      <w:r>
        <w:t xml:space="preserve">. </w:t>
      </w:r>
      <w:r>
        <w:rPr>
          <w:rFonts w:hint="eastAsia"/>
        </w:rPr>
        <w:t>Связано</w:t>
      </w:r>
      <w:r>
        <w:t xml:space="preserve"> </w:t>
      </w:r>
      <w:r>
        <w:rPr>
          <w:rFonts w:hint="eastAsia"/>
        </w:rPr>
        <w:t>это</w:t>
      </w:r>
      <w:r>
        <w:t xml:space="preserve">, </w:t>
      </w:r>
      <w:r>
        <w:rPr>
          <w:rFonts w:hint="eastAsia"/>
        </w:rPr>
        <w:t>прежде</w:t>
      </w:r>
      <w:r>
        <w:t xml:space="preserve"> </w:t>
      </w:r>
      <w:r>
        <w:rPr>
          <w:rFonts w:hint="eastAsia"/>
        </w:rPr>
        <w:t>всего</w:t>
      </w:r>
      <w:r>
        <w:t xml:space="preserve">, </w:t>
      </w:r>
      <w:r>
        <w:rPr>
          <w:rFonts w:hint="eastAsia"/>
        </w:rPr>
        <w:t>с</w:t>
      </w:r>
      <w:r>
        <w:t xml:space="preserve"> </w:t>
      </w:r>
      <w:r>
        <w:rPr>
          <w:rFonts w:hint="eastAsia"/>
        </w:rPr>
        <w:t>тем</w:t>
      </w:r>
      <w:r>
        <w:t xml:space="preserve">, </w:t>
      </w:r>
      <w:r>
        <w:rPr>
          <w:rFonts w:hint="eastAsia"/>
        </w:rPr>
        <w:t>что</w:t>
      </w:r>
      <w:r>
        <w:t xml:space="preserve"> </w:t>
      </w:r>
      <w:r>
        <w:rPr>
          <w:rFonts w:hint="eastAsia"/>
        </w:rPr>
        <w:t>далеко</w:t>
      </w:r>
      <w:r>
        <w:t xml:space="preserve"> </w:t>
      </w:r>
      <w:r>
        <w:rPr>
          <w:rFonts w:hint="eastAsia"/>
        </w:rPr>
        <w:t>не</w:t>
      </w:r>
      <w:r>
        <w:t xml:space="preserve"> </w:t>
      </w:r>
      <w:r>
        <w:rPr>
          <w:rFonts w:hint="eastAsia"/>
        </w:rPr>
        <w:t>во</w:t>
      </w:r>
      <w:r>
        <w:t xml:space="preserve"> </w:t>
      </w:r>
      <w:r>
        <w:rPr>
          <w:rFonts w:hint="eastAsia"/>
        </w:rPr>
        <w:t>всех</w:t>
      </w:r>
      <w:r>
        <w:t xml:space="preserve"> </w:t>
      </w:r>
      <w:r>
        <w:rPr>
          <w:rFonts w:hint="eastAsia"/>
        </w:rPr>
        <w:t>вопросах</w:t>
      </w:r>
      <w:r>
        <w:t xml:space="preserve"> </w:t>
      </w:r>
      <w:r>
        <w:rPr>
          <w:rFonts w:hint="eastAsia"/>
        </w:rPr>
        <w:t>возможно</w:t>
      </w:r>
      <w:r>
        <w:t xml:space="preserve"> </w:t>
      </w:r>
      <w:r>
        <w:rPr>
          <w:rFonts w:hint="eastAsia"/>
        </w:rPr>
        <w:t>достижение</w:t>
      </w:r>
      <w:r>
        <w:t xml:space="preserve"> </w:t>
      </w:r>
      <w:r>
        <w:rPr>
          <w:rFonts w:hint="eastAsia"/>
        </w:rPr>
        <w:t>единомыслия</w:t>
      </w:r>
      <w:r>
        <w:t xml:space="preserve">. </w:t>
      </w:r>
      <w:r>
        <w:rPr>
          <w:rFonts w:hint="eastAsia"/>
        </w:rPr>
        <w:t>В</w:t>
      </w:r>
      <w:r>
        <w:t xml:space="preserve"> </w:t>
      </w:r>
      <w:r>
        <w:rPr>
          <w:rFonts w:hint="eastAsia"/>
        </w:rPr>
        <w:t>первую</w:t>
      </w:r>
      <w:r>
        <w:t xml:space="preserve"> </w:t>
      </w:r>
      <w:r>
        <w:rPr>
          <w:rFonts w:hint="eastAsia"/>
        </w:rPr>
        <w:t>очередь</w:t>
      </w:r>
      <w:r>
        <w:t xml:space="preserve"> </w:t>
      </w:r>
      <w:r>
        <w:rPr>
          <w:rFonts w:hint="eastAsia"/>
        </w:rPr>
        <w:t>это</w:t>
      </w:r>
      <w:r>
        <w:t xml:space="preserve"> </w:t>
      </w:r>
      <w:r>
        <w:rPr>
          <w:rFonts w:hint="eastAsia"/>
        </w:rPr>
        <w:t>касается</w:t>
      </w:r>
      <w:r>
        <w:t xml:space="preserve"> </w:t>
      </w:r>
      <w:r>
        <w:rPr>
          <w:rFonts w:hint="eastAsia"/>
        </w:rPr>
        <w:t>религиозно</w:t>
      </w:r>
      <w:r>
        <w:t>-</w:t>
      </w:r>
      <w:r>
        <w:rPr>
          <w:rFonts w:hint="eastAsia"/>
        </w:rPr>
        <w:t>догматических</w:t>
      </w:r>
      <w:r>
        <w:t xml:space="preserve"> </w:t>
      </w:r>
      <w:r>
        <w:rPr>
          <w:rFonts w:hint="eastAsia"/>
        </w:rPr>
        <w:t>положений</w:t>
      </w:r>
      <w:r>
        <w:t xml:space="preserve"> </w:t>
      </w:r>
      <w:r>
        <w:rPr>
          <w:rFonts w:hint="eastAsia"/>
        </w:rPr>
        <w:t>той</w:t>
      </w:r>
      <w:r>
        <w:t xml:space="preserve"> </w:t>
      </w:r>
      <w:r>
        <w:rPr>
          <w:rFonts w:hint="eastAsia"/>
        </w:rPr>
        <w:t>или</w:t>
      </w:r>
      <w:r>
        <w:t xml:space="preserve"> </w:t>
      </w:r>
      <w:r>
        <w:rPr>
          <w:rFonts w:hint="eastAsia"/>
        </w:rPr>
        <w:t>иной</w:t>
      </w:r>
      <w:r>
        <w:t xml:space="preserve"> </w:t>
      </w:r>
      <w:r>
        <w:rPr>
          <w:rFonts w:hint="eastAsia"/>
        </w:rPr>
        <w:t>религии</w:t>
      </w:r>
      <w:r>
        <w:t xml:space="preserve">: </w:t>
      </w:r>
      <w:r>
        <w:rPr>
          <w:rFonts w:hint="eastAsia"/>
        </w:rPr>
        <w:t>достижение</w:t>
      </w:r>
      <w:r>
        <w:t xml:space="preserve"> </w:t>
      </w:r>
      <w:r>
        <w:rPr>
          <w:rFonts w:hint="eastAsia"/>
        </w:rPr>
        <w:t>полного</w:t>
      </w:r>
      <w:r>
        <w:t xml:space="preserve"> </w:t>
      </w:r>
      <w:r>
        <w:rPr>
          <w:rFonts w:hint="eastAsia"/>
        </w:rPr>
        <w:t>согласия</w:t>
      </w:r>
      <w:r>
        <w:t xml:space="preserve"> </w:t>
      </w:r>
      <w:r>
        <w:rPr>
          <w:rFonts w:hint="eastAsia"/>
        </w:rPr>
        <w:t>в</w:t>
      </w:r>
      <w:r>
        <w:t xml:space="preserve"> </w:t>
      </w:r>
      <w:r>
        <w:rPr>
          <w:rFonts w:hint="eastAsia"/>
        </w:rPr>
        <w:t>догматической</w:t>
      </w:r>
      <w:r>
        <w:t xml:space="preserve"> </w:t>
      </w:r>
      <w:r>
        <w:rPr>
          <w:rFonts w:hint="eastAsia"/>
        </w:rPr>
        <w:t>сфере</w:t>
      </w:r>
      <w:r>
        <w:t xml:space="preserve"> </w:t>
      </w:r>
      <w:r>
        <w:rPr>
          <w:rFonts w:hint="eastAsia"/>
        </w:rPr>
        <w:t>представителей</w:t>
      </w:r>
      <w:r>
        <w:t xml:space="preserve"> </w:t>
      </w:r>
      <w:r>
        <w:rPr>
          <w:rFonts w:hint="eastAsia"/>
        </w:rPr>
        <w:t>разных</w:t>
      </w:r>
      <w:r>
        <w:t xml:space="preserve"> </w:t>
      </w:r>
      <w:r>
        <w:rPr>
          <w:rFonts w:hint="eastAsia"/>
        </w:rPr>
        <w:t>религий</w:t>
      </w:r>
      <w:r>
        <w:t xml:space="preserve"> </w:t>
      </w:r>
      <w:r>
        <w:rPr>
          <w:rFonts w:hint="eastAsia"/>
        </w:rPr>
        <w:t>не</w:t>
      </w:r>
      <w:r>
        <w:t xml:space="preserve"> </w:t>
      </w:r>
      <w:r>
        <w:rPr>
          <w:rFonts w:hint="eastAsia"/>
        </w:rPr>
        <w:t>представляется</w:t>
      </w:r>
      <w:r>
        <w:t xml:space="preserve"> </w:t>
      </w:r>
      <w:r>
        <w:rPr>
          <w:rFonts w:hint="eastAsia"/>
        </w:rPr>
        <w:t>возможным</w:t>
      </w:r>
      <w:r>
        <w:t>.</w:t>
      </w:r>
    </w:p>
    <w:p w14:paraId="097CC442" w14:textId="77777777" w:rsidR="00840D2B" w:rsidRDefault="00840D2B" w:rsidP="00840D2B">
      <w:r>
        <w:rPr>
          <w:rFonts w:hint="eastAsia"/>
        </w:rPr>
        <w:t>Различие</w:t>
      </w:r>
      <w:r>
        <w:t xml:space="preserve"> </w:t>
      </w:r>
      <w:r>
        <w:rPr>
          <w:rFonts w:hint="eastAsia"/>
        </w:rPr>
        <w:t>мусульманского</w:t>
      </w:r>
      <w:r>
        <w:t xml:space="preserve"> </w:t>
      </w:r>
      <w:r>
        <w:rPr>
          <w:rFonts w:hint="eastAsia"/>
        </w:rPr>
        <w:t>и</w:t>
      </w:r>
      <w:r>
        <w:t xml:space="preserve"> </w:t>
      </w:r>
      <w:r>
        <w:rPr>
          <w:rFonts w:hint="eastAsia"/>
        </w:rPr>
        <w:t>христианского</w:t>
      </w:r>
      <w:r>
        <w:t xml:space="preserve"> </w:t>
      </w:r>
      <w:r>
        <w:rPr>
          <w:rFonts w:hint="eastAsia"/>
        </w:rPr>
        <w:t>вероучения</w:t>
      </w:r>
      <w:r>
        <w:t xml:space="preserve"> </w:t>
      </w:r>
      <w:r>
        <w:rPr>
          <w:rFonts w:hint="eastAsia"/>
        </w:rPr>
        <w:t>лежит</w:t>
      </w:r>
      <w:r>
        <w:t xml:space="preserve"> </w:t>
      </w:r>
      <w:r>
        <w:rPr>
          <w:rFonts w:hint="eastAsia"/>
        </w:rPr>
        <w:t>прежде</w:t>
      </w:r>
      <w:r>
        <w:t xml:space="preserve"> </w:t>
      </w:r>
      <w:r>
        <w:rPr>
          <w:rFonts w:hint="eastAsia"/>
        </w:rPr>
        <w:t>всего</w:t>
      </w:r>
      <w:r>
        <w:t xml:space="preserve"> </w:t>
      </w:r>
      <w:r>
        <w:rPr>
          <w:rFonts w:hint="eastAsia"/>
        </w:rPr>
        <w:t>в</w:t>
      </w:r>
      <w:r>
        <w:t xml:space="preserve"> </w:t>
      </w:r>
      <w:r>
        <w:rPr>
          <w:rFonts w:hint="eastAsia"/>
        </w:rPr>
        <w:t>отношении</w:t>
      </w:r>
      <w:r>
        <w:t xml:space="preserve"> </w:t>
      </w:r>
      <w:r>
        <w:rPr>
          <w:rFonts w:hint="eastAsia"/>
        </w:rPr>
        <w:t>к</w:t>
      </w:r>
      <w:r>
        <w:t xml:space="preserve"> </w:t>
      </w:r>
      <w:r>
        <w:rPr>
          <w:rFonts w:hint="eastAsia"/>
        </w:rPr>
        <w:t>личности</w:t>
      </w:r>
      <w:r>
        <w:t xml:space="preserve"> </w:t>
      </w:r>
      <w:r>
        <w:rPr>
          <w:rFonts w:hint="eastAsia"/>
        </w:rPr>
        <w:t>Иисуса</w:t>
      </w:r>
      <w:r>
        <w:t xml:space="preserve"> </w:t>
      </w:r>
      <w:r>
        <w:rPr>
          <w:rFonts w:hint="eastAsia"/>
        </w:rPr>
        <w:t>Христа</w:t>
      </w:r>
      <w:r>
        <w:t xml:space="preserve">. </w:t>
      </w:r>
      <w:r>
        <w:rPr>
          <w:rFonts w:hint="eastAsia"/>
        </w:rPr>
        <w:t>Мусульмане</w:t>
      </w:r>
      <w:r>
        <w:t xml:space="preserve"> </w:t>
      </w:r>
      <w:r>
        <w:rPr>
          <w:rFonts w:hint="eastAsia"/>
        </w:rPr>
        <w:t>не</w:t>
      </w:r>
      <w:r>
        <w:t xml:space="preserve"> </w:t>
      </w:r>
      <w:r>
        <w:rPr>
          <w:rFonts w:hint="eastAsia"/>
        </w:rPr>
        <w:t>принимают</w:t>
      </w:r>
      <w:r>
        <w:t xml:space="preserve"> </w:t>
      </w:r>
      <w:r>
        <w:rPr>
          <w:rFonts w:hint="eastAsia"/>
        </w:rPr>
        <w:t>учения</w:t>
      </w:r>
      <w:r>
        <w:t xml:space="preserve"> </w:t>
      </w:r>
      <w:r>
        <w:rPr>
          <w:rFonts w:hint="eastAsia"/>
        </w:rPr>
        <w:t>о</w:t>
      </w:r>
      <w:r>
        <w:t xml:space="preserve"> </w:t>
      </w:r>
      <w:r>
        <w:rPr>
          <w:rFonts w:hint="eastAsia"/>
        </w:rPr>
        <w:t>Божественной</w:t>
      </w:r>
      <w:r>
        <w:t xml:space="preserve"> </w:t>
      </w:r>
      <w:r>
        <w:rPr>
          <w:rFonts w:hint="eastAsia"/>
        </w:rPr>
        <w:t>природе</w:t>
      </w:r>
      <w:r>
        <w:t xml:space="preserve"> </w:t>
      </w:r>
      <w:r>
        <w:rPr>
          <w:rFonts w:hint="eastAsia"/>
        </w:rPr>
        <w:t>Христа</w:t>
      </w:r>
      <w:r>
        <w:t xml:space="preserve">, </w:t>
      </w:r>
      <w:r>
        <w:rPr>
          <w:rFonts w:hint="eastAsia"/>
        </w:rPr>
        <w:t>хотя</w:t>
      </w:r>
      <w:r>
        <w:t xml:space="preserve"> </w:t>
      </w:r>
      <w:r>
        <w:rPr>
          <w:rFonts w:hint="eastAsia"/>
        </w:rPr>
        <w:t>и</w:t>
      </w:r>
      <w:r>
        <w:t xml:space="preserve"> </w:t>
      </w:r>
      <w:r>
        <w:rPr>
          <w:rFonts w:hint="eastAsia"/>
        </w:rPr>
        <w:t>признают</w:t>
      </w:r>
      <w:r>
        <w:t xml:space="preserve"> </w:t>
      </w:r>
      <w:r>
        <w:rPr>
          <w:rFonts w:hint="eastAsia"/>
        </w:rPr>
        <w:t>многие</w:t>
      </w:r>
      <w:r>
        <w:t xml:space="preserve"> </w:t>
      </w:r>
      <w:r>
        <w:rPr>
          <w:rFonts w:hint="eastAsia"/>
        </w:rPr>
        <w:t>еванге</w:t>
      </w:r>
      <w:r>
        <w:rPr>
          <w:rFonts w:hint="eastAsia"/>
        </w:rPr>
        <w:lastRenderedPageBreak/>
        <w:t>льские</w:t>
      </w:r>
      <w:r>
        <w:t xml:space="preserve"> </w:t>
      </w:r>
      <w:r>
        <w:rPr>
          <w:rFonts w:hint="eastAsia"/>
        </w:rPr>
        <w:t>чудеса</w:t>
      </w:r>
      <w:r>
        <w:t xml:space="preserve">. </w:t>
      </w:r>
      <w:r>
        <w:rPr>
          <w:rFonts w:hint="eastAsia"/>
        </w:rPr>
        <w:t>Также</w:t>
      </w:r>
      <w:r>
        <w:t xml:space="preserve"> </w:t>
      </w:r>
      <w:r>
        <w:rPr>
          <w:rFonts w:hint="eastAsia"/>
        </w:rPr>
        <w:t>в</w:t>
      </w:r>
      <w:r>
        <w:t xml:space="preserve"> </w:t>
      </w:r>
      <w:r>
        <w:rPr>
          <w:rFonts w:hint="eastAsia"/>
        </w:rPr>
        <w:t>исламе</w:t>
      </w:r>
      <w:r>
        <w:t xml:space="preserve"> </w:t>
      </w:r>
      <w:r>
        <w:rPr>
          <w:rFonts w:hint="eastAsia"/>
        </w:rPr>
        <w:t>считается</w:t>
      </w:r>
      <w:r>
        <w:t xml:space="preserve">, </w:t>
      </w:r>
      <w:r>
        <w:rPr>
          <w:rFonts w:hint="eastAsia"/>
        </w:rPr>
        <w:t>что</w:t>
      </w:r>
      <w:r>
        <w:t xml:space="preserve"> </w:t>
      </w:r>
      <w:r>
        <w:rPr>
          <w:rFonts w:hint="eastAsia"/>
        </w:rPr>
        <w:t>Христос</w:t>
      </w:r>
      <w:r>
        <w:t xml:space="preserve"> </w:t>
      </w:r>
      <w:r>
        <w:rPr>
          <w:rFonts w:hint="eastAsia"/>
        </w:rPr>
        <w:t>не</w:t>
      </w:r>
      <w:r>
        <w:t xml:space="preserve"> </w:t>
      </w:r>
      <w:r>
        <w:rPr>
          <w:rFonts w:hint="eastAsia"/>
        </w:rPr>
        <w:t>был</w:t>
      </w:r>
      <w:r>
        <w:t xml:space="preserve"> </w:t>
      </w:r>
      <w:r>
        <w:rPr>
          <w:rFonts w:hint="eastAsia"/>
        </w:rPr>
        <w:t>распят</w:t>
      </w:r>
      <w:r>
        <w:t xml:space="preserve">, </w:t>
      </w:r>
      <w:r>
        <w:rPr>
          <w:rFonts w:hint="eastAsia"/>
        </w:rPr>
        <w:t>но</w:t>
      </w:r>
      <w:r>
        <w:t xml:space="preserve"> </w:t>
      </w:r>
      <w:r>
        <w:rPr>
          <w:rFonts w:hint="eastAsia"/>
        </w:rPr>
        <w:t>был</w:t>
      </w:r>
      <w:r>
        <w:t xml:space="preserve"> </w:t>
      </w:r>
      <w:r>
        <w:rPr>
          <w:rFonts w:hint="eastAsia"/>
        </w:rPr>
        <w:t>вознесен</w:t>
      </w:r>
      <w:r>
        <w:t xml:space="preserve"> </w:t>
      </w:r>
      <w:r>
        <w:rPr>
          <w:rFonts w:hint="eastAsia"/>
        </w:rPr>
        <w:t>живым</w:t>
      </w:r>
      <w:r>
        <w:t xml:space="preserve"> </w:t>
      </w:r>
      <w:r>
        <w:rPr>
          <w:rFonts w:hint="eastAsia"/>
        </w:rPr>
        <w:t>на</w:t>
      </w:r>
      <w:r>
        <w:t xml:space="preserve"> </w:t>
      </w:r>
      <w:r>
        <w:rPr>
          <w:rFonts w:hint="eastAsia"/>
        </w:rPr>
        <w:t>небо</w:t>
      </w:r>
      <w:r>
        <w:t xml:space="preserve">, </w:t>
      </w:r>
      <w:r>
        <w:rPr>
          <w:rFonts w:hint="eastAsia"/>
        </w:rPr>
        <w:t>чтобы</w:t>
      </w:r>
      <w:r>
        <w:t xml:space="preserve"> </w:t>
      </w:r>
      <w:r>
        <w:rPr>
          <w:rFonts w:hint="eastAsia"/>
        </w:rPr>
        <w:t>вернуться</w:t>
      </w:r>
      <w:r>
        <w:t xml:space="preserve"> </w:t>
      </w:r>
      <w:r>
        <w:rPr>
          <w:rFonts w:hint="eastAsia"/>
        </w:rPr>
        <w:t>перед</w:t>
      </w:r>
      <w:r>
        <w:t xml:space="preserve"> </w:t>
      </w:r>
      <w:r>
        <w:rPr>
          <w:rFonts w:hint="eastAsia"/>
        </w:rPr>
        <w:t>днем</w:t>
      </w:r>
      <w:r>
        <w:t xml:space="preserve"> </w:t>
      </w:r>
      <w:r>
        <w:rPr>
          <w:rFonts w:hint="eastAsia"/>
        </w:rPr>
        <w:t>Страшного</w:t>
      </w:r>
      <w:r>
        <w:t xml:space="preserve"> </w:t>
      </w:r>
      <w:r>
        <w:rPr>
          <w:rFonts w:hint="eastAsia"/>
        </w:rPr>
        <w:t>суда</w:t>
      </w:r>
      <w:r>
        <w:t xml:space="preserve">. </w:t>
      </w:r>
      <w:r>
        <w:rPr>
          <w:rFonts w:hint="eastAsia"/>
        </w:rPr>
        <w:t>Это</w:t>
      </w:r>
      <w:r>
        <w:t xml:space="preserve"> </w:t>
      </w:r>
      <w:r>
        <w:rPr>
          <w:rFonts w:hint="eastAsia"/>
        </w:rPr>
        <w:t>положение</w:t>
      </w:r>
      <w:r>
        <w:t xml:space="preserve"> </w:t>
      </w:r>
      <w:r>
        <w:rPr>
          <w:rFonts w:hint="eastAsia"/>
        </w:rPr>
        <w:t>развивается</w:t>
      </w:r>
      <w:r>
        <w:t xml:space="preserve"> </w:t>
      </w:r>
      <w:r>
        <w:rPr>
          <w:rFonts w:hint="eastAsia"/>
        </w:rPr>
        <w:t>и</w:t>
      </w:r>
      <w:r>
        <w:t xml:space="preserve"> </w:t>
      </w:r>
      <w:r>
        <w:rPr>
          <w:rFonts w:hint="eastAsia"/>
        </w:rPr>
        <w:t>детализируется</w:t>
      </w:r>
      <w:r>
        <w:t xml:space="preserve"> </w:t>
      </w:r>
      <w:r>
        <w:rPr>
          <w:rFonts w:hint="eastAsia"/>
        </w:rPr>
        <w:t>в</w:t>
      </w:r>
      <w:r>
        <w:t xml:space="preserve"> </w:t>
      </w:r>
      <w:r>
        <w:rPr>
          <w:rFonts w:hint="eastAsia"/>
        </w:rPr>
        <w:t>трудах</w:t>
      </w:r>
      <w:r>
        <w:t xml:space="preserve"> </w:t>
      </w:r>
      <w:r>
        <w:rPr>
          <w:rFonts w:hint="eastAsia"/>
        </w:rPr>
        <w:t>мусульманских</w:t>
      </w:r>
      <w:r>
        <w:t xml:space="preserve"> </w:t>
      </w:r>
      <w:r>
        <w:rPr>
          <w:rFonts w:hint="eastAsia"/>
        </w:rPr>
        <w:t>богословов</w:t>
      </w:r>
      <w:r>
        <w:t>205.</w:t>
      </w:r>
    </w:p>
    <w:p w14:paraId="1281C995" w14:textId="77777777" w:rsidR="00840D2B" w:rsidRDefault="00840D2B" w:rsidP="00840D2B">
      <w:r>
        <w:rPr>
          <w:rFonts w:hint="eastAsia"/>
        </w:rPr>
        <w:t>Мусульмане</w:t>
      </w:r>
      <w:r>
        <w:t xml:space="preserve"> </w:t>
      </w:r>
      <w:r>
        <w:rPr>
          <w:rFonts w:hint="eastAsia"/>
        </w:rPr>
        <w:t>не</w:t>
      </w:r>
      <w:r>
        <w:t xml:space="preserve"> </w:t>
      </w:r>
      <w:r>
        <w:rPr>
          <w:rFonts w:hint="eastAsia"/>
        </w:rPr>
        <w:t>признают</w:t>
      </w:r>
      <w:r>
        <w:t xml:space="preserve"> </w:t>
      </w:r>
      <w:r>
        <w:rPr>
          <w:rFonts w:hint="eastAsia"/>
        </w:rPr>
        <w:t>христианского</w:t>
      </w:r>
      <w:r>
        <w:t xml:space="preserve"> </w:t>
      </w:r>
      <w:r>
        <w:rPr>
          <w:rFonts w:hint="eastAsia"/>
        </w:rPr>
        <w:t>учения</w:t>
      </w:r>
      <w:r>
        <w:t xml:space="preserve"> </w:t>
      </w:r>
      <w:r>
        <w:rPr>
          <w:rFonts w:hint="eastAsia"/>
        </w:rPr>
        <w:t>о</w:t>
      </w:r>
      <w:r>
        <w:t xml:space="preserve"> </w:t>
      </w:r>
      <w:r>
        <w:rPr>
          <w:rFonts w:hint="eastAsia"/>
        </w:rPr>
        <w:t>Троице</w:t>
      </w:r>
      <w:r>
        <w:t xml:space="preserve">, </w:t>
      </w:r>
      <w:r>
        <w:rPr>
          <w:rFonts w:hint="eastAsia"/>
        </w:rPr>
        <w:t>считая</w:t>
      </w:r>
      <w:r>
        <w:t xml:space="preserve"> </w:t>
      </w:r>
      <w:r>
        <w:rPr>
          <w:rFonts w:hint="eastAsia"/>
        </w:rPr>
        <w:t>это</w:t>
      </w:r>
      <w:r>
        <w:t xml:space="preserve"> </w:t>
      </w:r>
      <w:r>
        <w:rPr>
          <w:rFonts w:hint="eastAsia"/>
        </w:rPr>
        <w:t>«</w:t>
      </w:r>
      <w:r>
        <w:rPr>
          <w:rFonts w:hint="eastAsia"/>
        </w:rPr>
        <w:t>тритеизмом</w:t>
      </w:r>
      <w:r>
        <w:rPr>
          <w:rFonts w:hint="eastAsia"/>
        </w:rPr>
        <w:t>»</w:t>
      </w:r>
      <w:r>
        <w:t xml:space="preserve"> (</w:t>
      </w:r>
      <w:r>
        <w:rPr>
          <w:rFonts w:hint="eastAsia"/>
        </w:rPr>
        <w:t>правда</w:t>
      </w:r>
      <w:r>
        <w:t xml:space="preserve">, </w:t>
      </w:r>
      <w:r>
        <w:rPr>
          <w:rFonts w:hint="eastAsia"/>
        </w:rPr>
        <w:t>в</w:t>
      </w:r>
      <w:r>
        <w:t xml:space="preserve"> </w:t>
      </w:r>
      <w:r>
        <w:rPr>
          <w:rFonts w:hint="eastAsia"/>
        </w:rPr>
        <w:t>конечном</w:t>
      </w:r>
      <w:r>
        <w:t xml:space="preserve"> </w:t>
      </w:r>
      <w:r>
        <w:rPr>
          <w:rFonts w:hint="eastAsia"/>
        </w:rPr>
        <w:t>счете</w:t>
      </w:r>
      <w:r>
        <w:t xml:space="preserve">, </w:t>
      </w:r>
      <w:r>
        <w:rPr>
          <w:rFonts w:hint="eastAsia"/>
        </w:rPr>
        <w:t>они</w:t>
      </w:r>
      <w:r>
        <w:t xml:space="preserve"> </w:t>
      </w:r>
      <w:r>
        <w:rPr>
          <w:rFonts w:hint="eastAsia"/>
        </w:rPr>
        <w:t>готовы</w:t>
      </w:r>
      <w:r>
        <w:t xml:space="preserve"> </w:t>
      </w:r>
      <w:r>
        <w:rPr>
          <w:rFonts w:hint="eastAsia"/>
        </w:rPr>
        <w:t>признавать</w:t>
      </w:r>
      <w:r>
        <w:t xml:space="preserve"> </w:t>
      </w:r>
      <w:r>
        <w:rPr>
          <w:rFonts w:hint="eastAsia"/>
        </w:rPr>
        <w:t>за</w:t>
      </w:r>
      <w:r>
        <w:t xml:space="preserve"> </w:t>
      </w:r>
      <w:r>
        <w:rPr>
          <w:rFonts w:hint="eastAsia"/>
        </w:rPr>
        <w:t>христианством</w:t>
      </w:r>
      <w:r>
        <w:t xml:space="preserve"> </w:t>
      </w:r>
      <w:r>
        <w:rPr>
          <w:rFonts w:hint="eastAsia"/>
        </w:rPr>
        <w:t>монотеистическую</w:t>
      </w:r>
      <w:r>
        <w:t xml:space="preserve"> </w:t>
      </w:r>
      <w:r>
        <w:rPr>
          <w:rFonts w:hint="eastAsia"/>
        </w:rPr>
        <w:t>религию</w:t>
      </w:r>
      <w:r>
        <w:t>).</w:t>
      </w:r>
    </w:p>
    <w:p w14:paraId="181F160C" w14:textId="77777777" w:rsidR="00840D2B" w:rsidRDefault="00840D2B" w:rsidP="00840D2B">
      <w:r>
        <w:t xml:space="preserve">205 </w:t>
      </w:r>
      <w:r>
        <w:rPr>
          <w:rFonts w:hint="eastAsia"/>
        </w:rPr>
        <w:t>Напр</w:t>
      </w:r>
      <w:r>
        <w:t xml:space="preserve">., </w:t>
      </w:r>
      <w:r>
        <w:rPr>
          <w:rFonts w:hint="eastAsia"/>
        </w:rPr>
        <w:t>Истории</w:t>
      </w:r>
      <w:r>
        <w:t xml:space="preserve"> </w:t>
      </w:r>
      <w:r>
        <w:rPr>
          <w:rFonts w:hint="eastAsia"/>
        </w:rPr>
        <w:t>о</w:t>
      </w:r>
      <w:r>
        <w:t xml:space="preserve"> </w:t>
      </w:r>
      <w:r>
        <w:rPr>
          <w:rFonts w:hint="eastAsia"/>
        </w:rPr>
        <w:t>пророках</w:t>
      </w:r>
      <w:r>
        <w:t xml:space="preserve">. </w:t>
      </w:r>
      <w:r>
        <w:rPr>
          <w:rFonts w:hint="eastAsia"/>
        </w:rPr>
        <w:t>От</w:t>
      </w:r>
      <w:r>
        <w:t xml:space="preserve"> </w:t>
      </w:r>
      <w:r>
        <w:rPr>
          <w:rFonts w:hint="eastAsia"/>
        </w:rPr>
        <w:t>Адама</w:t>
      </w:r>
      <w:r>
        <w:t xml:space="preserve"> </w:t>
      </w:r>
      <w:r>
        <w:rPr>
          <w:rFonts w:hint="eastAsia"/>
        </w:rPr>
        <w:t>до</w:t>
      </w:r>
      <w:r>
        <w:t xml:space="preserve"> </w:t>
      </w:r>
      <w:r>
        <w:rPr>
          <w:rFonts w:hint="eastAsia"/>
        </w:rPr>
        <w:t>Мухаммада</w:t>
      </w:r>
      <w:r>
        <w:t xml:space="preserve">. </w:t>
      </w:r>
      <w:r>
        <w:rPr>
          <w:rFonts w:hint="eastAsia"/>
        </w:rPr>
        <w:t>Со</w:t>
      </w:r>
      <w:r>
        <w:t xml:space="preserve"> </w:t>
      </w:r>
      <w:r>
        <w:rPr>
          <w:rFonts w:hint="eastAsia"/>
        </w:rPr>
        <w:t>слов</w:t>
      </w:r>
      <w:r>
        <w:t xml:space="preserve"> </w:t>
      </w:r>
      <w:r>
        <w:rPr>
          <w:rFonts w:hint="eastAsia"/>
        </w:rPr>
        <w:t>Ибн</w:t>
      </w:r>
      <w:r>
        <w:t xml:space="preserve"> </w:t>
      </w:r>
      <w:r>
        <w:rPr>
          <w:rFonts w:hint="eastAsia"/>
        </w:rPr>
        <w:t>Кассира</w:t>
      </w:r>
      <w:r>
        <w:t>,</w:t>
      </w:r>
      <w:r>
        <w:rPr>
          <w:rFonts w:hint="eastAsia"/>
        </w:rPr>
        <w:t>СПб</w:t>
      </w:r>
      <w:r>
        <w:t>, 2007.</w:t>
      </w:r>
    </w:p>
    <w:p w14:paraId="7B9D97AF" w14:textId="77777777" w:rsidR="00840D2B" w:rsidRDefault="00840D2B" w:rsidP="00840D2B">
      <w:r>
        <w:t>128</w:t>
      </w:r>
    </w:p>
    <w:p w14:paraId="67D0FFCB" w14:textId="77777777" w:rsidR="00840D2B" w:rsidRDefault="00840D2B" w:rsidP="00840D2B">
      <w:r>
        <w:t xml:space="preserve"> </w:t>
      </w:r>
    </w:p>
    <w:p w14:paraId="57F20C40" w14:textId="77777777" w:rsidR="00840D2B" w:rsidRDefault="00840D2B" w:rsidP="00840D2B">
      <w:r>
        <w:rPr>
          <w:rFonts w:hint="eastAsia"/>
        </w:rPr>
        <w:t>Среди</w:t>
      </w:r>
      <w:r>
        <w:t xml:space="preserve"> </w:t>
      </w:r>
      <w:r>
        <w:rPr>
          <w:rFonts w:hint="eastAsia"/>
        </w:rPr>
        <w:t>отличий</w:t>
      </w:r>
      <w:r>
        <w:t xml:space="preserve"> </w:t>
      </w:r>
      <w:r>
        <w:rPr>
          <w:rFonts w:hint="eastAsia"/>
        </w:rPr>
        <w:t>можно</w:t>
      </w:r>
      <w:r>
        <w:t xml:space="preserve"> </w:t>
      </w:r>
      <w:r>
        <w:rPr>
          <w:rFonts w:hint="eastAsia"/>
        </w:rPr>
        <w:t>отметить</w:t>
      </w:r>
      <w:r>
        <w:t xml:space="preserve"> </w:t>
      </w:r>
      <w:r>
        <w:rPr>
          <w:rFonts w:hint="eastAsia"/>
        </w:rPr>
        <w:t>также</w:t>
      </w:r>
      <w:r>
        <w:t xml:space="preserve"> </w:t>
      </w:r>
      <w:r>
        <w:rPr>
          <w:rFonts w:hint="eastAsia"/>
        </w:rPr>
        <w:t>разное</w:t>
      </w:r>
      <w:r>
        <w:t xml:space="preserve"> </w:t>
      </w:r>
      <w:r>
        <w:rPr>
          <w:rFonts w:hint="eastAsia"/>
        </w:rPr>
        <w:t>отношение</w:t>
      </w:r>
      <w:r>
        <w:t xml:space="preserve"> </w:t>
      </w:r>
      <w:r>
        <w:rPr>
          <w:rFonts w:hint="eastAsia"/>
        </w:rPr>
        <w:t>к</w:t>
      </w:r>
      <w:r>
        <w:t xml:space="preserve"> </w:t>
      </w:r>
      <w:r>
        <w:rPr>
          <w:rFonts w:hint="eastAsia"/>
        </w:rPr>
        <w:t>подвигу</w:t>
      </w:r>
      <w:r>
        <w:t xml:space="preserve"> </w:t>
      </w:r>
      <w:r>
        <w:rPr>
          <w:rFonts w:hint="eastAsia"/>
        </w:rPr>
        <w:t>мученичества</w:t>
      </w:r>
      <w:r>
        <w:t xml:space="preserve">. </w:t>
      </w:r>
      <w:r>
        <w:rPr>
          <w:rFonts w:hint="eastAsia"/>
        </w:rPr>
        <w:t>Христианские</w:t>
      </w:r>
      <w:r>
        <w:t xml:space="preserve"> </w:t>
      </w:r>
      <w:r>
        <w:rPr>
          <w:rFonts w:hint="eastAsia"/>
        </w:rPr>
        <w:t>мученики</w:t>
      </w:r>
      <w:r>
        <w:t xml:space="preserve"> </w:t>
      </w:r>
      <w:r>
        <w:rPr>
          <w:rFonts w:hint="eastAsia"/>
        </w:rPr>
        <w:t>отдавали</w:t>
      </w:r>
      <w:r>
        <w:t xml:space="preserve"> </w:t>
      </w:r>
      <w:r>
        <w:rPr>
          <w:rFonts w:hint="eastAsia"/>
        </w:rPr>
        <w:t>жизнь</w:t>
      </w:r>
      <w:r>
        <w:t xml:space="preserve">, </w:t>
      </w:r>
      <w:r>
        <w:rPr>
          <w:rFonts w:hint="eastAsia"/>
        </w:rPr>
        <w:t>отвергая</w:t>
      </w:r>
      <w:r>
        <w:t xml:space="preserve"> </w:t>
      </w:r>
      <w:r>
        <w:rPr>
          <w:rFonts w:hint="eastAsia"/>
        </w:rPr>
        <w:t>требования</w:t>
      </w:r>
      <w:r>
        <w:t xml:space="preserve"> </w:t>
      </w:r>
      <w:r>
        <w:rPr>
          <w:rFonts w:hint="eastAsia"/>
        </w:rPr>
        <w:t>отказаться</w:t>
      </w:r>
      <w:r>
        <w:t xml:space="preserve"> </w:t>
      </w:r>
      <w:r>
        <w:rPr>
          <w:rFonts w:hint="eastAsia"/>
        </w:rPr>
        <w:t>от</w:t>
      </w:r>
      <w:r>
        <w:t xml:space="preserve"> </w:t>
      </w:r>
      <w:r>
        <w:rPr>
          <w:rFonts w:hint="eastAsia"/>
        </w:rPr>
        <w:t>своих</w:t>
      </w:r>
      <w:r>
        <w:t xml:space="preserve"> </w:t>
      </w:r>
      <w:r>
        <w:rPr>
          <w:rFonts w:hint="eastAsia"/>
        </w:rPr>
        <w:t>убеждений</w:t>
      </w:r>
      <w:r>
        <w:t xml:space="preserve">, </w:t>
      </w:r>
      <w:r>
        <w:rPr>
          <w:rFonts w:hint="eastAsia"/>
        </w:rPr>
        <w:t>от</w:t>
      </w:r>
      <w:r>
        <w:t xml:space="preserve"> </w:t>
      </w:r>
      <w:r>
        <w:rPr>
          <w:rFonts w:hint="eastAsia"/>
        </w:rPr>
        <w:t>веры</w:t>
      </w:r>
      <w:r>
        <w:t xml:space="preserve"> </w:t>
      </w:r>
      <w:r>
        <w:rPr>
          <w:rFonts w:hint="eastAsia"/>
        </w:rPr>
        <w:t>во</w:t>
      </w:r>
      <w:r>
        <w:t xml:space="preserve"> </w:t>
      </w:r>
      <w:r>
        <w:rPr>
          <w:rFonts w:hint="eastAsia"/>
        </w:rPr>
        <w:t>Христа</w:t>
      </w:r>
      <w:r>
        <w:t xml:space="preserve">. </w:t>
      </w:r>
      <w:r>
        <w:rPr>
          <w:rFonts w:hint="eastAsia"/>
        </w:rPr>
        <w:t>Мученики</w:t>
      </w:r>
      <w:r>
        <w:t xml:space="preserve"> </w:t>
      </w:r>
      <w:r>
        <w:rPr>
          <w:rFonts w:hint="eastAsia"/>
        </w:rPr>
        <w:t>в</w:t>
      </w:r>
      <w:r>
        <w:t xml:space="preserve"> </w:t>
      </w:r>
      <w:r>
        <w:rPr>
          <w:rFonts w:hint="eastAsia"/>
        </w:rPr>
        <w:t>исламе</w:t>
      </w:r>
      <w:r>
        <w:t xml:space="preserve"> </w:t>
      </w:r>
      <w:r>
        <w:rPr>
          <w:rFonts w:hint="eastAsia"/>
        </w:rPr>
        <w:t>приносят</w:t>
      </w:r>
      <w:r>
        <w:t xml:space="preserve"> </w:t>
      </w:r>
      <w:r>
        <w:rPr>
          <w:rFonts w:hint="eastAsia"/>
        </w:rPr>
        <w:t>в</w:t>
      </w:r>
      <w:r>
        <w:t xml:space="preserve"> </w:t>
      </w:r>
      <w:r>
        <w:rPr>
          <w:rFonts w:hint="eastAsia"/>
        </w:rPr>
        <w:t>жертву</w:t>
      </w:r>
      <w:r>
        <w:t xml:space="preserve"> </w:t>
      </w:r>
      <w:r>
        <w:rPr>
          <w:rFonts w:hint="eastAsia"/>
        </w:rPr>
        <w:t>свою</w:t>
      </w:r>
      <w:r>
        <w:t xml:space="preserve"> </w:t>
      </w:r>
      <w:r>
        <w:rPr>
          <w:rFonts w:hint="eastAsia"/>
        </w:rPr>
        <w:t>жизнь</w:t>
      </w:r>
      <w:r>
        <w:t xml:space="preserve"> </w:t>
      </w:r>
      <w:r>
        <w:rPr>
          <w:rFonts w:hint="eastAsia"/>
        </w:rPr>
        <w:t>в</w:t>
      </w:r>
      <w:r>
        <w:t xml:space="preserve"> </w:t>
      </w:r>
      <w:r>
        <w:rPr>
          <w:rFonts w:hint="eastAsia"/>
        </w:rPr>
        <w:t>борьбе</w:t>
      </w:r>
      <w:r>
        <w:t xml:space="preserve"> </w:t>
      </w:r>
      <w:r>
        <w:rPr>
          <w:rFonts w:hint="eastAsia"/>
        </w:rPr>
        <w:t>с</w:t>
      </w:r>
      <w:r>
        <w:t xml:space="preserve"> </w:t>
      </w:r>
      <w:r>
        <w:rPr>
          <w:rFonts w:hint="eastAsia"/>
        </w:rPr>
        <w:t>неверными</w:t>
      </w:r>
      <w:r>
        <w:t xml:space="preserve">, </w:t>
      </w:r>
      <w:r>
        <w:rPr>
          <w:rFonts w:hint="eastAsia"/>
        </w:rPr>
        <w:t>на</w:t>
      </w:r>
      <w:r>
        <w:t xml:space="preserve"> </w:t>
      </w:r>
      <w:r>
        <w:rPr>
          <w:rFonts w:hint="eastAsia"/>
        </w:rPr>
        <w:t>благо</w:t>
      </w:r>
      <w:r>
        <w:t xml:space="preserve"> </w:t>
      </w:r>
      <w:r>
        <w:rPr>
          <w:rFonts w:hint="eastAsia"/>
        </w:rPr>
        <w:t>общины</w:t>
      </w:r>
      <w:r>
        <w:t>206.</w:t>
      </w:r>
    </w:p>
    <w:p w14:paraId="26CF1932" w14:textId="7BCCD69A" w:rsidR="00840D2B" w:rsidRPr="00840D2B" w:rsidRDefault="00840D2B" w:rsidP="00840D2B">
      <w:r>
        <w:rPr>
          <w:rFonts w:hint="eastAsia"/>
        </w:rPr>
        <w:t>Однако</w:t>
      </w:r>
      <w:r>
        <w:t xml:space="preserve"> </w:t>
      </w:r>
      <w:r>
        <w:rPr>
          <w:rFonts w:hint="eastAsia"/>
        </w:rPr>
        <w:t>ряд</w:t>
      </w:r>
      <w:r>
        <w:t xml:space="preserve"> </w:t>
      </w:r>
      <w:r>
        <w:rPr>
          <w:rFonts w:hint="eastAsia"/>
        </w:rPr>
        <w:t>современных</w:t>
      </w:r>
      <w:r>
        <w:t xml:space="preserve"> </w:t>
      </w:r>
      <w:r>
        <w:rPr>
          <w:rFonts w:hint="eastAsia"/>
        </w:rPr>
        <w:t>мусульманских</w:t>
      </w:r>
      <w:r>
        <w:t xml:space="preserve"> </w:t>
      </w:r>
      <w:r>
        <w:rPr>
          <w:rFonts w:hint="eastAsia"/>
        </w:rPr>
        <w:t>теологов</w:t>
      </w:r>
      <w:r>
        <w:t xml:space="preserve"> </w:t>
      </w:r>
      <w:r>
        <w:rPr>
          <w:rFonts w:hint="eastAsia"/>
        </w:rPr>
        <w:t>отмечают</w:t>
      </w:r>
      <w:r>
        <w:t xml:space="preserve">, </w:t>
      </w:r>
      <w:r>
        <w:rPr>
          <w:rFonts w:hint="eastAsia"/>
        </w:rPr>
        <w:t>что</w:t>
      </w:r>
      <w:r>
        <w:t xml:space="preserve"> </w:t>
      </w:r>
      <w:r>
        <w:rPr>
          <w:rFonts w:hint="eastAsia"/>
        </w:rPr>
        <w:t>в</w:t>
      </w:r>
      <w:r>
        <w:t xml:space="preserve"> </w:t>
      </w:r>
      <w:r>
        <w:rPr>
          <w:rFonts w:hint="eastAsia"/>
        </w:rPr>
        <w:t>вероисповедании</w:t>
      </w:r>
      <w:r>
        <w:t xml:space="preserve"> </w:t>
      </w:r>
      <w:r>
        <w:rPr>
          <w:rFonts w:hint="eastAsia"/>
        </w:rPr>
        <w:t>мусульман</w:t>
      </w:r>
      <w:r>
        <w:t xml:space="preserve"> </w:t>
      </w:r>
      <w:r>
        <w:rPr>
          <w:rFonts w:hint="eastAsia"/>
        </w:rPr>
        <w:t>и</w:t>
      </w:r>
      <w:r>
        <w:t xml:space="preserve"> </w:t>
      </w:r>
      <w:r>
        <w:rPr>
          <w:rFonts w:hint="eastAsia"/>
        </w:rPr>
        <w:t>христиан</w:t>
      </w:r>
      <w:r>
        <w:t xml:space="preserve"> </w:t>
      </w:r>
      <w:r>
        <w:rPr>
          <w:rFonts w:hint="eastAsia"/>
        </w:rPr>
        <w:t>можно</w:t>
      </w:r>
      <w:r>
        <w:t xml:space="preserve"> </w:t>
      </w:r>
      <w:r>
        <w:rPr>
          <w:rFonts w:hint="eastAsia"/>
        </w:rPr>
        <w:t>найти</w:t>
      </w:r>
      <w:r>
        <w:t xml:space="preserve"> </w:t>
      </w:r>
      <w:r>
        <w:rPr>
          <w:rFonts w:hint="eastAsia"/>
        </w:rPr>
        <w:t>много</w:t>
      </w:r>
      <w:r>
        <w:t xml:space="preserve"> </w:t>
      </w:r>
      <w:r>
        <w:rPr>
          <w:rFonts w:hint="eastAsia"/>
        </w:rPr>
        <w:t>общих</w:t>
      </w:r>
      <w:r>
        <w:t xml:space="preserve"> </w:t>
      </w:r>
      <w:r>
        <w:rPr>
          <w:rFonts w:hint="eastAsia"/>
        </w:rPr>
        <w:t>положений</w:t>
      </w:r>
      <w:r>
        <w:t xml:space="preserve">. </w:t>
      </w:r>
      <w:r>
        <w:rPr>
          <w:rFonts w:hint="eastAsia"/>
        </w:rPr>
        <w:t>В</w:t>
      </w:r>
      <w:r>
        <w:t xml:space="preserve"> </w:t>
      </w:r>
      <w:r>
        <w:rPr>
          <w:rFonts w:hint="eastAsia"/>
        </w:rPr>
        <w:t>Коране</w:t>
      </w:r>
      <w:r>
        <w:t xml:space="preserve"> </w:t>
      </w:r>
      <w:r>
        <w:rPr>
          <w:rFonts w:hint="eastAsia"/>
        </w:rPr>
        <w:t>говориться</w:t>
      </w:r>
      <w:r>
        <w:t xml:space="preserve">, </w:t>
      </w:r>
      <w:r>
        <w:rPr>
          <w:rFonts w:hint="eastAsia"/>
        </w:rPr>
        <w:t>что</w:t>
      </w:r>
      <w:r>
        <w:t xml:space="preserve"> </w:t>
      </w:r>
      <w:r>
        <w:rPr>
          <w:rFonts w:hint="eastAsia"/>
        </w:rPr>
        <w:t>мусульмане</w:t>
      </w:r>
      <w:r>
        <w:t xml:space="preserve"> </w:t>
      </w:r>
      <w:r>
        <w:rPr>
          <w:rFonts w:hint="eastAsia"/>
        </w:rPr>
        <w:t>и</w:t>
      </w:r>
      <w:r>
        <w:t xml:space="preserve"> </w:t>
      </w:r>
      <w:r>
        <w:rPr>
          <w:rFonts w:hint="eastAsia"/>
        </w:rPr>
        <w:t>люди</w:t>
      </w:r>
      <w:r>
        <w:t xml:space="preserve"> </w:t>
      </w:r>
      <w:r>
        <w:rPr>
          <w:rFonts w:hint="eastAsia"/>
        </w:rPr>
        <w:t>Писания</w:t>
      </w:r>
      <w:r>
        <w:t xml:space="preserve"> </w:t>
      </w:r>
      <w:r>
        <w:rPr>
          <w:rFonts w:hint="eastAsia"/>
        </w:rPr>
        <w:t>связаны</w:t>
      </w:r>
      <w:r>
        <w:t xml:space="preserve"> </w:t>
      </w:r>
      <w:r>
        <w:rPr>
          <w:rFonts w:hint="eastAsia"/>
        </w:rPr>
        <w:t>верой</w:t>
      </w:r>
      <w:r>
        <w:t xml:space="preserve"> </w:t>
      </w:r>
      <w:r>
        <w:rPr>
          <w:rFonts w:hint="eastAsia"/>
        </w:rPr>
        <w:t>в</w:t>
      </w:r>
      <w:r>
        <w:t xml:space="preserve"> </w:t>
      </w:r>
      <w:r>
        <w:rPr>
          <w:rFonts w:hint="eastAsia"/>
        </w:rPr>
        <w:t>Единого</w:t>
      </w:r>
      <w:r>
        <w:t xml:space="preserve"> </w:t>
      </w:r>
      <w:r>
        <w:rPr>
          <w:rFonts w:hint="eastAsia"/>
        </w:rPr>
        <w:t>Бога</w:t>
      </w:r>
      <w:r>
        <w:t xml:space="preserve">: </w:t>
      </w:r>
      <w:r>
        <w:rPr>
          <w:rFonts w:hint="eastAsia"/>
        </w:rPr>
        <w:t>«</w:t>
      </w:r>
      <w:r>
        <w:t>...</w:t>
      </w:r>
      <w:r>
        <w:rPr>
          <w:rFonts w:hint="eastAsia"/>
        </w:rPr>
        <w:t>Мы</w:t>
      </w:r>
      <w:r>
        <w:t xml:space="preserve"> </w:t>
      </w:r>
      <w:r>
        <w:rPr>
          <w:rFonts w:hint="eastAsia"/>
        </w:rPr>
        <w:t>уверовали</w:t>
      </w:r>
      <w:r>
        <w:t xml:space="preserve"> </w:t>
      </w:r>
      <w:r>
        <w:rPr>
          <w:rFonts w:hint="eastAsia"/>
        </w:rPr>
        <w:t>в</w:t>
      </w:r>
      <w:r>
        <w:t xml:space="preserve"> </w:t>
      </w:r>
      <w:r>
        <w:rPr>
          <w:rFonts w:hint="eastAsia"/>
        </w:rPr>
        <w:t>то</w:t>
      </w:r>
      <w:r>
        <w:t xml:space="preserve">, </w:t>
      </w:r>
      <w:r>
        <w:rPr>
          <w:rFonts w:hint="eastAsia"/>
        </w:rPr>
        <w:t>что</w:t>
      </w:r>
      <w:r>
        <w:t xml:space="preserve"> </w:t>
      </w:r>
      <w:r>
        <w:rPr>
          <w:rFonts w:hint="eastAsia"/>
        </w:rPr>
        <w:t>ниспослано</w:t>
      </w:r>
      <w:r>
        <w:t xml:space="preserve"> </w:t>
      </w:r>
      <w:r>
        <w:rPr>
          <w:rFonts w:hint="eastAsia"/>
        </w:rPr>
        <w:t>нам</w:t>
      </w:r>
      <w:r>
        <w:t xml:space="preserve"> </w:t>
      </w:r>
      <w:r>
        <w:rPr>
          <w:rFonts w:hint="eastAsia"/>
        </w:rPr>
        <w:t>и</w:t>
      </w:r>
      <w:r>
        <w:t xml:space="preserve"> </w:t>
      </w:r>
      <w:r>
        <w:rPr>
          <w:rFonts w:hint="eastAsia"/>
        </w:rPr>
        <w:t>ниспослано</w:t>
      </w:r>
      <w:r>
        <w:t xml:space="preserve"> </w:t>
      </w:r>
      <w:r>
        <w:rPr>
          <w:rFonts w:hint="eastAsia"/>
        </w:rPr>
        <w:t>вам</w:t>
      </w:r>
      <w:r>
        <w:t xml:space="preserve">. </w:t>
      </w:r>
      <w:r>
        <w:rPr>
          <w:rFonts w:hint="eastAsia"/>
        </w:rPr>
        <w:t>И</w:t>
      </w:r>
      <w:r>
        <w:t xml:space="preserve"> </w:t>
      </w:r>
      <w:r>
        <w:rPr>
          <w:rFonts w:hint="eastAsia"/>
        </w:rPr>
        <w:t>наш</w:t>
      </w:r>
      <w:r>
        <w:t xml:space="preserve"> </w:t>
      </w:r>
      <w:r>
        <w:rPr>
          <w:rFonts w:hint="eastAsia"/>
        </w:rPr>
        <w:t>Бог</w:t>
      </w:r>
      <w:r>
        <w:t xml:space="preserve"> </w:t>
      </w:r>
      <w:r>
        <w:rPr>
          <w:rFonts w:hint="eastAsia"/>
        </w:rPr>
        <w:t>и</w:t>
      </w:r>
      <w:r>
        <w:t xml:space="preserve"> </w:t>
      </w:r>
      <w:r>
        <w:rPr>
          <w:rFonts w:hint="eastAsia"/>
        </w:rPr>
        <w:t>ваш</w:t>
      </w:r>
      <w:r>
        <w:t xml:space="preserve"> </w:t>
      </w:r>
      <w:r>
        <w:rPr>
          <w:rFonts w:hint="eastAsia"/>
        </w:rPr>
        <w:t>Бог</w:t>
      </w:r>
      <w:r>
        <w:t xml:space="preserve"> </w:t>
      </w:r>
      <w:r>
        <w:rPr>
          <w:rFonts w:hint="eastAsia"/>
        </w:rPr>
        <w:t>Един</w:t>
      </w:r>
      <w:r>
        <w:t xml:space="preserve">, </w:t>
      </w:r>
      <w:r>
        <w:rPr>
          <w:rFonts w:hint="eastAsia"/>
        </w:rPr>
        <w:t>и</w:t>
      </w:r>
      <w:r>
        <w:t xml:space="preserve"> </w:t>
      </w:r>
      <w:r>
        <w:rPr>
          <w:rFonts w:hint="eastAsia"/>
        </w:rPr>
        <w:t>мы</w:t>
      </w:r>
      <w:r>
        <w:t xml:space="preserve"> </w:t>
      </w:r>
      <w:r>
        <w:rPr>
          <w:rFonts w:hint="eastAsia"/>
        </w:rPr>
        <w:t>Ему</w:t>
      </w:r>
      <w:r>
        <w:t xml:space="preserve"> </w:t>
      </w:r>
      <w:r>
        <w:rPr>
          <w:rFonts w:hint="eastAsia"/>
        </w:rPr>
        <w:t>предаемся”</w:t>
      </w:r>
      <w:r>
        <w:t>.</w:t>
      </w:r>
      <w:r>
        <w:rPr>
          <w:rFonts w:hint="eastAsia"/>
        </w:rPr>
        <w:t>»</w:t>
      </w:r>
      <w:r>
        <w:t xml:space="preserve"> (29:46)</w:t>
      </w:r>
    </w:p>
    <w:sectPr w:rsidR="00840D2B" w:rsidRPr="00840D2B" w:rsidSect="00F8200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3F27E" w14:textId="77777777" w:rsidR="00F82001" w:rsidRDefault="00F82001">
      <w:pPr>
        <w:spacing w:after="0" w:line="240" w:lineRule="auto"/>
      </w:pPr>
      <w:r>
        <w:separator/>
      </w:r>
    </w:p>
  </w:endnote>
  <w:endnote w:type="continuationSeparator" w:id="0">
    <w:p w14:paraId="4FC7CF74" w14:textId="77777777" w:rsidR="00F82001" w:rsidRDefault="00F82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87945" w14:textId="77777777" w:rsidR="00F82001" w:rsidRDefault="00F82001"/>
    <w:p w14:paraId="09C14D19" w14:textId="77777777" w:rsidR="00F82001" w:rsidRDefault="00F82001"/>
    <w:p w14:paraId="57B76377" w14:textId="77777777" w:rsidR="00F82001" w:rsidRDefault="00F82001"/>
    <w:p w14:paraId="316FAC97" w14:textId="77777777" w:rsidR="00F82001" w:rsidRDefault="00F82001"/>
    <w:p w14:paraId="243CE6F6" w14:textId="77777777" w:rsidR="00F82001" w:rsidRDefault="00F82001"/>
    <w:p w14:paraId="4F75377E" w14:textId="77777777" w:rsidR="00F82001" w:rsidRDefault="00F82001"/>
    <w:p w14:paraId="5EDECB97" w14:textId="77777777" w:rsidR="00F82001" w:rsidRDefault="00F820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634C81" wp14:editId="277AA6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F8A15" w14:textId="77777777" w:rsidR="00F82001" w:rsidRDefault="00F820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634C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0F8A15" w14:textId="77777777" w:rsidR="00F82001" w:rsidRDefault="00F820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35527F" w14:textId="77777777" w:rsidR="00F82001" w:rsidRDefault="00F82001"/>
    <w:p w14:paraId="2CAAA888" w14:textId="77777777" w:rsidR="00F82001" w:rsidRDefault="00F82001"/>
    <w:p w14:paraId="2A102D71" w14:textId="77777777" w:rsidR="00F82001" w:rsidRDefault="00F820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474C0C" wp14:editId="753D27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FA2B9" w14:textId="77777777" w:rsidR="00F82001" w:rsidRDefault="00F82001"/>
                          <w:p w14:paraId="42827EE1" w14:textId="77777777" w:rsidR="00F82001" w:rsidRDefault="00F820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474C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2FA2B9" w14:textId="77777777" w:rsidR="00F82001" w:rsidRDefault="00F82001"/>
                    <w:p w14:paraId="42827EE1" w14:textId="77777777" w:rsidR="00F82001" w:rsidRDefault="00F820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AC1F31" w14:textId="77777777" w:rsidR="00F82001" w:rsidRDefault="00F82001"/>
    <w:p w14:paraId="6B357E27" w14:textId="77777777" w:rsidR="00F82001" w:rsidRDefault="00F82001">
      <w:pPr>
        <w:rPr>
          <w:sz w:val="2"/>
          <w:szCs w:val="2"/>
        </w:rPr>
      </w:pPr>
    </w:p>
    <w:p w14:paraId="7E3598D2" w14:textId="77777777" w:rsidR="00F82001" w:rsidRDefault="00F82001"/>
    <w:p w14:paraId="6934BDD4" w14:textId="77777777" w:rsidR="00F82001" w:rsidRDefault="00F82001">
      <w:pPr>
        <w:spacing w:after="0" w:line="240" w:lineRule="auto"/>
      </w:pPr>
    </w:p>
  </w:footnote>
  <w:footnote w:type="continuationSeparator" w:id="0">
    <w:p w14:paraId="37A88307" w14:textId="77777777" w:rsidR="00F82001" w:rsidRDefault="00F82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01"/>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31543</TotalTime>
  <Pages>4</Pages>
  <Words>637</Words>
  <Characters>3635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4187</cp:revision>
  <cp:lastPrinted>2009-02-06T05:36:00Z</cp:lastPrinted>
  <dcterms:created xsi:type="dcterms:W3CDTF">2024-01-07T13:43:00Z</dcterms:created>
  <dcterms:modified xsi:type="dcterms:W3CDTF">2024-02-29T12:26:00Z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