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8A97" w14:textId="77777777" w:rsidR="00073676" w:rsidRDefault="00073676" w:rsidP="00073676">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Карачевцева, Лариса Викторовна.</w:t>
      </w:r>
      <w:r>
        <w:rPr>
          <w:rFonts w:ascii="Helvetica" w:hAnsi="Helvetica" w:cs="Helvetica"/>
          <w:color w:val="222222"/>
          <w:sz w:val="21"/>
          <w:szCs w:val="21"/>
        </w:rPr>
        <w:br/>
      </w:r>
      <w:r>
        <w:rPr>
          <w:rStyle w:val="js-item-maininfo"/>
          <w:rFonts w:ascii="Helvetica" w:hAnsi="Helvetica" w:cs="Helvetica"/>
          <w:b/>
          <w:bCs/>
          <w:color w:val="222222"/>
          <w:sz w:val="21"/>
          <w:szCs w:val="21"/>
        </w:rPr>
        <w:t>Разработка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исследование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средств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контроля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динамических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режимов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работы</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камерных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питателей</w:t>
      </w:r>
      <w:r>
        <w:rPr>
          <w:rStyle w:val="js-item-maininfo"/>
          <w:rFonts w:ascii="Helvetica" w:hAnsi="Helvetica" w:cs="Helvetica"/>
          <w:color w:val="222222"/>
          <w:sz w:val="21"/>
          <w:szCs w:val="21"/>
        </w:rPr>
        <w:t> : диссертация ... кандидата технических наук : 01.02.06. - Курск, 1999. - 124 с. : ил.</w:t>
      </w:r>
      <w:r>
        <w:rPr>
          <w:rStyle w:val="search-descr"/>
          <w:rFonts w:ascii="Helvetica" w:hAnsi="Helvetica" w:cs="Helvetica"/>
          <w:color w:val="222222"/>
          <w:sz w:val="21"/>
          <w:szCs w:val="21"/>
        </w:rPr>
        <w:t>больше</w:t>
      </w:r>
    </w:p>
    <w:p w14:paraId="67FCBA24" w14:textId="77777777" w:rsidR="00073676" w:rsidRDefault="00073676" w:rsidP="00073676">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657DD782" w14:textId="77777777" w:rsidR="00073676" w:rsidRDefault="00073676" w:rsidP="00073676">
      <w:pPr>
        <w:widowControl/>
        <w:numPr>
          <w:ilvl w:val="0"/>
          <w:numId w:val="27"/>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27C18DAA" w14:textId="77777777" w:rsidR="00073676" w:rsidRDefault="00073676" w:rsidP="0007367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/33 МИНИСТЕРСТВО ОБРАЗОВАНИЯ РОССИЙСКОЙ ФЕДЕРАЦИИ КУРСКИЙ ГОСУДАРСТВЕННБШ ТЕХНИЧЕСКИЙ УНИВЕРСИТЕТ на правах рукописи </w:t>
      </w:r>
      <w:r>
        <w:rPr>
          <w:rFonts w:ascii="Helvetica" w:hAnsi="Helvetica" w:cs="Helvetica"/>
          <w:b/>
          <w:bCs/>
          <w:color w:val="222222"/>
          <w:sz w:val="21"/>
          <w:szCs w:val="21"/>
        </w:rPr>
        <w:t>Карачевцева</w:t>
      </w:r>
      <w:r>
        <w:rPr>
          <w:rFonts w:ascii="Helvetica" w:hAnsi="Helvetica" w:cs="Helvetica"/>
          <w:color w:val="222222"/>
          <w:sz w:val="21"/>
          <w:szCs w:val="21"/>
        </w:rPr>
        <w:t> </w:t>
      </w:r>
      <w:r>
        <w:rPr>
          <w:rFonts w:ascii="Helvetica" w:hAnsi="Helvetica" w:cs="Helvetica"/>
          <w:b/>
          <w:bCs/>
          <w:color w:val="222222"/>
          <w:sz w:val="21"/>
          <w:szCs w:val="21"/>
        </w:rPr>
        <w:t>Лариса</w:t>
      </w:r>
      <w:r>
        <w:rPr>
          <w:rFonts w:ascii="Helvetica" w:hAnsi="Helvetica" w:cs="Helvetica"/>
          <w:color w:val="222222"/>
          <w:sz w:val="21"/>
          <w:szCs w:val="21"/>
        </w:rPr>
        <w:t> </w:t>
      </w:r>
      <w:r>
        <w:rPr>
          <w:rFonts w:ascii="Helvetica" w:hAnsi="Helvetica" w:cs="Helvetica"/>
          <w:b/>
          <w:bCs/>
          <w:color w:val="222222"/>
          <w:sz w:val="21"/>
          <w:szCs w:val="21"/>
        </w:rPr>
        <w:t>Викторовна</w:t>
      </w:r>
      <w:r>
        <w:rPr>
          <w:rFonts w:ascii="Helvetica" w:hAnsi="Helvetica" w:cs="Helvetica"/>
          <w:color w:val="222222"/>
          <w:sz w:val="21"/>
          <w:szCs w:val="21"/>
        </w:rPr>
        <w:t> </w:t>
      </w:r>
      <w:r>
        <w:rPr>
          <w:rFonts w:ascii="Helvetica" w:hAnsi="Helvetica" w:cs="Helvetica"/>
          <w:b/>
          <w:bCs/>
          <w:color w:val="222222"/>
          <w:sz w:val="21"/>
          <w:szCs w:val="21"/>
        </w:rPr>
        <w:t>РАЗРАБОТКА</w:t>
      </w:r>
      <w:r>
        <w:rPr>
          <w:rFonts w:ascii="Helvetica" w:hAnsi="Helvetica" w:cs="Helvetica"/>
          <w:color w:val="222222"/>
          <w:sz w:val="21"/>
          <w:szCs w:val="21"/>
        </w:rPr>
        <w:t> И </w:t>
      </w:r>
      <w:r>
        <w:rPr>
          <w:rFonts w:ascii="Helvetica" w:hAnsi="Helvetica" w:cs="Helvetica"/>
          <w:b/>
          <w:bCs/>
          <w:color w:val="222222"/>
          <w:sz w:val="21"/>
          <w:szCs w:val="21"/>
        </w:rPr>
        <w:t>ИССЛЕДОВАНИЕ</w:t>
      </w:r>
      <w:r>
        <w:rPr>
          <w:rFonts w:ascii="Helvetica" w:hAnsi="Helvetica" w:cs="Helvetica"/>
          <w:color w:val="222222"/>
          <w:sz w:val="21"/>
          <w:szCs w:val="21"/>
        </w:rPr>
        <w:t> </w:t>
      </w:r>
      <w:r>
        <w:rPr>
          <w:rFonts w:ascii="Helvetica" w:hAnsi="Helvetica" w:cs="Helvetica"/>
          <w:b/>
          <w:bCs/>
          <w:color w:val="222222"/>
          <w:sz w:val="21"/>
          <w:szCs w:val="21"/>
        </w:rPr>
        <w:t>СРЕДСТВ</w:t>
      </w:r>
      <w:r>
        <w:rPr>
          <w:rFonts w:ascii="Helvetica" w:hAnsi="Helvetica" w:cs="Helvetica"/>
          <w:color w:val="222222"/>
          <w:sz w:val="21"/>
          <w:szCs w:val="21"/>
        </w:rPr>
        <w:t> </w:t>
      </w:r>
      <w:r>
        <w:rPr>
          <w:rFonts w:ascii="Helvetica" w:hAnsi="Helvetica" w:cs="Helvetica"/>
          <w:b/>
          <w:bCs/>
          <w:color w:val="222222"/>
          <w:sz w:val="21"/>
          <w:szCs w:val="21"/>
        </w:rPr>
        <w:t>КОНТРОЛЯ</w:t>
      </w:r>
      <w:r>
        <w:rPr>
          <w:rFonts w:ascii="Helvetica" w:hAnsi="Helvetica" w:cs="Helvetica"/>
          <w:color w:val="222222"/>
          <w:sz w:val="21"/>
          <w:szCs w:val="21"/>
        </w:rPr>
        <w:t> </w:t>
      </w:r>
      <w:r>
        <w:rPr>
          <w:rFonts w:ascii="Helvetica" w:hAnsi="Helvetica" w:cs="Helvetica"/>
          <w:b/>
          <w:bCs/>
          <w:color w:val="222222"/>
          <w:sz w:val="21"/>
          <w:szCs w:val="21"/>
        </w:rPr>
        <w:t>ДИНАМИЧЕСКИХ</w:t>
      </w:r>
      <w:r>
        <w:rPr>
          <w:rFonts w:ascii="Helvetica" w:hAnsi="Helvetica" w:cs="Helvetica"/>
          <w:color w:val="222222"/>
          <w:sz w:val="21"/>
          <w:szCs w:val="21"/>
        </w:rPr>
        <w:t> </w:t>
      </w:r>
      <w:r>
        <w:rPr>
          <w:rFonts w:ascii="Helvetica" w:hAnsi="Helvetica" w:cs="Helvetica"/>
          <w:b/>
          <w:bCs/>
          <w:color w:val="222222"/>
          <w:sz w:val="21"/>
          <w:szCs w:val="21"/>
        </w:rPr>
        <w:t>РЕЖИМОВ</w:t>
      </w:r>
      <w:r>
        <w:rPr>
          <w:rFonts w:ascii="Helvetica" w:hAnsi="Helvetica" w:cs="Helvetica"/>
          <w:color w:val="222222"/>
          <w:sz w:val="21"/>
          <w:szCs w:val="21"/>
        </w:rPr>
        <w:t> </w:t>
      </w:r>
      <w:r>
        <w:rPr>
          <w:rFonts w:ascii="Helvetica" w:hAnsi="Helvetica" w:cs="Helvetica"/>
          <w:b/>
          <w:bCs/>
          <w:color w:val="222222"/>
          <w:sz w:val="21"/>
          <w:szCs w:val="21"/>
        </w:rPr>
        <w:t>РАБОТЫ</w:t>
      </w:r>
      <w:r>
        <w:rPr>
          <w:rFonts w:ascii="Helvetica" w:hAnsi="Helvetica" w:cs="Helvetica"/>
          <w:color w:val="222222"/>
          <w:sz w:val="21"/>
          <w:szCs w:val="21"/>
        </w:rPr>
        <w:t> </w:t>
      </w:r>
      <w:r>
        <w:rPr>
          <w:rFonts w:ascii="Helvetica" w:hAnsi="Helvetica" w:cs="Helvetica"/>
          <w:b/>
          <w:bCs/>
          <w:color w:val="222222"/>
          <w:sz w:val="21"/>
          <w:szCs w:val="21"/>
        </w:rPr>
        <w:t>КАМЕРНЫХ</w:t>
      </w:r>
      <w:r>
        <w:rPr>
          <w:rFonts w:ascii="Helvetica" w:hAnsi="Helvetica" w:cs="Helvetica"/>
          <w:color w:val="222222"/>
          <w:sz w:val="21"/>
          <w:szCs w:val="21"/>
        </w:rPr>
        <w:t> </w:t>
      </w:r>
      <w:r>
        <w:rPr>
          <w:rFonts w:ascii="Helvetica" w:hAnsi="Helvetica" w:cs="Helvetica"/>
          <w:b/>
          <w:bCs/>
          <w:color w:val="222222"/>
          <w:sz w:val="21"/>
          <w:szCs w:val="21"/>
        </w:rPr>
        <w:t>ПИТАТЕЛЕЙ</w:t>
      </w:r>
      <w:r>
        <w:rPr>
          <w:rFonts w:ascii="Helvetica" w:hAnsi="Helvetica" w:cs="Helvetica"/>
          <w:color w:val="222222"/>
          <w:sz w:val="21"/>
          <w:szCs w:val="21"/>
        </w:rPr>
        <w:t> Специальность 01.02.06 (динамика, прочность машин, приборов и</w:t>
      </w:r>
    </w:p>
    <w:p w14:paraId="47647AC4" w14:textId="77777777" w:rsidR="00073676" w:rsidRDefault="00073676" w:rsidP="00073676">
      <w:pPr>
        <w:widowControl/>
        <w:numPr>
          <w:ilvl w:val="0"/>
          <w:numId w:val="27"/>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4</w:t>
      </w:r>
    </w:p>
    <w:p w14:paraId="74C67A08" w14:textId="77777777" w:rsidR="00073676" w:rsidRDefault="00073676" w:rsidP="0007367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пневмотранспорта, инженерные методики их расчета. В настоящее время отсутствуют научно- обоснованные методы расчета и практического использования </w:t>
      </w:r>
      <w:r>
        <w:rPr>
          <w:rFonts w:ascii="Helvetica" w:hAnsi="Helvetica" w:cs="Helvetica"/>
          <w:b/>
          <w:bCs/>
          <w:color w:val="222222"/>
          <w:sz w:val="21"/>
          <w:szCs w:val="21"/>
        </w:rPr>
        <w:t>средств</w:t>
      </w:r>
      <w:r>
        <w:rPr>
          <w:rFonts w:ascii="Helvetica" w:hAnsi="Helvetica" w:cs="Helvetica"/>
          <w:color w:val="222222"/>
          <w:sz w:val="21"/>
          <w:szCs w:val="21"/>
        </w:rPr>
        <w:t> </w:t>
      </w:r>
      <w:r>
        <w:rPr>
          <w:rFonts w:ascii="Helvetica" w:hAnsi="Helvetica" w:cs="Helvetica"/>
          <w:b/>
          <w:bCs/>
          <w:color w:val="222222"/>
          <w:sz w:val="21"/>
          <w:szCs w:val="21"/>
        </w:rPr>
        <w:t>контроля</w:t>
      </w:r>
      <w:r>
        <w:rPr>
          <w:rFonts w:ascii="Helvetica" w:hAnsi="Helvetica" w:cs="Helvetica"/>
          <w:color w:val="222222"/>
          <w:sz w:val="21"/>
          <w:szCs w:val="21"/>
        </w:rPr>
        <w:t> технологиче</w:t>
      </w:r>
      <w:r>
        <w:rPr>
          <w:rFonts w:ascii="Helvetica" w:hAnsi="Helvetica" w:cs="Helvetica"/>
          <w:color w:val="222222"/>
          <w:sz w:val="21"/>
          <w:szCs w:val="21"/>
        </w:rPr>
        <w:softHyphen/>
        <w:t xml:space="preserve"> ских потоков горячих влажных аэросмесей в </w:t>
      </w:r>
      <w:r>
        <w:rPr>
          <w:rFonts w:ascii="Helvetica" w:hAnsi="Helvetica" w:cs="Helvetica"/>
          <w:b/>
          <w:bCs/>
          <w:color w:val="222222"/>
          <w:sz w:val="21"/>
          <w:szCs w:val="21"/>
        </w:rPr>
        <w:t>камерных</w:t>
      </w:r>
      <w:r>
        <w:rPr>
          <w:rFonts w:ascii="Helvetica" w:hAnsi="Helvetica" w:cs="Helvetica"/>
          <w:color w:val="222222"/>
          <w:sz w:val="21"/>
          <w:szCs w:val="21"/>
        </w:rPr>
        <w:t> </w:t>
      </w:r>
      <w:r>
        <w:rPr>
          <w:rFonts w:ascii="Helvetica" w:hAnsi="Helvetica" w:cs="Helvetica"/>
          <w:b/>
          <w:bCs/>
          <w:color w:val="222222"/>
          <w:sz w:val="21"/>
          <w:szCs w:val="21"/>
        </w:rPr>
        <w:t>питателях</w:t>
      </w:r>
      <w:r>
        <w:rPr>
          <w:rFonts w:ascii="Helvetica" w:hAnsi="Helvetica" w:cs="Helvetica"/>
          <w:color w:val="222222"/>
          <w:sz w:val="21"/>
          <w:szCs w:val="21"/>
        </w:rPr>
        <w:t>, что ставит в качестве неотложной задачу </w:t>
      </w:r>
      <w:r>
        <w:rPr>
          <w:rFonts w:ascii="Helvetica" w:hAnsi="Helvetica" w:cs="Helvetica"/>
          <w:b/>
          <w:bCs/>
          <w:color w:val="222222"/>
          <w:sz w:val="21"/>
          <w:szCs w:val="21"/>
        </w:rPr>
        <w:t>разработки</w:t>
      </w:r>
      <w:r>
        <w:rPr>
          <w:rFonts w:ascii="Helvetica" w:hAnsi="Helvetica" w:cs="Helvetica"/>
          <w:color w:val="222222"/>
          <w:sz w:val="21"/>
          <w:szCs w:val="21"/>
        </w:rPr>
        <w:t> конструктивной схемы устройства для </w:t>
      </w:r>
      <w:r>
        <w:rPr>
          <w:rFonts w:ascii="Helvetica" w:hAnsi="Helvetica" w:cs="Helvetica"/>
          <w:b/>
          <w:bCs/>
          <w:color w:val="222222"/>
          <w:sz w:val="21"/>
          <w:szCs w:val="21"/>
        </w:rPr>
        <w:t>контроля</w:t>
      </w:r>
      <w:r>
        <w:rPr>
          <w:rFonts w:ascii="Helvetica" w:hAnsi="Helvetica" w:cs="Helvetica"/>
          <w:color w:val="222222"/>
          <w:sz w:val="21"/>
          <w:szCs w:val="21"/>
        </w:rPr>
        <w:t> уровня загрузки </w:t>
      </w:r>
      <w:r>
        <w:rPr>
          <w:rFonts w:ascii="Helvetica" w:hAnsi="Helvetica" w:cs="Helvetica"/>
          <w:b/>
          <w:bCs/>
          <w:color w:val="222222"/>
          <w:sz w:val="21"/>
          <w:szCs w:val="21"/>
        </w:rPr>
        <w:t>камерного</w:t>
      </w:r>
      <w:r>
        <w:rPr>
          <w:rFonts w:ascii="Helvetica" w:hAnsi="Helvetica" w:cs="Helvetica"/>
          <w:color w:val="222222"/>
          <w:sz w:val="21"/>
          <w:szCs w:val="21"/>
        </w:rPr>
        <w:t> </w:t>
      </w:r>
      <w:r>
        <w:rPr>
          <w:rFonts w:ascii="Helvetica" w:hAnsi="Helvetica" w:cs="Helvetica"/>
          <w:b/>
          <w:bCs/>
          <w:color w:val="222222"/>
          <w:sz w:val="21"/>
          <w:szCs w:val="21"/>
        </w:rPr>
        <w:t>питателя</w:t>
      </w:r>
      <w:r>
        <w:rPr>
          <w:rFonts w:ascii="Helvetica" w:hAnsi="Helvetica" w:cs="Helvetica"/>
          <w:color w:val="222222"/>
          <w:sz w:val="21"/>
          <w:szCs w:val="21"/>
        </w:rPr>
        <w:t>, её обоснование, </w:t>
      </w:r>
      <w:r>
        <w:rPr>
          <w:rFonts w:ascii="Helvetica" w:hAnsi="Helvetica" w:cs="Helvetica"/>
          <w:b/>
          <w:bCs/>
          <w:color w:val="222222"/>
          <w:sz w:val="21"/>
          <w:szCs w:val="21"/>
        </w:rPr>
        <w:t>исследования</w:t>
      </w:r>
      <w:r>
        <w:rPr>
          <w:rFonts w:ascii="Helvetica" w:hAnsi="Helvetica" w:cs="Helvetica"/>
          <w:color w:val="222222"/>
          <w:sz w:val="21"/>
          <w:szCs w:val="21"/>
        </w:rPr>
        <w:t> закономерностей взаимодействия с...</w:t>
      </w:r>
    </w:p>
    <w:p w14:paraId="7D447406" w14:textId="77777777" w:rsidR="00073676" w:rsidRDefault="00073676" w:rsidP="00073676">
      <w:pPr>
        <w:widowControl/>
        <w:numPr>
          <w:ilvl w:val="0"/>
          <w:numId w:val="27"/>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4</w:t>
      </w:r>
    </w:p>
    <w:p w14:paraId="4623F268" w14:textId="77777777" w:rsidR="00073676" w:rsidRDefault="00073676" w:rsidP="0007367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сыпучего материала в </w:t>
      </w:r>
      <w:r>
        <w:rPr>
          <w:rFonts w:ascii="Helvetica" w:hAnsi="Helvetica" w:cs="Helvetica"/>
          <w:b/>
          <w:bCs/>
          <w:color w:val="222222"/>
          <w:sz w:val="21"/>
          <w:szCs w:val="21"/>
        </w:rPr>
        <w:t>камерном</w:t>
      </w:r>
      <w:r>
        <w:rPr>
          <w:rFonts w:ascii="Helvetica" w:hAnsi="Helvetica" w:cs="Helvetica"/>
          <w:color w:val="222222"/>
          <w:sz w:val="21"/>
          <w:szCs w:val="21"/>
        </w:rPr>
        <w:t> </w:t>
      </w:r>
      <w:r>
        <w:rPr>
          <w:rFonts w:ascii="Helvetica" w:hAnsi="Helvetica" w:cs="Helvetica"/>
          <w:b/>
          <w:bCs/>
          <w:color w:val="222222"/>
          <w:sz w:val="21"/>
          <w:szCs w:val="21"/>
        </w:rPr>
        <w:t>питателе</w:t>
      </w:r>
      <w:r>
        <w:rPr>
          <w:rFonts w:ascii="Helvetica" w:hAnsi="Helvetica" w:cs="Helvetica"/>
          <w:color w:val="222222"/>
          <w:sz w:val="21"/>
          <w:szCs w:val="21"/>
        </w:rPr>
        <w:t> и опреде- 5 ление размерных и режимных параметров устройства для </w:t>
      </w:r>
      <w:r>
        <w:rPr>
          <w:rFonts w:ascii="Helvetica" w:hAnsi="Helvetica" w:cs="Helvetica"/>
          <w:b/>
          <w:bCs/>
          <w:color w:val="222222"/>
          <w:sz w:val="21"/>
          <w:szCs w:val="21"/>
        </w:rPr>
        <w:t>контроля</w:t>
      </w:r>
      <w:r>
        <w:rPr>
          <w:rFonts w:ascii="Helvetica" w:hAnsi="Helvetica" w:cs="Helvetica"/>
          <w:color w:val="222222"/>
          <w:sz w:val="21"/>
          <w:szCs w:val="21"/>
        </w:rPr>
        <w:t> уровня за</w:t>
      </w:r>
      <w:r>
        <w:rPr>
          <w:rFonts w:ascii="Helvetica" w:hAnsi="Helvetica" w:cs="Helvetica"/>
          <w:color w:val="222222"/>
          <w:sz w:val="21"/>
          <w:szCs w:val="21"/>
        </w:rPr>
        <w:softHyphen/>
        <w:t xml:space="preserve"> грузки. 3. </w:t>
      </w:r>
      <w:r>
        <w:rPr>
          <w:rFonts w:ascii="Helvetica" w:hAnsi="Helvetica" w:cs="Helvetica"/>
          <w:b/>
          <w:bCs/>
          <w:color w:val="222222"/>
          <w:sz w:val="21"/>
          <w:szCs w:val="21"/>
        </w:rPr>
        <w:t>Разработка</w:t>
      </w:r>
      <w:r>
        <w:rPr>
          <w:rFonts w:ascii="Helvetica" w:hAnsi="Helvetica" w:cs="Helvetica"/>
          <w:color w:val="222222"/>
          <w:sz w:val="21"/>
          <w:szCs w:val="21"/>
        </w:rPr>
        <w:t> </w:t>
      </w:r>
      <w:r>
        <w:rPr>
          <w:rFonts w:ascii="Helvetica" w:hAnsi="Helvetica" w:cs="Helvetica"/>
          <w:b/>
          <w:bCs/>
          <w:color w:val="222222"/>
          <w:sz w:val="21"/>
          <w:szCs w:val="21"/>
        </w:rPr>
        <w:t>динамической</w:t>
      </w:r>
      <w:r>
        <w:rPr>
          <w:rFonts w:ascii="Helvetica" w:hAnsi="Helvetica" w:cs="Helvetica"/>
          <w:color w:val="222222"/>
          <w:sz w:val="21"/>
          <w:szCs w:val="21"/>
        </w:rPr>
        <w:t> модели сигнализатора уровня загрузки </w:t>
      </w:r>
      <w:r>
        <w:rPr>
          <w:rFonts w:ascii="Helvetica" w:hAnsi="Helvetica" w:cs="Helvetica"/>
          <w:b/>
          <w:bCs/>
          <w:color w:val="222222"/>
          <w:sz w:val="21"/>
          <w:szCs w:val="21"/>
        </w:rPr>
        <w:t>камер</w:t>
      </w:r>
      <w:r>
        <w:rPr>
          <w:rFonts w:ascii="Helvetica" w:hAnsi="Helvetica" w:cs="Helvetica"/>
          <w:b/>
          <w:bCs/>
          <w:color w:val="222222"/>
          <w:sz w:val="21"/>
          <w:szCs w:val="21"/>
        </w:rPr>
        <w:softHyphen/>
        <w:t xml:space="preserve"> ных</w:t>
      </w:r>
      <w:r>
        <w:rPr>
          <w:rFonts w:ascii="Helvetica" w:hAnsi="Helvetica" w:cs="Helvetica"/>
          <w:color w:val="222222"/>
          <w:sz w:val="21"/>
          <w:szCs w:val="21"/>
        </w:rPr>
        <w:t> </w:t>
      </w:r>
      <w:r>
        <w:rPr>
          <w:rFonts w:ascii="Helvetica" w:hAnsi="Helvetica" w:cs="Helvetica"/>
          <w:b/>
          <w:bCs/>
          <w:color w:val="222222"/>
          <w:sz w:val="21"/>
          <w:szCs w:val="21"/>
        </w:rPr>
        <w:t>питателей</w:t>
      </w:r>
      <w:r>
        <w:rPr>
          <w:rFonts w:ascii="Helvetica" w:hAnsi="Helvetica" w:cs="Helvetica"/>
          <w:color w:val="222222"/>
          <w:sz w:val="21"/>
          <w:szCs w:val="21"/>
        </w:rPr>
        <w:t>, </w:t>
      </w:r>
      <w:r>
        <w:rPr>
          <w:rFonts w:ascii="Helvetica" w:hAnsi="Helvetica" w:cs="Helvetica"/>
          <w:b/>
          <w:bCs/>
          <w:color w:val="222222"/>
          <w:sz w:val="21"/>
          <w:szCs w:val="21"/>
        </w:rPr>
        <w:t>исследование</w:t>
      </w:r>
      <w:r>
        <w:rPr>
          <w:rFonts w:ascii="Helvetica" w:hAnsi="Helvetica" w:cs="Helvetica"/>
          <w:color w:val="222222"/>
          <w:sz w:val="21"/>
          <w:szCs w:val="21"/>
        </w:rPr>
        <w:t> влияния параметров среды и устройства на </w:t>
      </w:r>
      <w:r>
        <w:rPr>
          <w:rFonts w:ascii="Helvetica" w:hAnsi="Helvetica" w:cs="Helvetica"/>
          <w:b/>
          <w:bCs/>
          <w:color w:val="222222"/>
          <w:sz w:val="21"/>
          <w:szCs w:val="21"/>
        </w:rPr>
        <w:t>режим</w:t>
      </w:r>
      <w:r>
        <w:rPr>
          <w:rFonts w:ascii="Helvetica" w:hAnsi="Helvetica" w:cs="Helvetica"/>
          <w:color w:val="222222"/>
          <w:sz w:val="21"/>
          <w:szCs w:val="21"/>
        </w:rPr>
        <w:t> его </w:t>
      </w:r>
      <w:r>
        <w:rPr>
          <w:rFonts w:ascii="Helvetica" w:hAnsi="Helvetica" w:cs="Helvetica"/>
          <w:b/>
          <w:bCs/>
          <w:color w:val="222222"/>
          <w:sz w:val="21"/>
          <w:szCs w:val="21"/>
        </w:rPr>
        <w:t>работы</w:t>
      </w:r>
      <w:r>
        <w:rPr>
          <w:rFonts w:ascii="Helvetica" w:hAnsi="Helvetica" w:cs="Helvetica"/>
          <w:color w:val="222222"/>
          <w:sz w:val="21"/>
          <w:szCs w:val="21"/>
        </w:rPr>
        <w:t> и решение задачи</w:t>
      </w:r>
    </w:p>
    <w:p w14:paraId="6C174CBB" w14:textId="77777777" w:rsidR="00073676" w:rsidRDefault="00073676" w:rsidP="00073676">
      <w:pPr>
        <w:widowControl/>
        <w:numPr>
          <w:ilvl w:val="0"/>
          <w:numId w:val="27"/>
        </w:numPr>
        <w:suppressAutoHyphens w:val="0"/>
        <w:spacing w:before="100" w:beforeAutospacing="1" w:after="100" w:afterAutospacing="1" w:line="240" w:lineRule="auto"/>
        <w:jc w:val="left"/>
        <w:rPr>
          <w:rFonts w:ascii="Helvetica" w:hAnsi="Helvetica" w:cs="Helvetica"/>
          <w:color w:val="222222"/>
          <w:sz w:val="21"/>
          <w:szCs w:val="21"/>
        </w:rPr>
      </w:pPr>
    </w:p>
    <w:p w14:paraId="54E790AD" w14:textId="77777777" w:rsidR="00073676" w:rsidRDefault="00073676" w:rsidP="0007367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Карачевцева, Лариса Викторовна</w:t>
      </w:r>
    </w:p>
    <w:p w14:paraId="52A628AB"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B731092"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Научно-производственные предпосылки создания средств контроля работы камерных питателей.</w:t>
      </w:r>
    </w:p>
    <w:p w14:paraId="184F92D3"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Сферы применения и пути совершенствования пневматического транспорта.</w:t>
      </w:r>
    </w:p>
    <w:p w14:paraId="3FC05DB4"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Классификация пневматических и транспортных установок по принципу действия и назначению.</w:t>
      </w:r>
    </w:p>
    <w:p w14:paraId="51D78CF2"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Физико-механические свойства транспортируемых материалов.</w:t>
      </w:r>
    </w:p>
    <w:p w14:paraId="5546EF7D"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Анализ и классификация динамических средств контроля точности пневмотранспорта.</w:t>
      </w:r>
    </w:p>
    <w:p w14:paraId="1D5E6481"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 и задачи научного обоснования новых технических решений по средствам контроля точности пневмотранспорта.</w:t>
      </w:r>
    </w:p>
    <w:p w14:paraId="49427763"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Динамический анализ сигнализатора уровня с учетом взаимодействия контактного узла с транспортируемым материалом.</w:t>
      </w:r>
    </w:p>
    <w:p w14:paraId="15EAF898"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Рычажный сигнализатор уровня загрузки камерного питателя с помощью пневмотранспорта.</w:t>
      </w:r>
    </w:p>
    <w:p w14:paraId="724F9AB6"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Обоснование выбора динамической системы - модели рычажного сигнализатора.</w:t>
      </w:r>
    </w:p>
    <w:p w14:paraId="72EF1A7F"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Экспериментальное определение силы, действующей на контактный узел сигнализатора.</w:t>
      </w:r>
    </w:p>
    <w:p w14:paraId="59D86702"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Методика динамического анализа сигнализатора уровня.</w:t>
      </w:r>
    </w:p>
    <w:p w14:paraId="5DF48EB8"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Расчет параметров сигнализатора с учетом упругости несущего органа</w:t>
      </w:r>
    </w:p>
    <w:p w14:paraId="0A13FE44"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Выбор конечно-элементной модели.</w:t>
      </w:r>
    </w:p>
    <w:p w14:paraId="3C0E2CE0"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Построение системы дифференциальных уравнений, описывающих поведение несущего органа, на основе метода конечных элементов.</w:t>
      </w:r>
    </w:p>
    <w:p w14:paraId="06DC73BB"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Алгоритм интегрирования системы дифференциальных уравнений перемещений узлов несущего органа</w:t>
      </w:r>
    </w:p>
    <w:p w14:paraId="5250850E"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динамики сигнализатора в области упругих колебаний несущего органа.</w:t>
      </w:r>
    </w:p>
    <w:p w14:paraId="760D45CC"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Инженерная методика расчета и практическая реализация полученных результатов.</w:t>
      </w:r>
    </w:p>
    <w:p w14:paraId="763B8989"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Параметрическая оптимизация элементов устройства регистрации уровня загрузки.</w:t>
      </w:r>
    </w:p>
    <w:p w14:paraId="6518324C"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Экспериментальное определение угла откоса насыпи при загрузки материала в емкости.</w:t>
      </w:r>
    </w:p>
    <w:p w14:paraId="6C4E6C3E"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Оптимизация местоположения сигнализатора.</w:t>
      </w:r>
    </w:p>
    <w:p w14:paraId="179B702D"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Методика экспериментальных исследований процессов в камерных питателях.</w:t>
      </w:r>
    </w:p>
    <w:p w14:paraId="412B2652"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4.5. Экологическая и экономическая эффективность внедрения устройства контроля уровня сыпучих горячих влажных материалов в камерных питателях, расходных бункерах и силосах АПТК ФОК МГОКа.</w:t>
      </w:r>
    </w:p>
    <w:p w14:paraId="2F69E591" w14:textId="77777777" w:rsidR="00073676" w:rsidRDefault="00073676" w:rsidP="000736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CCADE6E" w14:textId="77D75C2A" w:rsidR="004F7911" w:rsidRPr="00073676" w:rsidRDefault="004F7911" w:rsidP="00073676"/>
    <w:sectPr w:rsidR="004F7911" w:rsidRPr="00073676"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28F8" w14:textId="77777777" w:rsidR="001D59BB" w:rsidRDefault="001D59BB">
      <w:pPr>
        <w:spacing w:after="0" w:line="240" w:lineRule="auto"/>
      </w:pPr>
      <w:r>
        <w:separator/>
      </w:r>
    </w:p>
  </w:endnote>
  <w:endnote w:type="continuationSeparator" w:id="0">
    <w:p w14:paraId="22335847" w14:textId="77777777" w:rsidR="001D59BB" w:rsidRDefault="001D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E781D" w14:textId="77777777" w:rsidR="001D59BB" w:rsidRDefault="001D59BB"/>
    <w:p w14:paraId="7782C4AD" w14:textId="77777777" w:rsidR="001D59BB" w:rsidRDefault="001D59BB"/>
    <w:p w14:paraId="6EC02060" w14:textId="77777777" w:rsidR="001D59BB" w:rsidRDefault="001D59BB"/>
    <w:p w14:paraId="5BA6E2B5" w14:textId="77777777" w:rsidR="001D59BB" w:rsidRDefault="001D59BB"/>
    <w:p w14:paraId="2C541FE2" w14:textId="77777777" w:rsidR="001D59BB" w:rsidRDefault="001D59BB"/>
    <w:p w14:paraId="3257EAAF" w14:textId="77777777" w:rsidR="001D59BB" w:rsidRDefault="001D59BB"/>
    <w:p w14:paraId="71D2FD49" w14:textId="77777777" w:rsidR="001D59BB" w:rsidRDefault="001D59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705B48" wp14:editId="1B6AAF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6B9BF" w14:textId="77777777" w:rsidR="001D59BB" w:rsidRDefault="001D59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705B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86B9BF" w14:textId="77777777" w:rsidR="001D59BB" w:rsidRDefault="001D59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4BBED3" w14:textId="77777777" w:rsidR="001D59BB" w:rsidRDefault="001D59BB"/>
    <w:p w14:paraId="62E46E4E" w14:textId="77777777" w:rsidR="001D59BB" w:rsidRDefault="001D59BB"/>
    <w:p w14:paraId="70689561" w14:textId="77777777" w:rsidR="001D59BB" w:rsidRDefault="001D59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EBD79C" wp14:editId="00BB64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E22E" w14:textId="77777777" w:rsidR="001D59BB" w:rsidRDefault="001D59BB"/>
                          <w:p w14:paraId="093FF866" w14:textId="77777777" w:rsidR="001D59BB" w:rsidRDefault="001D59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EBD7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A6E22E" w14:textId="77777777" w:rsidR="001D59BB" w:rsidRDefault="001D59BB"/>
                    <w:p w14:paraId="093FF866" w14:textId="77777777" w:rsidR="001D59BB" w:rsidRDefault="001D59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378B6B" w14:textId="77777777" w:rsidR="001D59BB" w:rsidRDefault="001D59BB"/>
    <w:p w14:paraId="28EC7857" w14:textId="77777777" w:rsidR="001D59BB" w:rsidRDefault="001D59BB">
      <w:pPr>
        <w:rPr>
          <w:sz w:val="2"/>
          <w:szCs w:val="2"/>
        </w:rPr>
      </w:pPr>
    </w:p>
    <w:p w14:paraId="12D16DD0" w14:textId="77777777" w:rsidR="001D59BB" w:rsidRDefault="001D59BB"/>
    <w:p w14:paraId="076E6DA1" w14:textId="77777777" w:rsidR="001D59BB" w:rsidRDefault="001D59BB">
      <w:pPr>
        <w:spacing w:after="0" w:line="240" w:lineRule="auto"/>
      </w:pPr>
    </w:p>
  </w:footnote>
  <w:footnote w:type="continuationSeparator" w:id="0">
    <w:p w14:paraId="28128BC1" w14:textId="77777777" w:rsidR="001D59BB" w:rsidRDefault="001D5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0B66F24"/>
    <w:multiLevelType w:val="multilevel"/>
    <w:tmpl w:val="33F0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0E460EE"/>
    <w:multiLevelType w:val="multilevel"/>
    <w:tmpl w:val="C07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1D4B64"/>
    <w:multiLevelType w:val="multilevel"/>
    <w:tmpl w:val="1622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C2D396F"/>
    <w:multiLevelType w:val="multilevel"/>
    <w:tmpl w:val="4E20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1EFC525D"/>
    <w:multiLevelType w:val="multilevel"/>
    <w:tmpl w:val="F616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61F24CB"/>
    <w:multiLevelType w:val="multilevel"/>
    <w:tmpl w:val="51E6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6" w15:restartNumberingAfterBreak="0">
    <w:nsid w:val="31B53CED"/>
    <w:multiLevelType w:val="multilevel"/>
    <w:tmpl w:val="2258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79F0EEC"/>
    <w:multiLevelType w:val="multilevel"/>
    <w:tmpl w:val="31D4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BFD2A05"/>
    <w:multiLevelType w:val="multilevel"/>
    <w:tmpl w:val="5A70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C8036DC"/>
    <w:multiLevelType w:val="multilevel"/>
    <w:tmpl w:val="8C9E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CFB2ACE"/>
    <w:multiLevelType w:val="multilevel"/>
    <w:tmpl w:val="CE6C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D616BB9"/>
    <w:multiLevelType w:val="multilevel"/>
    <w:tmpl w:val="D46A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154668F"/>
    <w:multiLevelType w:val="multilevel"/>
    <w:tmpl w:val="B410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52F4D74"/>
    <w:multiLevelType w:val="multilevel"/>
    <w:tmpl w:val="3B1C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E8E66E3"/>
    <w:multiLevelType w:val="multilevel"/>
    <w:tmpl w:val="BBF6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53A63E2"/>
    <w:multiLevelType w:val="multilevel"/>
    <w:tmpl w:val="4102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7" w15:restartNumberingAfterBreak="0">
    <w:nsid w:val="584D530F"/>
    <w:multiLevelType w:val="multilevel"/>
    <w:tmpl w:val="61A6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8D532E0"/>
    <w:multiLevelType w:val="multilevel"/>
    <w:tmpl w:val="EACE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0" w15:restartNumberingAfterBreak="0">
    <w:nsid w:val="70D15376"/>
    <w:multiLevelType w:val="multilevel"/>
    <w:tmpl w:val="4288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A9346E"/>
    <w:multiLevelType w:val="multilevel"/>
    <w:tmpl w:val="5B0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3" w15:restartNumberingAfterBreak="0">
    <w:nsid w:val="7417545E"/>
    <w:multiLevelType w:val="multilevel"/>
    <w:tmpl w:val="CC06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5" w15:restartNumberingAfterBreak="0">
    <w:nsid w:val="7A74030A"/>
    <w:multiLevelType w:val="multilevel"/>
    <w:tmpl w:val="6FBE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B314D3"/>
    <w:multiLevelType w:val="multilevel"/>
    <w:tmpl w:val="2230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05"/>
  </w:num>
  <w:num w:numId="6">
    <w:abstractNumId w:val="66"/>
  </w:num>
  <w:num w:numId="7">
    <w:abstractNumId w:val="103"/>
  </w:num>
  <w:num w:numId="8">
    <w:abstractNumId w:val="106"/>
  </w:num>
  <w:num w:numId="9">
    <w:abstractNumId w:val="86"/>
  </w:num>
  <w:num w:numId="10">
    <w:abstractNumId w:val="94"/>
  </w:num>
  <w:num w:numId="11">
    <w:abstractNumId w:val="87"/>
  </w:num>
  <w:num w:numId="12">
    <w:abstractNumId w:val="88"/>
  </w:num>
  <w:num w:numId="13">
    <w:abstractNumId w:val="91"/>
  </w:num>
  <w:num w:numId="14">
    <w:abstractNumId w:val="65"/>
  </w:num>
  <w:num w:numId="15">
    <w:abstractNumId w:val="93"/>
  </w:num>
  <w:num w:numId="16">
    <w:abstractNumId w:val="75"/>
  </w:num>
  <w:num w:numId="17">
    <w:abstractNumId w:val="100"/>
  </w:num>
  <w:num w:numId="18">
    <w:abstractNumId w:val="95"/>
  </w:num>
  <w:num w:numId="19">
    <w:abstractNumId w:val="82"/>
  </w:num>
  <w:num w:numId="20">
    <w:abstractNumId w:val="78"/>
  </w:num>
  <w:num w:numId="21">
    <w:abstractNumId w:val="89"/>
  </w:num>
  <w:num w:numId="22">
    <w:abstractNumId w:val="98"/>
  </w:num>
  <w:num w:numId="23">
    <w:abstractNumId w:val="97"/>
  </w:num>
  <w:num w:numId="24">
    <w:abstractNumId w:val="90"/>
  </w:num>
  <w:num w:numId="25">
    <w:abstractNumId w:val="92"/>
  </w:num>
  <w:num w:numId="26">
    <w:abstractNumId w:val="84"/>
  </w:num>
  <w:num w:numId="27">
    <w:abstractNumId w:val="10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9BB"/>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184283</TotalTime>
  <Pages>3</Pages>
  <Words>504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271</cp:revision>
  <cp:lastPrinted>2009-02-06T05:36:00Z</cp:lastPrinted>
  <dcterms:created xsi:type="dcterms:W3CDTF">2024-01-07T13:43:00Z</dcterms:created>
  <dcterms:modified xsi:type="dcterms:W3CDTF">2025-10-15T10:12:00Z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