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5A09D4" w:rsidRDefault="005A09D4" w:rsidP="005A09D4">
      <w:r>
        <w:rPr>
          <w:rStyle w:val="afffffa"/>
          <w:rFonts w:ascii="Times New Roman" w:hAnsi="Times New Roman" w:cs="Times New Roman"/>
          <w:lang w:eastAsia="ru-RU" w:bidi="ru-RU"/>
        </w:rPr>
        <w:t xml:space="preserve">Чернова </w:t>
      </w:r>
      <w:r>
        <w:rPr>
          <w:rStyle w:val="afffffa"/>
          <w:rFonts w:ascii="Times New Roman" w:hAnsi="Times New Roman" w:cs="Times New Roman"/>
        </w:rPr>
        <w:t>Вікторія Вадимівна</w:t>
      </w:r>
      <w:r>
        <w:rPr>
          <w:rFonts w:ascii="Times New Roman" w:hAnsi="Times New Roman" w:cs="Times New Roman"/>
        </w:rPr>
        <w:t>, начальник відділу аналі</w:t>
      </w:r>
      <w:r>
        <w:rPr>
          <w:rFonts w:ascii="Times New Roman" w:hAnsi="Times New Roman" w:cs="Times New Roman"/>
        </w:rPr>
        <w:softHyphen/>
        <w:t>зу господарської діяльності та контролінгу ПАТ «Одеска- бель»: «Контролінг в управлінні вартістю підприємства» (08.00.04 - економіка та управління підприємствами - за видами економічної діяльності). Спецрада Д 41.055.03 в Одеському національному економічному університеті</w:t>
      </w:r>
      <w:bookmarkStart w:id="0" w:name="_GoBack"/>
      <w:bookmarkEnd w:id="0"/>
    </w:p>
    <w:sectPr w:rsidR="00FD466B" w:rsidRPr="005A09D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049" w:rsidRDefault="00981049">
      <w:pPr>
        <w:spacing w:after="0" w:line="240" w:lineRule="auto"/>
      </w:pPr>
      <w:r>
        <w:separator/>
      </w:r>
    </w:p>
  </w:endnote>
  <w:endnote w:type="continuationSeparator" w:id="0">
    <w:p w:rsidR="00981049" w:rsidRDefault="0098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8104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049" w:rsidRDefault="00981049"/>
    <w:p w:rsidR="00981049" w:rsidRDefault="00981049"/>
    <w:p w:rsidR="00981049" w:rsidRDefault="00981049"/>
    <w:p w:rsidR="00981049" w:rsidRDefault="00981049"/>
    <w:p w:rsidR="00981049" w:rsidRDefault="0098104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981049" w:rsidRDefault="009810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81049" w:rsidRDefault="00981049"/>
    <w:p w:rsidR="00981049" w:rsidRDefault="00981049"/>
    <w:p w:rsidR="00981049" w:rsidRDefault="00981049">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981049" w:rsidRDefault="00981049"/>
              </w:txbxContent>
            </v:textbox>
            <w10:wrap anchorx="page" anchory="page"/>
          </v:shape>
        </w:pict>
      </w:r>
    </w:p>
    <w:p w:rsidR="00981049" w:rsidRDefault="00981049"/>
    <w:p w:rsidR="00981049" w:rsidRDefault="00981049">
      <w:pPr>
        <w:rPr>
          <w:sz w:val="2"/>
          <w:szCs w:val="2"/>
        </w:rPr>
      </w:pPr>
    </w:p>
    <w:p w:rsidR="00981049" w:rsidRDefault="00981049"/>
    <w:p w:rsidR="00981049" w:rsidRDefault="00981049">
      <w:pPr>
        <w:spacing w:after="0" w:line="240" w:lineRule="auto"/>
      </w:pPr>
    </w:p>
  </w:footnote>
  <w:footnote w:type="continuationSeparator" w:id="0">
    <w:p w:rsidR="00981049" w:rsidRDefault="00981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9"/>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47DF4-BC67-4A63-A5F1-30CEA9E8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20608</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4361</cp:revision>
  <cp:lastPrinted>2009-02-06T05:36:00Z</cp:lastPrinted>
  <dcterms:created xsi:type="dcterms:W3CDTF">2019-12-11T19:28:00Z</dcterms:created>
  <dcterms:modified xsi:type="dcterms:W3CDTF">2020-02-21T15:37:00Z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