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4D8F"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Наталия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Борисовна</w:t>
      </w:r>
      <w:r w:rsidRPr="00E42E04">
        <w:rPr>
          <w:rFonts w:ascii="Helvetica" w:hAnsi="Helvetica" w:cs="Helvetica"/>
          <w:b/>
          <w:bCs/>
          <w:color w:val="222222"/>
          <w:sz w:val="21"/>
          <w:szCs w:val="21"/>
        </w:rPr>
        <w:t>.</w:t>
      </w:r>
    </w:p>
    <w:p w14:paraId="3EFE2B82"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эллипсоидальных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 </w:t>
      </w:r>
      <w:r w:rsidRPr="00E42E04">
        <w:rPr>
          <w:rFonts w:ascii="Helvetica" w:hAnsi="Helvetica" w:cs="Helvetica" w:hint="eastAsia"/>
          <w:b/>
          <w:bCs/>
          <w:color w:val="222222"/>
          <w:sz w:val="21"/>
          <w:szCs w:val="21"/>
        </w:rPr>
        <w:t>диссертация</w:t>
      </w:r>
      <w:r w:rsidRPr="00E42E04">
        <w:rPr>
          <w:rFonts w:ascii="Helvetica" w:hAnsi="Helvetica" w:cs="Helvetica"/>
          <w:b/>
          <w:bCs/>
          <w:color w:val="222222"/>
          <w:sz w:val="21"/>
          <w:szCs w:val="21"/>
        </w:rPr>
        <w:t xml:space="preserve"> ... </w:t>
      </w:r>
      <w:r w:rsidRPr="00E42E04">
        <w:rPr>
          <w:rFonts w:ascii="Helvetica" w:hAnsi="Helvetica" w:cs="Helvetica" w:hint="eastAsia"/>
          <w:b/>
          <w:bCs/>
          <w:color w:val="222222"/>
          <w:sz w:val="21"/>
          <w:szCs w:val="21"/>
        </w:rPr>
        <w:t>кандидата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физико</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математических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наук</w:t>
      </w:r>
      <w:r w:rsidRPr="00E42E04">
        <w:rPr>
          <w:rFonts w:ascii="Helvetica" w:hAnsi="Helvetica" w:cs="Helvetica"/>
          <w:b/>
          <w:bCs/>
          <w:color w:val="222222"/>
          <w:sz w:val="21"/>
          <w:szCs w:val="21"/>
        </w:rPr>
        <w:t xml:space="preserve"> : 01.02.01. - </w:t>
      </w:r>
      <w:r w:rsidRPr="00E42E04">
        <w:rPr>
          <w:rFonts w:ascii="Helvetica" w:hAnsi="Helvetica" w:cs="Helvetica" w:hint="eastAsia"/>
          <w:b/>
          <w:bCs/>
          <w:color w:val="222222"/>
          <w:sz w:val="21"/>
          <w:szCs w:val="21"/>
        </w:rPr>
        <w:t>Москва</w:t>
      </w:r>
      <w:r w:rsidRPr="00E42E04">
        <w:rPr>
          <w:rFonts w:ascii="Helvetica" w:hAnsi="Helvetica" w:cs="Helvetica"/>
          <w:b/>
          <w:bCs/>
          <w:color w:val="222222"/>
          <w:sz w:val="21"/>
          <w:szCs w:val="21"/>
        </w:rPr>
        <w:t xml:space="preserve">, 2000. - 90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w:t>
      </w:r>
    </w:p>
    <w:p w14:paraId="37D7FBC9"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больше</w:t>
      </w:r>
    </w:p>
    <w:p w14:paraId="73E31486"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Цитаты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из</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текста</w:t>
      </w:r>
      <w:r w:rsidRPr="00E42E04">
        <w:rPr>
          <w:rFonts w:ascii="Helvetica" w:hAnsi="Helvetica" w:cs="Helvetica"/>
          <w:b/>
          <w:bCs/>
          <w:color w:val="222222"/>
          <w:sz w:val="21"/>
          <w:szCs w:val="21"/>
        </w:rPr>
        <w:t>:</w:t>
      </w:r>
    </w:p>
    <w:p w14:paraId="699755F5"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стр</w:t>
      </w:r>
      <w:r w:rsidRPr="00E42E04">
        <w:rPr>
          <w:rFonts w:ascii="Helvetica" w:hAnsi="Helvetica" w:cs="Helvetica"/>
          <w:b/>
          <w:bCs/>
          <w:color w:val="222222"/>
          <w:sz w:val="21"/>
          <w:szCs w:val="21"/>
        </w:rPr>
        <w:t>. 1</w:t>
      </w:r>
    </w:p>
    <w:p w14:paraId="6DC98CD1"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9 </w:t>
      </w:r>
      <w:r w:rsidRPr="00E42E04">
        <w:rPr>
          <w:rFonts w:ascii="Helvetica" w:hAnsi="Helvetica" w:cs="Helvetica" w:hint="eastAsia"/>
          <w:b/>
          <w:bCs/>
          <w:color w:val="222222"/>
          <w:sz w:val="21"/>
          <w:szCs w:val="21"/>
        </w:rPr>
        <w:t>Московский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Государственный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Университет</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Ломоносова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Механико</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математический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факультет</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Еа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правах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рукописи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УДК</w:t>
      </w:r>
      <w:r w:rsidRPr="00E42E04">
        <w:rPr>
          <w:rFonts w:ascii="Helvetica" w:hAnsi="Helvetica" w:cs="Helvetica"/>
          <w:b/>
          <w:bCs/>
          <w:color w:val="222222"/>
          <w:sz w:val="21"/>
          <w:szCs w:val="21"/>
        </w:rPr>
        <w:t xml:space="preserve"> 531.36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Наталия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Борисовна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эллипсоидальных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Диссертация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соискание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ученой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степени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кандидата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физико</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математических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наук</w:t>
      </w:r>
    </w:p>
    <w:p w14:paraId="682C0E95"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стр</w:t>
      </w:r>
      <w:r w:rsidRPr="00E42E04">
        <w:rPr>
          <w:rFonts w:ascii="Helvetica" w:hAnsi="Helvetica" w:cs="Helvetica"/>
          <w:b/>
          <w:bCs/>
          <w:color w:val="222222"/>
          <w:sz w:val="21"/>
          <w:szCs w:val="21"/>
        </w:rPr>
        <w:t>. 3</w:t>
      </w:r>
    </w:p>
    <w:p w14:paraId="7D385041"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Вопросы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динамики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однородной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идеальной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несжимаемой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самогравитирующсй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привлекали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внимание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многих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исследовате­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лей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математиков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механиков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Основоположниками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теории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являются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Маклорен</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Якоби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Лиувилль</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рихле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Дедекинд</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Риман</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Пуанкаре</w:t>
      </w:r>
      <w:r w:rsidRPr="00E42E04">
        <w:rPr>
          <w:rFonts w:ascii="Helvetica" w:hAnsi="Helvetica" w:cs="Helvetica"/>
          <w:b/>
          <w:bCs/>
          <w:color w:val="222222"/>
          <w:sz w:val="21"/>
          <w:szCs w:val="21"/>
        </w:rPr>
        <w:t>,</w:t>
      </w:r>
    </w:p>
    <w:p w14:paraId="746BBD8E"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стр</w:t>
      </w:r>
      <w:r w:rsidRPr="00E42E04">
        <w:rPr>
          <w:rFonts w:ascii="Helvetica" w:hAnsi="Helvetica" w:cs="Helvetica"/>
          <w:b/>
          <w:bCs/>
          <w:color w:val="222222"/>
          <w:sz w:val="21"/>
          <w:szCs w:val="21"/>
        </w:rPr>
        <w:t>. 90</w:t>
      </w:r>
    </w:p>
    <w:p w14:paraId="6453D8CF"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Дедекинда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Римана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ПММ</w:t>
      </w:r>
      <w:r w:rsidRPr="00E42E04">
        <w:rPr>
          <w:rFonts w:ascii="Helvetica" w:hAnsi="Helvetica" w:cs="Helvetica"/>
          <w:b/>
          <w:bCs/>
          <w:color w:val="222222"/>
          <w:sz w:val="21"/>
          <w:szCs w:val="21"/>
        </w:rPr>
        <w:t xml:space="preserve">, 2000.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.64,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.5. 20]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Тезисы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докладов</w:t>
      </w:r>
    </w:p>
    <w:p w14:paraId="7FB17083" w14:textId="77777777" w:rsidR="00E42E04" w:rsidRPr="00E42E04" w:rsidRDefault="00E42E04" w:rsidP="00E42E04">
      <w:pPr>
        <w:rPr>
          <w:rFonts w:ascii="Helvetica" w:hAnsi="Helvetica" w:cs="Helvetica"/>
          <w:b/>
          <w:bCs/>
          <w:color w:val="222222"/>
          <w:sz w:val="21"/>
          <w:szCs w:val="21"/>
        </w:rPr>
      </w:pPr>
    </w:p>
    <w:p w14:paraId="55364055"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Список</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литературы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диссертационного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исследования</w:t>
      </w:r>
    </w:p>
    <w:p w14:paraId="1D4EE8B4"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hint="eastAsia"/>
          <w:b/>
          <w:bCs/>
          <w:color w:val="222222"/>
          <w:sz w:val="21"/>
          <w:szCs w:val="21"/>
        </w:rPr>
        <w:t>кандидат</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физико</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математических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наук</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Наталия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Борисовна</w:t>
      </w:r>
      <w:r w:rsidRPr="00E42E04">
        <w:rPr>
          <w:rFonts w:ascii="Helvetica" w:hAnsi="Helvetica" w:cs="Helvetica"/>
          <w:b/>
          <w:bCs/>
          <w:color w:val="222222"/>
          <w:sz w:val="21"/>
          <w:szCs w:val="21"/>
        </w:rPr>
        <w:t xml:space="preserve">, 2000 </w:t>
      </w:r>
      <w:r w:rsidRPr="00E42E04">
        <w:rPr>
          <w:rFonts w:ascii="Helvetica" w:hAnsi="Helvetica" w:cs="Helvetica" w:hint="eastAsia"/>
          <w:b/>
          <w:bCs/>
          <w:color w:val="222222"/>
          <w:sz w:val="21"/>
          <w:szCs w:val="21"/>
        </w:rPr>
        <w:t>год</w:t>
      </w:r>
    </w:p>
    <w:p w14:paraId="77420379"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 </w:t>
      </w:r>
      <w:r w:rsidRPr="00E42E04">
        <w:rPr>
          <w:rFonts w:ascii="Helvetica" w:hAnsi="Helvetica" w:cs="Helvetica" w:hint="eastAsia"/>
          <w:b/>
          <w:bCs/>
          <w:color w:val="222222"/>
          <w:sz w:val="21"/>
          <w:szCs w:val="21"/>
        </w:rPr>
        <w:t>Ляпунов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Общая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задача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движ</w:t>
      </w:r>
      <w:r w:rsidRPr="00E42E04">
        <w:rPr>
          <w:rFonts w:ascii="Helvetica" w:hAnsi="Helvetica" w:cs="Helvetica" w:hint="eastAsia"/>
          <w:b/>
          <w:bCs/>
          <w:color w:val="222222"/>
          <w:sz w:val="21"/>
          <w:szCs w:val="21"/>
        </w:rPr>
        <w:lastRenderedPageBreak/>
        <w:t>ения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Госте</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хиздат</w:t>
      </w:r>
      <w:r w:rsidRPr="00E42E04">
        <w:rPr>
          <w:rFonts w:ascii="Helvetica" w:hAnsi="Helvetica" w:cs="Helvetica"/>
          <w:b/>
          <w:bCs/>
          <w:color w:val="222222"/>
          <w:sz w:val="21"/>
          <w:szCs w:val="21"/>
        </w:rPr>
        <w:t>, 1950.</w:t>
      </w:r>
    </w:p>
    <w:p w14:paraId="3A8C411A" w14:textId="77777777" w:rsidR="00E42E04" w:rsidRPr="00E42E04" w:rsidRDefault="00E42E04" w:rsidP="00E42E04">
      <w:pPr>
        <w:rPr>
          <w:rFonts w:ascii="Helvetica" w:hAnsi="Helvetica" w:cs="Helvetica"/>
          <w:b/>
          <w:bCs/>
          <w:color w:val="222222"/>
          <w:sz w:val="21"/>
          <w:szCs w:val="21"/>
        </w:rPr>
      </w:pPr>
    </w:p>
    <w:p w14:paraId="31AA5DEF"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2. </w:t>
      </w:r>
      <w:r w:rsidRPr="00E42E04">
        <w:rPr>
          <w:rFonts w:ascii="Helvetica" w:hAnsi="Helvetica" w:cs="Helvetica" w:hint="eastAsia"/>
          <w:b/>
          <w:bCs/>
          <w:color w:val="222222"/>
          <w:sz w:val="21"/>
          <w:szCs w:val="21"/>
        </w:rPr>
        <w:t>Ляпунов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эллипсоидальных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форм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Спб</w:t>
      </w:r>
      <w:r w:rsidRPr="00E42E04">
        <w:rPr>
          <w:rFonts w:ascii="Helvetica" w:hAnsi="Helvetica" w:cs="Helvetica"/>
          <w:b/>
          <w:bCs/>
          <w:color w:val="222222"/>
          <w:sz w:val="21"/>
          <w:szCs w:val="21"/>
        </w:rPr>
        <w:t>., 1884.</w:t>
      </w:r>
    </w:p>
    <w:p w14:paraId="6FE26B58" w14:textId="77777777" w:rsidR="00E42E04" w:rsidRPr="00E42E04" w:rsidRDefault="00E42E04" w:rsidP="00E42E04">
      <w:pPr>
        <w:rPr>
          <w:rFonts w:ascii="Helvetica" w:hAnsi="Helvetica" w:cs="Helvetica"/>
          <w:b/>
          <w:bCs/>
          <w:color w:val="222222"/>
          <w:sz w:val="21"/>
          <w:szCs w:val="21"/>
        </w:rPr>
      </w:pPr>
    </w:p>
    <w:p w14:paraId="5C3D00C9"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3. </w:t>
      </w:r>
      <w:r w:rsidRPr="00E42E04">
        <w:rPr>
          <w:rFonts w:ascii="Helvetica" w:hAnsi="Helvetica" w:cs="Helvetica" w:hint="eastAsia"/>
          <w:b/>
          <w:bCs/>
          <w:color w:val="222222"/>
          <w:sz w:val="21"/>
          <w:szCs w:val="21"/>
        </w:rPr>
        <w:t>Ляпунов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Задача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минимума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одном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вопросе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Собр</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соч</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Ш</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изд</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АН</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СССР</w:t>
      </w:r>
      <w:r w:rsidRPr="00E42E04">
        <w:rPr>
          <w:rFonts w:ascii="Helvetica" w:hAnsi="Helvetica" w:cs="Helvetica"/>
          <w:b/>
          <w:bCs/>
          <w:color w:val="222222"/>
          <w:sz w:val="21"/>
          <w:szCs w:val="21"/>
        </w:rPr>
        <w:t>, 1959.</w:t>
      </w:r>
    </w:p>
    <w:p w14:paraId="2B53F590" w14:textId="77777777" w:rsidR="00E42E04" w:rsidRPr="00E42E04" w:rsidRDefault="00E42E04" w:rsidP="00E42E04">
      <w:pPr>
        <w:rPr>
          <w:rFonts w:ascii="Helvetica" w:hAnsi="Helvetica" w:cs="Helvetica"/>
          <w:b/>
          <w:bCs/>
          <w:color w:val="222222"/>
          <w:sz w:val="21"/>
          <w:szCs w:val="21"/>
        </w:rPr>
      </w:pPr>
    </w:p>
    <w:p w14:paraId="4F006749"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4. </w:t>
      </w:r>
      <w:r w:rsidRPr="00E42E04">
        <w:rPr>
          <w:rFonts w:ascii="Helvetica" w:hAnsi="Helvetica" w:cs="Helvetica" w:hint="eastAsia"/>
          <w:b/>
          <w:bCs/>
          <w:color w:val="222222"/>
          <w:sz w:val="21"/>
          <w:szCs w:val="21"/>
        </w:rPr>
        <w:t>Румянцев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Маклорена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ПММ</w:t>
      </w:r>
      <w:r w:rsidRPr="00E42E04">
        <w:rPr>
          <w:rFonts w:ascii="Helvetica" w:hAnsi="Helvetica" w:cs="Helvetica"/>
          <w:b/>
          <w:bCs/>
          <w:color w:val="222222"/>
          <w:sz w:val="21"/>
          <w:szCs w:val="21"/>
        </w:rPr>
        <w:t xml:space="preserve"> 1959.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.23.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З</w:t>
      </w:r>
      <w:r w:rsidRPr="00E42E04">
        <w:rPr>
          <w:rFonts w:ascii="Helvetica" w:hAnsi="Helvetica" w:cs="Helvetica"/>
          <w:b/>
          <w:bCs/>
          <w:color w:val="222222"/>
          <w:sz w:val="21"/>
          <w:szCs w:val="21"/>
        </w:rPr>
        <w:t>.</w:t>
      </w:r>
    </w:p>
    <w:p w14:paraId="5D872A6B" w14:textId="77777777" w:rsidR="00E42E04" w:rsidRPr="00E42E04" w:rsidRDefault="00E42E04" w:rsidP="00E42E04">
      <w:pPr>
        <w:rPr>
          <w:rFonts w:ascii="Helvetica" w:hAnsi="Helvetica" w:cs="Helvetica"/>
          <w:b/>
          <w:bCs/>
          <w:color w:val="222222"/>
          <w:sz w:val="21"/>
          <w:szCs w:val="21"/>
        </w:rPr>
      </w:pPr>
    </w:p>
    <w:p w14:paraId="25732EFA"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5. </w:t>
      </w:r>
      <w:r w:rsidRPr="00E42E04">
        <w:rPr>
          <w:rFonts w:ascii="Helvetica" w:hAnsi="Helvetica" w:cs="Helvetica" w:hint="eastAsia"/>
          <w:b/>
          <w:bCs/>
          <w:color w:val="222222"/>
          <w:sz w:val="21"/>
          <w:szCs w:val="21"/>
        </w:rPr>
        <w:t>Румянцев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уравнениях</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Пуанкаре—Четаева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Докл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РАН</w:t>
      </w:r>
      <w:r w:rsidRPr="00E42E04">
        <w:rPr>
          <w:rFonts w:ascii="Helvetica" w:hAnsi="Helvetica" w:cs="Helvetica"/>
          <w:b/>
          <w:bCs/>
          <w:color w:val="222222"/>
          <w:sz w:val="21"/>
          <w:szCs w:val="21"/>
        </w:rPr>
        <w:t xml:space="preserve">, 1994.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338. N 1.</w:t>
      </w:r>
    </w:p>
    <w:p w14:paraId="4EDDFA12" w14:textId="77777777" w:rsidR="00E42E04" w:rsidRPr="00E42E04" w:rsidRDefault="00E42E04" w:rsidP="00E42E04">
      <w:pPr>
        <w:rPr>
          <w:rFonts w:ascii="Helvetica" w:hAnsi="Helvetica" w:cs="Helvetica"/>
          <w:b/>
          <w:bCs/>
          <w:color w:val="222222"/>
          <w:sz w:val="21"/>
          <w:szCs w:val="21"/>
        </w:rPr>
      </w:pPr>
    </w:p>
    <w:p w14:paraId="34CF68CB"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6. </w:t>
      </w:r>
      <w:r w:rsidRPr="00E42E04">
        <w:rPr>
          <w:rFonts w:ascii="Helvetica" w:hAnsi="Helvetica" w:cs="Helvetica" w:hint="eastAsia"/>
          <w:b/>
          <w:bCs/>
          <w:color w:val="222222"/>
          <w:sz w:val="21"/>
          <w:szCs w:val="21"/>
        </w:rPr>
        <w:t>Румянцев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Моисеев</w:t>
      </w:r>
      <w:r w:rsidRPr="00E42E04">
        <w:rPr>
          <w:rFonts w:ascii="Helvetica" w:hAnsi="Helvetica" w:cs="Helvetica"/>
          <w:b/>
          <w:bCs/>
          <w:color w:val="222222"/>
          <w:sz w:val="21"/>
          <w:szCs w:val="21"/>
        </w:rPr>
        <w:t xml:space="preserve"> H.H. </w:t>
      </w:r>
      <w:r w:rsidRPr="00E42E04">
        <w:rPr>
          <w:rFonts w:ascii="Helvetica" w:hAnsi="Helvetica" w:cs="Helvetica" w:hint="eastAsia"/>
          <w:b/>
          <w:bCs/>
          <w:color w:val="222222"/>
          <w:sz w:val="21"/>
          <w:szCs w:val="21"/>
        </w:rPr>
        <w:t>Динамика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тела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полостями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содержащими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жидкость</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1965.</w:t>
      </w:r>
    </w:p>
    <w:p w14:paraId="13F40EF0" w14:textId="77777777" w:rsidR="00E42E04" w:rsidRPr="00E42E04" w:rsidRDefault="00E42E04" w:rsidP="00E42E04">
      <w:pPr>
        <w:rPr>
          <w:rFonts w:ascii="Helvetica" w:hAnsi="Helvetica" w:cs="Helvetica"/>
          <w:b/>
          <w:bCs/>
          <w:color w:val="222222"/>
          <w:sz w:val="21"/>
          <w:szCs w:val="21"/>
        </w:rPr>
      </w:pPr>
    </w:p>
    <w:p w14:paraId="14EDC2D7"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7. Riemann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 xml:space="preserve">. Ein Beitrag zu den Untersuchungen </w:t>
      </w:r>
      <w:r w:rsidRPr="00E42E04">
        <w:rPr>
          <w:rFonts w:ascii="Helvetica" w:hAnsi="Helvetica" w:cs="Helvetica" w:hint="eastAsia"/>
          <w:b/>
          <w:bCs/>
          <w:color w:val="222222"/>
          <w:sz w:val="21"/>
          <w:szCs w:val="21"/>
        </w:rPr>
        <w:t>ü</w:t>
      </w:r>
      <w:r w:rsidRPr="00E42E04">
        <w:rPr>
          <w:rFonts w:ascii="Helvetica" w:hAnsi="Helvetica" w:cs="Helvetica"/>
          <w:b/>
          <w:bCs/>
          <w:color w:val="222222"/>
          <w:sz w:val="21"/>
          <w:szCs w:val="21"/>
        </w:rPr>
        <w:t>ber die Bewegung eines fl</w:t>
      </w:r>
      <w:r w:rsidRPr="00E42E04">
        <w:rPr>
          <w:rFonts w:ascii="Helvetica" w:hAnsi="Helvetica" w:cs="Helvetica" w:hint="eastAsia"/>
          <w:b/>
          <w:bCs/>
          <w:color w:val="222222"/>
          <w:sz w:val="21"/>
          <w:szCs w:val="21"/>
        </w:rPr>
        <w:t>ü</w:t>
      </w:r>
      <w:r w:rsidRPr="00E42E04">
        <w:rPr>
          <w:rFonts w:ascii="Helvetica" w:hAnsi="Helvetica" w:cs="Helvetica"/>
          <w:b/>
          <w:bCs/>
          <w:color w:val="222222"/>
          <w:sz w:val="21"/>
          <w:szCs w:val="21"/>
        </w:rPr>
        <w:t>ssigen gleichartigen Ellipsoides. Gesammelte Mathematische Werre. Leipzig, 1876.</w:t>
      </w:r>
    </w:p>
    <w:p w14:paraId="005867AF" w14:textId="77777777" w:rsidR="00E42E04" w:rsidRPr="00E42E04" w:rsidRDefault="00E42E04" w:rsidP="00E42E04">
      <w:pPr>
        <w:rPr>
          <w:rFonts w:ascii="Helvetica" w:hAnsi="Helvetica" w:cs="Helvetica"/>
          <w:b/>
          <w:bCs/>
          <w:color w:val="222222"/>
          <w:sz w:val="21"/>
          <w:szCs w:val="21"/>
        </w:rPr>
      </w:pPr>
    </w:p>
    <w:p w14:paraId="5A8E532E"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8. </w:t>
      </w:r>
      <w:r w:rsidRPr="00E42E04">
        <w:rPr>
          <w:rFonts w:ascii="Helvetica" w:hAnsi="Helvetica" w:cs="Helvetica" w:hint="eastAsia"/>
          <w:b/>
          <w:bCs/>
          <w:color w:val="222222"/>
          <w:sz w:val="21"/>
          <w:szCs w:val="21"/>
        </w:rPr>
        <w:t>Аппель</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однородной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ОНТИ</w:t>
      </w:r>
      <w:r w:rsidRPr="00E42E04">
        <w:rPr>
          <w:rFonts w:ascii="Helvetica" w:hAnsi="Helvetica" w:cs="Helvetica"/>
          <w:b/>
          <w:bCs/>
          <w:color w:val="222222"/>
          <w:sz w:val="21"/>
          <w:szCs w:val="21"/>
        </w:rPr>
        <w:t>, 1936.</w:t>
      </w:r>
    </w:p>
    <w:p w14:paraId="2119E4CE" w14:textId="77777777" w:rsidR="00E42E04" w:rsidRPr="00E42E04" w:rsidRDefault="00E42E04" w:rsidP="00E42E04">
      <w:pPr>
        <w:rPr>
          <w:rFonts w:ascii="Helvetica" w:hAnsi="Helvetica" w:cs="Helvetica"/>
          <w:b/>
          <w:bCs/>
          <w:color w:val="222222"/>
          <w:sz w:val="21"/>
          <w:szCs w:val="21"/>
        </w:rPr>
      </w:pPr>
    </w:p>
    <w:p w14:paraId="796B7392"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9. </w:t>
      </w:r>
      <w:r w:rsidRPr="00E42E04">
        <w:rPr>
          <w:rFonts w:ascii="Helvetica" w:hAnsi="Helvetica" w:cs="Helvetica" w:hint="eastAsia"/>
          <w:b/>
          <w:bCs/>
          <w:color w:val="222222"/>
          <w:sz w:val="21"/>
          <w:szCs w:val="21"/>
        </w:rPr>
        <w:t>Ламб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Гидродинамика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перев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англ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Гостехиздат</w:t>
      </w:r>
      <w:r w:rsidRPr="00E42E04">
        <w:rPr>
          <w:rFonts w:ascii="Helvetica" w:hAnsi="Helvetica" w:cs="Helvetica"/>
          <w:b/>
          <w:bCs/>
          <w:color w:val="222222"/>
          <w:sz w:val="21"/>
          <w:szCs w:val="21"/>
        </w:rPr>
        <w:t>, 1947.</w:t>
      </w:r>
    </w:p>
    <w:p w14:paraId="2A3DA5D8" w14:textId="77777777" w:rsidR="00E42E04" w:rsidRPr="00E42E04" w:rsidRDefault="00E42E04" w:rsidP="00E42E04">
      <w:pPr>
        <w:rPr>
          <w:rFonts w:ascii="Helvetica" w:hAnsi="Helvetica" w:cs="Helvetica"/>
          <w:b/>
          <w:bCs/>
          <w:color w:val="222222"/>
          <w:sz w:val="21"/>
          <w:szCs w:val="21"/>
        </w:rPr>
      </w:pPr>
    </w:p>
    <w:p w14:paraId="1A102869"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10. </w:t>
      </w:r>
      <w:r w:rsidRPr="00E42E04">
        <w:rPr>
          <w:rFonts w:ascii="Helvetica" w:hAnsi="Helvetica" w:cs="Helvetica" w:hint="eastAsia"/>
          <w:b/>
          <w:bCs/>
          <w:color w:val="222222"/>
          <w:sz w:val="21"/>
          <w:szCs w:val="21"/>
        </w:rPr>
        <w:t>Чандраеекхар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Эллипсоидальные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фигуры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w:t>
      </w:r>
      <w:r w:rsidRPr="00E42E04">
        <w:rPr>
          <w:rFonts w:ascii="Helvetica" w:hAnsi="Helvetica" w:cs="Helvetica" w:hint="eastAsia"/>
          <w:b/>
          <w:bCs/>
          <w:color w:val="222222"/>
          <w:sz w:val="21"/>
          <w:szCs w:val="21"/>
        </w:rPr>
        <w:t>Мир</w:t>
      </w:r>
      <w:r w:rsidRPr="00E42E04">
        <w:rPr>
          <w:rFonts w:ascii="Helvetica" w:hAnsi="Helvetica" w:cs="Helvetica"/>
          <w:b/>
          <w:bCs/>
          <w:color w:val="222222"/>
          <w:sz w:val="21"/>
          <w:szCs w:val="21"/>
        </w:rPr>
        <w:t>", 1973, 288</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w:t>
      </w:r>
    </w:p>
    <w:p w14:paraId="78EB0EEB" w14:textId="77777777" w:rsidR="00E42E04" w:rsidRPr="00E42E04" w:rsidRDefault="00E42E04" w:rsidP="00E42E04">
      <w:pPr>
        <w:rPr>
          <w:rFonts w:ascii="Helvetica" w:hAnsi="Helvetica" w:cs="Helvetica"/>
          <w:b/>
          <w:bCs/>
          <w:color w:val="222222"/>
          <w:sz w:val="21"/>
          <w:szCs w:val="21"/>
        </w:rPr>
      </w:pPr>
    </w:p>
    <w:p w14:paraId="6CA85836"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11. </w:t>
      </w:r>
      <w:r w:rsidRPr="00E42E04">
        <w:rPr>
          <w:rFonts w:ascii="Helvetica" w:hAnsi="Helvetica" w:cs="Helvetica" w:hint="eastAsia"/>
          <w:b/>
          <w:bCs/>
          <w:color w:val="222222"/>
          <w:sz w:val="21"/>
          <w:szCs w:val="21"/>
        </w:rPr>
        <w:t>Аппель</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Теоретическая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механика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перев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франц</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.II.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Физмат</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гиз</w:t>
      </w:r>
      <w:r w:rsidRPr="00E42E04">
        <w:rPr>
          <w:rFonts w:ascii="Helvetica" w:hAnsi="Helvetica" w:cs="Helvetica"/>
          <w:b/>
          <w:bCs/>
          <w:color w:val="222222"/>
          <w:sz w:val="21"/>
          <w:szCs w:val="21"/>
        </w:rPr>
        <w:t>, 1960.</w:t>
      </w:r>
    </w:p>
    <w:p w14:paraId="114CFFCA" w14:textId="77777777" w:rsidR="00E42E04" w:rsidRPr="00E42E04" w:rsidRDefault="00E42E04" w:rsidP="00E42E04">
      <w:pPr>
        <w:rPr>
          <w:rFonts w:ascii="Helvetica" w:hAnsi="Helvetica" w:cs="Helvetica"/>
          <w:b/>
          <w:bCs/>
          <w:color w:val="222222"/>
          <w:sz w:val="21"/>
          <w:szCs w:val="21"/>
        </w:rPr>
      </w:pPr>
    </w:p>
    <w:p w14:paraId="51FD98B6"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12. </w:t>
      </w:r>
      <w:r w:rsidRPr="00E42E04">
        <w:rPr>
          <w:rFonts w:ascii="Helvetica" w:hAnsi="Helvetica" w:cs="Helvetica" w:hint="eastAsia"/>
          <w:b/>
          <w:bCs/>
          <w:color w:val="222222"/>
          <w:sz w:val="21"/>
          <w:szCs w:val="21"/>
        </w:rPr>
        <w:t>Маркеев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П</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Теоретическая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механика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ЧеРо</w:t>
      </w:r>
      <w:r w:rsidRPr="00E42E04">
        <w:rPr>
          <w:rFonts w:ascii="Helvetica" w:hAnsi="Helvetica" w:cs="Helvetica"/>
          <w:b/>
          <w:bCs/>
          <w:color w:val="222222"/>
          <w:sz w:val="21"/>
          <w:szCs w:val="21"/>
        </w:rPr>
        <w:t>, 1999.</w:t>
      </w:r>
    </w:p>
    <w:p w14:paraId="08D85E07" w14:textId="77777777" w:rsidR="00E42E04" w:rsidRPr="00E42E04" w:rsidRDefault="00E42E04" w:rsidP="00E42E04">
      <w:pPr>
        <w:rPr>
          <w:rFonts w:ascii="Helvetica" w:hAnsi="Helvetica" w:cs="Helvetica"/>
          <w:b/>
          <w:bCs/>
          <w:color w:val="222222"/>
          <w:sz w:val="21"/>
          <w:szCs w:val="21"/>
        </w:rPr>
      </w:pPr>
    </w:p>
    <w:p w14:paraId="6F9BF933"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13. </w:t>
      </w:r>
      <w:r w:rsidRPr="00E42E04">
        <w:rPr>
          <w:rFonts w:ascii="Helvetica" w:hAnsi="Helvetica" w:cs="Helvetica" w:hint="eastAsia"/>
          <w:b/>
          <w:bCs/>
          <w:color w:val="222222"/>
          <w:sz w:val="21"/>
          <w:szCs w:val="21"/>
        </w:rPr>
        <w:t>Фоменко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А</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Симплектическая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геометрия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Изд</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МГУ</w:t>
      </w:r>
      <w:r w:rsidRPr="00E42E04">
        <w:rPr>
          <w:rFonts w:ascii="Helvetica" w:hAnsi="Helvetica" w:cs="Helvetica"/>
          <w:b/>
          <w:bCs/>
          <w:color w:val="222222"/>
          <w:sz w:val="21"/>
          <w:szCs w:val="21"/>
        </w:rPr>
        <w:t>, 1988.</w:t>
      </w:r>
    </w:p>
    <w:p w14:paraId="4DB3FE61" w14:textId="77777777" w:rsidR="00E42E04" w:rsidRPr="00E42E04" w:rsidRDefault="00E42E04" w:rsidP="00E42E04">
      <w:pPr>
        <w:rPr>
          <w:rFonts w:ascii="Helvetica" w:hAnsi="Helvetica" w:cs="Helvetica"/>
          <w:b/>
          <w:bCs/>
          <w:color w:val="222222"/>
          <w:sz w:val="21"/>
          <w:szCs w:val="21"/>
        </w:rPr>
      </w:pPr>
    </w:p>
    <w:p w14:paraId="0D32BBF6"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14. </w:t>
      </w:r>
      <w:r w:rsidRPr="00E42E04">
        <w:rPr>
          <w:rFonts w:ascii="Helvetica" w:hAnsi="Helvetica" w:cs="Helvetica" w:hint="eastAsia"/>
          <w:b/>
          <w:bCs/>
          <w:color w:val="222222"/>
          <w:sz w:val="21"/>
          <w:szCs w:val="21"/>
        </w:rPr>
        <w:t>Гинзбург</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Л</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Озерный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гравитационном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коллапсе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магнитнойзвезды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xml:space="preserve">. 1964. </w:t>
      </w:r>
      <w:r w:rsidRPr="00E42E04">
        <w:rPr>
          <w:rFonts w:ascii="Helvetica" w:hAnsi="Helvetica" w:cs="Helvetica" w:hint="eastAsia"/>
          <w:b/>
          <w:bCs/>
          <w:color w:val="222222"/>
          <w:sz w:val="21"/>
          <w:szCs w:val="21"/>
        </w:rPr>
        <w:t>Препринт</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та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им</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Лебедева</w:t>
      </w:r>
      <w:r w:rsidRPr="00E42E04">
        <w:rPr>
          <w:rFonts w:ascii="Helvetica" w:hAnsi="Helvetica" w:cs="Helvetica"/>
          <w:b/>
          <w:bCs/>
          <w:color w:val="222222"/>
          <w:sz w:val="21"/>
          <w:szCs w:val="21"/>
        </w:rPr>
        <w:t>.</w:t>
      </w:r>
    </w:p>
    <w:p w14:paraId="6E619558" w14:textId="77777777" w:rsidR="00E42E04" w:rsidRPr="00E42E04" w:rsidRDefault="00E42E04" w:rsidP="00E42E04">
      <w:pPr>
        <w:rPr>
          <w:rFonts w:ascii="Helvetica" w:hAnsi="Helvetica" w:cs="Helvetica"/>
          <w:b/>
          <w:bCs/>
          <w:color w:val="222222"/>
          <w:sz w:val="21"/>
          <w:szCs w:val="21"/>
        </w:rPr>
      </w:pPr>
    </w:p>
    <w:p w14:paraId="30AB4E06"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15. </w:t>
      </w:r>
      <w:r w:rsidRPr="00E42E04">
        <w:rPr>
          <w:rFonts w:ascii="Helvetica" w:hAnsi="Helvetica" w:cs="Helvetica" w:hint="eastAsia"/>
          <w:b/>
          <w:bCs/>
          <w:color w:val="222222"/>
          <w:sz w:val="21"/>
          <w:szCs w:val="21"/>
        </w:rPr>
        <w:t>Пикельнер</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Основы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космической</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электродинамики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w:t>
      </w:r>
      <w:r w:rsidRPr="00E42E04">
        <w:rPr>
          <w:rFonts w:ascii="Helvetica" w:hAnsi="Helvetica" w:cs="Helvetica"/>
          <w:b/>
          <w:bCs/>
          <w:color w:val="222222"/>
          <w:sz w:val="21"/>
          <w:szCs w:val="21"/>
        </w:rPr>
        <w:t>., "</w:t>
      </w:r>
      <w:r w:rsidRPr="00E42E04">
        <w:rPr>
          <w:rFonts w:ascii="Helvetica" w:hAnsi="Helvetica" w:cs="Helvetica" w:hint="eastAsia"/>
          <w:b/>
          <w:bCs/>
          <w:color w:val="222222"/>
          <w:sz w:val="21"/>
          <w:szCs w:val="21"/>
        </w:rPr>
        <w:t>Наука</w:t>
      </w:r>
      <w:r w:rsidRPr="00E42E04">
        <w:rPr>
          <w:rFonts w:ascii="Helvetica" w:hAnsi="Helvetica" w:cs="Helvetica"/>
          <w:b/>
          <w:bCs/>
          <w:color w:val="222222"/>
          <w:sz w:val="21"/>
          <w:szCs w:val="21"/>
        </w:rPr>
        <w:t>", 1966.</w:t>
      </w:r>
    </w:p>
    <w:p w14:paraId="36DD1C2A" w14:textId="77777777" w:rsidR="00E42E04" w:rsidRPr="00E42E04" w:rsidRDefault="00E42E04" w:rsidP="00E42E04">
      <w:pPr>
        <w:rPr>
          <w:rFonts w:ascii="Helvetica" w:hAnsi="Helvetica" w:cs="Helvetica"/>
          <w:b/>
          <w:bCs/>
          <w:color w:val="222222"/>
          <w:sz w:val="21"/>
          <w:szCs w:val="21"/>
        </w:rPr>
      </w:pPr>
    </w:p>
    <w:p w14:paraId="5B8E44E2"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16. </w:t>
      </w:r>
      <w:r w:rsidRPr="00E42E04">
        <w:rPr>
          <w:rFonts w:ascii="Helvetica" w:hAnsi="Helvetica" w:cs="Helvetica" w:hint="eastAsia"/>
          <w:b/>
          <w:bCs/>
          <w:color w:val="222222"/>
          <w:sz w:val="21"/>
          <w:szCs w:val="21"/>
        </w:rPr>
        <w:t>Арнольд</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Обыкновенные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дифференциальные</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уравнения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Изд</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ЧеРо</w:t>
      </w:r>
      <w:r w:rsidRPr="00E42E04">
        <w:rPr>
          <w:rFonts w:ascii="Helvetica" w:hAnsi="Helvetica" w:cs="Helvetica"/>
          <w:b/>
          <w:bCs/>
          <w:color w:val="222222"/>
          <w:sz w:val="21"/>
          <w:szCs w:val="21"/>
        </w:rPr>
        <w:t>, 2000.</w:t>
      </w:r>
    </w:p>
    <w:p w14:paraId="7BF572D5" w14:textId="77777777" w:rsidR="00E42E04" w:rsidRPr="00E42E04" w:rsidRDefault="00E42E04" w:rsidP="00E42E04">
      <w:pPr>
        <w:rPr>
          <w:rFonts w:ascii="Helvetica" w:hAnsi="Helvetica" w:cs="Helvetica"/>
          <w:b/>
          <w:bCs/>
          <w:color w:val="222222"/>
          <w:sz w:val="21"/>
          <w:szCs w:val="21"/>
        </w:rPr>
      </w:pPr>
    </w:p>
    <w:p w14:paraId="12434254"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17. </w:t>
      </w:r>
      <w:r w:rsidRPr="00E42E04">
        <w:rPr>
          <w:rFonts w:ascii="Helvetica" w:hAnsi="Helvetica" w:cs="Helvetica" w:hint="eastAsia"/>
          <w:b/>
          <w:bCs/>
          <w:color w:val="222222"/>
          <w:sz w:val="21"/>
          <w:szCs w:val="21"/>
        </w:rPr>
        <w:t>Скотина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Устойчивость</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Римана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Вестн</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МГУ</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сер</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матем</w:t>
      </w:r>
      <w:r w:rsidRPr="00E42E04">
        <w:rPr>
          <w:rFonts w:ascii="Helvetica" w:hAnsi="Helvetica" w:cs="Helvetica"/>
          <w:b/>
          <w:bCs/>
          <w:color w:val="222222"/>
          <w:sz w:val="21"/>
          <w:szCs w:val="21"/>
        </w:rPr>
        <w:t>., 1974, N5.</w:t>
      </w:r>
    </w:p>
    <w:p w14:paraId="39544830" w14:textId="77777777" w:rsidR="00E42E04" w:rsidRPr="00E42E04" w:rsidRDefault="00E42E04" w:rsidP="00E42E04">
      <w:pPr>
        <w:rPr>
          <w:rFonts w:ascii="Helvetica" w:hAnsi="Helvetica" w:cs="Helvetica"/>
          <w:b/>
          <w:bCs/>
          <w:color w:val="222222"/>
          <w:sz w:val="21"/>
          <w:szCs w:val="21"/>
        </w:rPr>
      </w:pPr>
    </w:p>
    <w:p w14:paraId="716231B3"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18.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Якоби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ПММ</w:t>
      </w:r>
      <w:r w:rsidRPr="00E42E04">
        <w:rPr>
          <w:rFonts w:ascii="Helvetica" w:hAnsi="Helvetica" w:cs="Helvetica"/>
          <w:b/>
          <w:bCs/>
          <w:color w:val="222222"/>
          <w:sz w:val="21"/>
          <w:szCs w:val="21"/>
        </w:rPr>
        <w:t xml:space="preserve">, 1999.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.63.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.6.</w:t>
      </w:r>
    </w:p>
    <w:p w14:paraId="5F199F2E" w14:textId="77777777" w:rsidR="00E42E04" w:rsidRPr="00E42E04" w:rsidRDefault="00E42E04" w:rsidP="00E42E04">
      <w:pPr>
        <w:rPr>
          <w:rFonts w:ascii="Helvetica" w:hAnsi="Helvetica" w:cs="Helvetica"/>
          <w:b/>
          <w:bCs/>
          <w:color w:val="222222"/>
          <w:sz w:val="21"/>
          <w:szCs w:val="21"/>
        </w:rPr>
      </w:pPr>
    </w:p>
    <w:p w14:paraId="74FC8AFD" w14:textId="77777777" w:rsidR="00E42E04" w:rsidRPr="00E42E04" w:rsidRDefault="00E42E04" w:rsidP="00E42E04">
      <w:pPr>
        <w:rPr>
          <w:rFonts w:ascii="Helvetica" w:hAnsi="Helvetica" w:cs="Helvetica"/>
          <w:b/>
          <w:bCs/>
          <w:color w:val="222222"/>
          <w:sz w:val="21"/>
          <w:szCs w:val="21"/>
        </w:rPr>
      </w:pPr>
      <w:r w:rsidRPr="00E42E04">
        <w:rPr>
          <w:rFonts w:ascii="Helvetica" w:hAnsi="Helvetica" w:cs="Helvetica"/>
          <w:b/>
          <w:bCs/>
          <w:color w:val="222222"/>
          <w:sz w:val="21"/>
          <w:szCs w:val="21"/>
        </w:rPr>
        <w:t xml:space="preserve">19.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Дедекинда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Римана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ПММ</w:t>
      </w:r>
      <w:r w:rsidRPr="00E42E04">
        <w:rPr>
          <w:rFonts w:ascii="Helvetica" w:hAnsi="Helvetica" w:cs="Helvetica"/>
          <w:b/>
          <w:bCs/>
          <w:color w:val="222222"/>
          <w:sz w:val="21"/>
          <w:szCs w:val="21"/>
        </w:rPr>
        <w:t xml:space="preserve">, 2000. </w:t>
      </w:r>
      <w:r w:rsidRPr="00E42E04">
        <w:rPr>
          <w:rFonts w:ascii="Helvetica" w:hAnsi="Helvetica" w:cs="Helvetica" w:hint="eastAsia"/>
          <w:b/>
          <w:bCs/>
          <w:color w:val="222222"/>
          <w:sz w:val="21"/>
          <w:szCs w:val="21"/>
        </w:rPr>
        <w:t>т</w:t>
      </w:r>
      <w:r w:rsidRPr="00E42E04">
        <w:rPr>
          <w:rFonts w:ascii="Helvetica" w:hAnsi="Helvetica" w:cs="Helvetica"/>
          <w:b/>
          <w:bCs/>
          <w:color w:val="222222"/>
          <w:sz w:val="21"/>
          <w:szCs w:val="21"/>
        </w:rPr>
        <w:t xml:space="preserve">.64, </w:t>
      </w:r>
      <w:r w:rsidRPr="00E42E04">
        <w:rPr>
          <w:rFonts w:ascii="Helvetica" w:hAnsi="Helvetica" w:cs="Helvetica" w:hint="eastAsia"/>
          <w:b/>
          <w:bCs/>
          <w:color w:val="222222"/>
          <w:sz w:val="21"/>
          <w:szCs w:val="21"/>
        </w:rPr>
        <w:t>в</w:t>
      </w:r>
      <w:r w:rsidRPr="00E42E04">
        <w:rPr>
          <w:rFonts w:ascii="Helvetica" w:hAnsi="Helvetica" w:cs="Helvetica"/>
          <w:b/>
          <w:bCs/>
          <w:color w:val="222222"/>
          <w:sz w:val="21"/>
          <w:szCs w:val="21"/>
        </w:rPr>
        <w:t>.5.</w:t>
      </w:r>
    </w:p>
    <w:p w14:paraId="176CFF9A" w14:textId="77777777" w:rsidR="00E42E04" w:rsidRPr="00E42E04" w:rsidRDefault="00E42E04" w:rsidP="00E42E04">
      <w:pPr>
        <w:rPr>
          <w:rFonts w:ascii="Helvetica" w:hAnsi="Helvetica" w:cs="Helvetica"/>
          <w:b/>
          <w:bCs/>
          <w:color w:val="222222"/>
          <w:sz w:val="21"/>
          <w:szCs w:val="21"/>
        </w:rPr>
      </w:pPr>
    </w:p>
    <w:p w14:paraId="4B967BCE" w14:textId="77777777" w:rsidR="00E42E04" w:rsidRPr="00E42E04" w:rsidRDefault="00E42E04" w:rsidP="00E42E04">
      <w:pPr>
        <w:rPr>
          <w:rFonts w:ascii="Helvetica" w:hAnsi="Helvetica" w:cs="Helvetica"/>
          <w:b/>
          <w:bCs/>
          <w:color w:val="222222"/>
          <w:sz w:val="21"/>
          <w:szCs w:val="21"/>
        </w:rPr>
      </w:pPr>
    </w:p>
    <w:p w14:paraId="4CCADE6E" w14:textId="671864E7" w:rsidR="004F7911" w:rsidRPr="00E42E04" w:rsidRDefault="00E42E04" w:rsidP="00E42E04">
      <w:r w:rsidRPr="00E42E04">
        <w:rPr>
          <w:rFonts w:ascii="Helvetica" w:hAnsi="Helvetica" w:cs="Helvetica"/>
          <w:b/>
          <w:bCs/>
          <w:color w:val="222222"/>
          <w:sz w:val="21"/>
          <w:szCs w:val="21"/>
        </w:rPr>
        <w:t xml:space="preserve">20. </w:t>
      </w:r>
      <w:r w:rsidRPr="00E42E04">
        <w:rPr>
          <w:rFonts w:ascii="Helvetica" w:hAnsi="Helvetica" w:cs="Helvetica" w:hint="eastAsia"/>
          <w:b/>
          <w:bCs/>
          <w:color w:val="222222"/>
          <w:sz w:val="21"/>
          <w:szCs w:val="21"/>
        </w:rPr>
        <w:t>Григорьева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Н</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Об</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эллипсоидов</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равновесия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вращающейся</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жидкости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Тезисы</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докладов</w:t>
      </w:r>
      <w:r w:rsidRPr="00E42E04">
        <w:rPr>
          <w:rFonts w:ascii="Helvetica" w:hAnsi="Helvetica" w:cs="Helvetica"/>
          <w:b/>
          <w:bCs/>
          <w:color w:val="222222"/>
          <w:sz w:val="21"/>
          <w:szCs w:val="21"/>
        </w:rPr>
        <w:t xml:space="preserve"> VI </w:t>
      </w:r>
      <w:r w:rsidRPr="00E42E04">
        <w:rPr>
          <w:rFonts w:ascii="Helvetica" w:hAnsi="Helvetica" w:cs="Helvetica" w:hint="eastAsia"/>
          <w:b/>
          <w:bCs/>
          <w:color w:val="222222"/>
          <w:sz w:val="21"/>
          <w:szCs w:val="21"/>
        </w:rPr>
        <w:t>Международного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Семинара</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по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устойчивости</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Изд</w:t>
      </w:r>
      <w:r w:rsidRPr="00E42E04">
        <w:rPr>
          <w:rFonts w:ascii="Helvetica" w:hAnsi="Helvetica" w:cs="Helvetica"/>
          <w:b/>
          <w:bCs/>
          <w:color w:val="222222"/>
          <w:sz w:val="21"/>
          <w:szCs w:val="21"/>
        </w:rPr>
        <w:t>-</w:t>
      </w:r>
      <w:r w:rsidRPr="00E42E04">
        <w:rPr>
          <w:rFonts w:ascii="Helvetica" w:hAnsi="Helvetica" w:cs="Helvetica" w:hint="eastAsia"/>
          <w:b/>
          <w:bCs/>
          <w:color w:val="222222"/>
          <w:sz w:val="21"/>
          <w:szCs w:val="21"/>
        </w:rPr>
        <w:t>во</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ИПУ</w:t>
      </w:r>
      <w:r w:rsidRPr="00E42E04">
        <w:rPr>
          <w:rFonts w:ascii="Helvetica" w:hAnsi="Helvetica" w:cs="Helvetica"/>
          <w:b/>
          <w:bCs/>
          <w:color w:val="222222"/>
          <w:sz w:val="21"/>
          <w:szCs w:val="21"/>
        </w:rPr>
        <w:t xml:space="preserve"> </w:t>
      </w:r>
      <w:r w:rsidRPr="00E42E04">
        <w:rPr>
          <w:rFonts w:ascii="Helvetica" w:hAnsi="Helvetica" w:cs="Helvetica" w:hint="eastAsia"/>
          <w:b/>
          <w:bCs/>
          <w:color w:val="222222"/>
          <w:sz w:val="21"/>
          <w:szCs w:val="21"/>
        </w:rPr>
        <w:t>РАН</w:t>
      </w:r>
      <w:r w:rsidRPr="00E42E04">
        <w:rPr>
          <w:rFonts w:ascii="Helvetica" w:hAnsi="Helvetica" w:cs="Helvetica"/>
          <w:b/>
          <w:bCs/>
          <w:color w:val="222222"/>
          <w:sz w:val="21"/>
          <w:szCs w:val="21"/>
        </w:rPr>
        <w:t>, 2000.</w:t>
      </w:r>
    </w:p>
    <w:sectPr w:rsidR="004F7911" w:rsidRPr="00E42E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0385" w14:textId="77777777" w:rsidR="002C221D" w:rsidRDefault="002C221D">
      <w:pPr>
        <w:spacing w:after="0" w:line="240" w:lineRule="auto"/>
      </w:pPr>
      <w:r>
        <w:separator/>
      </w:r>
    </w:p>
  </w:endnote>
  <w:endnote w:type="continuationSeparator" w:id="0">
    <w:p w14:paraId="7E87D851" w14:textId="77777777" w:rsidR="002C221D" w:rsidRDefault="002C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B6EC" w14:textId="77777777" w:rsidR="002C221D" w:rsidRDefault="002C221D"/>
    <w:p w14:paraId="6ADD46A9" w14:textId="77777777" w:rsidR="002C221D" w:rsidRDefault="002C221D"/>
    <w:p w14:paraId="45ECB3CF" w14:textId="77777777" w:rsidR="002C221D" w:rsidRDefault="002C221D"/>
    <w:p w14:paraId="24BAF420" w14:textId="77777777" w:rsidR="002C221D" w:rsidRDefault="002C221D"/>
    <w:p w14:paraId="333446FE" w14:textId="77777777" w:rsidR="002C221D" w:rsidRDefault="002C221D"/>
    <w:p w14:paraId="7794502B" w14:textId="77777777" w:rsidR="002C221D" w:rsidRDefault="002C221D"/>
    <w:p w14:paraId="0FD46FEB" w14:textId="77777777" w:rsidR="002C221D" w:rsidRDefault="002C22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AE872" wp14:editId="09141B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D233" w14:textId="77777777" w:rsidR="002C221D" w:rsidRDefault="002C22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AE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C4D233" w14:textId="77777777" w:rsidR="002C221D" w:rsidRDefault="002C22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D64C3B" w14:textId="77777777" w:rsidR="002C221D" w:rsidRDefault="002C221D"/>
    <w:p w14:paraId="2F3766AD" w14:textId="77777777" w:rsidR="002C221D" w:rsidRDefault="002C221D"/>
    <w:p w14:paraId="7B6ABC42" w14:textId="77777777" w:rsidR="002C221D" w:rsidRDefault="002C22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5FBAE9" wp14:editId="6A9265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EF" w14:textId="77777777" w:rsidR="002C221D" w:rsidRDefault="002C221D"/>
                          <w:p w14:paraId="60399F59" w14:textId="77777777" w:rsidR="002C221D" w:rsidRDefault="002C22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FBA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121EEF" w14:textId="77777777" w:rsidR="002C221D" w:rsidRDefault="002C221D"/>
                    <w:p w14:paraId="60399F59" w14:textId="77777777" w:rsidR="002C221D" w:rsidRDefault="002C22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C51FC5" w14:textId="77777777" w:rsidR="002C221D" w:rsidRDefault="002C221D"/>
    <w:p w14:paraId="4D60A2B4" w14:textId="77777777" w:rsidR="002C221D" w:rsidRDefault="002C221D">
      <w:pPr>
        <w:rPr>
          <w:sz w:val="2"/>
          <w:szCs w:val="2"/>
        </w:rPr>
      </w:pPr>
    </w:p>
    <w:p w14:paraId="0F4EC0F0" w14:textId="77777777" w:rsidR="002C221D" w:rsidRDefault="002C221D"/>
    <w:p w14:paraId="5B4C8017" w14:textId="77777777" w:rsidR="002C221D" w:rsidRDefault="002C221D">
      <w:pPr>
        <w:spacing w:after="0" w:line="240" w:lineRule="auto"/>
      </w:pPr>
    </w:p>
  </w:footnote>
  <w:footnote w:type="continuationSeparator" w:id="0">
    <w:p w14:paraId="10743F06" w14:textId="77777777" w:rsidR="002C221D" w:rsidRDefault="002C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1D"/>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190233</TotalTime>
  <Pages>3</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711</cp:revision>
  <cp:lastPrinted>2009-02-06T05:36:00Z</cp:lastPrinted>
  <dcterms:created xsi:type="dcterms:W3CDTF">2024-01-07T13:43:00Z</dcterms:created>
  <dcterms:modified xsi:type="dcterms:W3CDTF">2025-10-20T09:06:00Z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