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2F10"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Яндульський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Юрій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Олександрович</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перший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заступник</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голови</w:t>
      </w:r>
    </w:p>
    <w:p w14:paraId="4C6E2578"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Дніпропетровської</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обласної</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державної</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адміністрації</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Назва</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дисертації</w:t>
      </w:r>
      <w:r w:rsidRPr="008D3A7F">
        <w:rPr>
          <w:rFonts w:ascii="Helvetica" w:hAnsi="Helvetica" w:cs="Helvetica"/>
          <w:b/>
          <w:bCs/>
          <w:color w:val="222222"/>
          <w:sz w:val="21"/>
          <w:szCs w:val="21"/>
        </w:rPr>
        <w:t>:</w:t>
      </w:r>
    </w:p>
    <w:p w14:paraId="38A05053"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w:t>
      </w:r>
      <w:r w:rsidRPr="008D3A7F">
        <w:rPr>
          <w:rFonts w:ascii="Helvetica" w:hAnsi="Helvetica" w:cs="Helvetica" w:hint="eastAsia"/>
          <w:b/>
          <w:bCs/>
          <w:color w:val="222222"/>
          <w:sz w:val="21"/>
          <w:szCs w:val="21"/>
        </w:rPr>
        <w:t>Адміністративно</w:t>
      </w:r>
      <w:r w:rsidRPr="008D3A7F">
        <w:rPr>
          <w:rFonts w:ascii="Helvetica" w:hAnsi="Helvetica" w:cs="Helvetica"/>
          <w:b/>
          <w:bCs/>
          <w:color w:val="222222"/>
          <w:sz w:val="21"/>
          <w:szCs w:val="21"/>
        </w:rPr>
        <w:t>-</w:t>
      </w:r>
      <w:r w:rsidRPr="008D3A7F">
        <w:rPr>
          <w:rFonts w:ascii="Helvetica" w:hAnsi="Helvetica" w:cs="Helvetica" w:hint="eastAsia"/>
          <w:b/>
          <w:bCs/>
          <w:color w:val="222222"/>
          <w:sz w:val="21"/>
          <w:szCs w:val="21"/>
        </w:rPr>
        <w:t>правове</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забезпечення</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діяльності</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військових</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адміністрацій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в</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Україні</w:t>
      </w:r>
    </w:p>
    <w:p w14:paraId="793650EC"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під</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час</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дії</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воєнного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стану</w:t>
      </w:r>
      <w:r w:rsidRPr="008D3A7F">
        <w:rPr>
          <w:rFonts w:ascii="Helvetica" w:hAnsi="Helvetica" w:cs="Helvetica" w:hint="eastAsia"/>
          <w:b/>
          <w:bCs/>
          <w:color w:val="222222"/>
          <w:sz w:val="21"/>
          <w:szCs w:val="21"/>
        </w:rPr>
        <w:t>»</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Шифр</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та</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назва</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спеціальності</w:t>
      </w:r>
      <w:r w:rsidRPr="008D3A7F">
        <w:rPr>
          <w:rFonts w:ascii="Helvetica" w:hAnsi="Helvetica" w:cs="Helvetica"/>
          <w:b/>
          <w:bCs/>
          <w:color w:val="222222"/>
          <w:sz w:val="21"/>
          <w:szCs w:val="21"/>
        </w:rPr>
        <w:t xml:space="preserve">: 12.00.07 </w:t>
      </w:r>
      <w:r w:rsidRPr="008D3A7F">
        <w:rPr>
          <w:rFonts w:ascii="Helvetica" w:hAnsi="Helvetica" w:cs="Helvetica" w:hint="eastAsia"/>
          <w:b/>
          <w:bCs/>
          <w:color w:val="222222"/>
          <w:sz w:val="21"/>
          <w:szCs w:val="21"/>
        </w:rPr>
        <w:t>–</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адміністративне</w:t>
      </w:r>
    </w:p>
    <w:p w14:paraId="2FD664E6" w14:textId="6AC9500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право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і</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процес</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фінансове</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право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інформаційне</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право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Спецрада</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w:t>
      </w:r>
      <w:r w:rsidRPr="008D3A7F">
        <w:rPr>
          <w:rFonts w:ascii="Helvetica" w:hAnsi="Helvetica" w:cs="Helvetica"/>
          <w:b/>
          <w:bCs/>
          <w:color w:val="222222"/>
          <w:sz w:val="21"/>
          <w:szCs w:val="21"/>
        </w:rPr>
        <w:t xml:space="preserve"> 08.727.02</w:t>
      </w:r>
    </w:p>
    <w:p w14:paraId="4EE9974E"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Дніпровського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державного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університету</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внутрішніх</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справ</w:t>
      </w:r>
      <w:r w:rsidRPr="008D3A7F">
        <w:rPr>
          <w:rFonts w:ascii="Helvetica" w:hAnsi="Helvetica" w:cs="Helvetica"/>
          <w:b/>
          <w:bCs/>
          <w:color w:val="222222"/>
          <w:sz w:val="21"/>
          <w:szCs w:val="21"/>
        </w:rPr>
        <w:t xml:space="preserve"> (49005, </w:t>
      </w:r>
      <w:r w:rsidRPr="008D3A7F">
        <w:rPr>
          <w:rFonts w:ascii="Helvetica" w:hAnsi="Helvetica" w:cs="Helvetica" w:hint="eastAsia"/>
          <w:b/>
          <w:bCs/>
          <w:color w:val="222222"/>
          <w:sz w:val="21"/>
          <w:szCs w:val="21"/>
        </w:rPr>
        <w:t>м</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Дніпро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проспект</w:t>
      </w:r>
    </w:p>
    <w:p w14:paraId="725E7DAC"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Науки</w:t>
      </w:r>
      <w:r w:rsidRPr="008D3A7F">
        <w:rPr>
          <w:rFonts w:ascii="Helvetica" w:hAnsi="Helvetica" w:cs="Helvetica"/>
          <w:b/>
          <w:bCs/>
          <w:color w:val="222222"/>
          <w:sz w:val="21"/>
          <w:szCs w:val="21"/>
        </w:rPr>
        <w:t xml:space="preserve">, 26; </w:t>
      </w:r>
      <w:r w:rsidRPr="008D3A7F">
        <w:rPr>
          <w:rFonts w:ascii="Helvetica" w:hAnsi="Helvetica" w:cs="Helvetica" w:hint="eastAsia"/>
          <w:b/>
          <w:bCs/>
          <w:color w:val="222222"/>
          <w:sz w:val="21"/>
          <w:szCs w:val="21"/>
        </w:rPr>
        <w:t>тел</w:t>
      </w:r>
      <w:r w:rsidRPr="008D3A7F">
        <w:rPr>
          <w:rFonts w:ascii="Helvetica" w:hAnsi="Helvetica" w:cs="Helvetica"/>
          <w:b/>
          <w:bCs/>
          <w:color w:val="222222"/>
          <w:sz w:val="21"/>
          <w:szCs w:val="21"/>
        </w:rPr>
        <w:t xml:space="preserve">. (056) 756-45-45). </w:t>
      </w:r>
      <w:r w:rsidRPr="008D3A7F">
        <w:rPr>
          <w:rFonts w:ascii="Helvetica" w:hAnsi="Helvetica" w:cs="Helvetica" w:hint="eastAsia"/>
          <w:b/>
          <w:bCs/>
          <w:color w:val="222222"/>
          <w:sz w:val="21"/>
          <w:szCs w:val="21"/>
        </w:rPr>
        <w:t>Науковий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керівник</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Шкляр</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Сергій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Володимирович</w:t>
      </w:r>
      <w:r w:rsidRPr="008D3A7F">
        <w:rPr>
          <w:rFonts w:ascii="Helvetica" w:hAnsi="Helvetica" w:cs="Helvetica"/>
          <w:b/>
          <w:bCs/>
          <w:color w:val="222222"/>
          <w:sz w:val="21"/>
          <w:szCs w:val="21"/>
        </w:rPr>
        <w:t>,</w:t>
      </w:r>
    </w:p>
    <w:p w14:paraId="2E0836BB"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доктор</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юридичних</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наук</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провідний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науковий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співробітник</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відділу</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науково</w:t>
      </w:r>
      <w:r w:rsidRPr="008D3A7F">
        <w:rPr>
          <w:rFonts w:ascii="Helvetica" w:hAnsi="Helvetica" w:cs="Helvetica"/>
          <w:b/>
          <w:bCs/>
          <w:color w:val="222222"/>
          <w:sz w:val="21"/>
          <w:szCs w:val="21"/>
        </w:rPr>
        <w:t>-</w:t>
      </w:r>
      <w:r w:rsidRPr="008D3A7F">
        <w:rPr>
          <w:rFonts w:ascii="Helvetica" w:hAnsi="Helvetica" w:cs="Helvetica" w:hint="eastAsia"/>
          <w:b/>
          <w:bCs/>
          <w:color w:val="222222"/>
          <w:sz w:val="21"/>
          <w:szCs w:val="21"/>
        </w:rPr>
        <w:t>правових</w:t>
      </w:r>
    </w:p>
    <w:p w14:paraId="0C287888"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експертиз</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та</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законопроектних</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робіт</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Науково</w:t>
      </w:r>
      <w:r w:rsidRPr="008D3A7F">
        <w:rPr>
          <w:rFonts w:ascii="Helvetica" w:hAnsi="Helvetica" w:cs="Helvetica"/>
          <w:b/>
          <w:bCs/>
          <w:color w:val="222222"/>
          <w:sz w:val="21"/>
          <w:szCs w:val="21"/>
        </w:rPr>
        <w:t>-</w:t>
      </w:r>
      <w:r w:rsidRPr="008D3A7F">
        <w:rPr>
          <w:rFonts w:ascii="Helvetica" w:hAnsi="Helvetica" w:cs="Helvetica" w:hint="eastAsia"/>
          <w:b/>
          <w:bCs/>
          <w:color w:val="222222"/>
          <w:sz w:val="21"/>
          <w:szCs w:val="21"/>
        </w:rPr>
        <w:t>дослідного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інституту</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публічного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права</w:t>
      </w:r>
      <w:r w:rsidRPr="008D3A7F">
        <w:rPr>
          <w:rFonts w:ascii="Helvetica" w:hAnsi="Helvetica" w:cs="Helvetica"/>
          <w:b/>
          <w:bCs/>
          <w:color w:val="222222"/>
          <w:sz w:val="21"/>
          <w:szCs w:val="21"/>
        </w:rPr>
        <w:t>.</w:t>
      </w:r>
    </w:p>
    <w:p w14:paraId="07A4AFA8"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Офіційні</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опоненти</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Дрозд</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Олексій</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Юрійович</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доктор</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юридичних</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наук</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професор</w:t>
      </w:r>
      <w:r w:rsidRPr="008D3A7F">
        <w:rPr>
          <w:rFonts w:ascii="Helvetica" w:hAnsi="Helvetica" w:cs="Helvetica"/>
          <w:b/>
          <w:bCs/>
          <w:color w:val="222222"/>
          <w:sz w:val="21"/>
          <w:szCs w:val="21"/>
        </w:rPr>
        <w:t>,</w:t>
      </w:r>
    </w:p>
    <w:p w14:paraId="53F386FD"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керівник</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Департаменту</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організаційного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забезпечення</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діяльності</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Бюро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економічної</w:t>
      </w:r>
    </w:p>
    <w:p w14:paraId="408E7246"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безпеки</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України</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Логвиненко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Борис</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Олексійович</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доктор</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юридичних</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наук</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професор</w:t>
      </w:r>
      <w:r w:rsidRPr="008D3A7F">
        <w:rPr>
          <w:rFonts w:ascii="Helvetica" w:hAnsi="Helvetica" w:cs="Helvetica"/>
          <w:b/>
          <w:bCs/>
          <w:color w:val="222222"/>
          <w:sz w:val="21"/>
          <w:szCs w:val="21"/>
        </w:rPr>
        <w:t>,</w:t>
      </w:r>
    </w:p>
    <w:p w14:paraId="33C2C385" w14:textId="77777777" w:rsidR="008D3A7F" w:rsidRPr="008D3A7F" w:rsidRDefault="008D3A7F" w:rsidP="008D3A7F">
      <w:pPr>
        <w:rPr>
          <w:rFonts w:ascii="Helvetica" w:hAnsi="Helvetica" w:cs="Helvetica"/>
          <w:b/>
          <w:bCs/>
          <w:color w:val="222222"/>
          <w:sz w:val="21"/>
          <w:szCs w:val="21"/>
        </w:rPr>
      </w:pPr>
      <w:r w:rsidRPr="008D3A7F">
        <w:rPr>
          <w:rFonts w:ascii="Helvetica" w:hAnsi="Helvetica" w:cs="Helvetica" w:hint="eastAsia"/>
          <w:b/>
          <w:bCs/>
          <w:color w:val="222222"/>
          <w:sz w:val="21"/>
          <w:szCs w:val="21"/>
        </w:rPr>
        <w:t>професор</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кафедри</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адміністративного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права</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і</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процесу</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Дніпровського</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державного</w:t>
      </w:r>
    </w:p>
    <w:p w14:paraId="109CC004" w14:textId="51D381DC" w:rsidR="00484EB4" w:rsidRPr="008D3A7F" w:rsidRDefault="008D3A7F" w:rsidP="008D3A7F">
      <w:r w:rsidRPr="008D3A7F">
        <w:rPr>
          <w:rFonts w:ascii="Helvetica" w:hAnsi="Helvetica" w:cs="Helvetica" w:hint="eastAsia"/>
          <w:b/>
          <w:bCs/>
          <w:color w:val="222222"/>
          <w:sz w:val="21"/>
          <w:szCs w:val="21"/>
        </w:rPr>
        <w:t>університету</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внутрішніх</w:t>
      </w:r>
      <w:r w:rsidRPr="008D3A7F">
        <w:rPr>
          <w:rFonts w:ascii="Helvetica" w:hAnsi="Helvetica" w:cs="Helvetica"/>
          <w:b/>
          <w:bCs/>
          <w:color w:val="222222"/>
          <w:sz w:val="21"/>
          <w:szCs w:val="21"/>
        </w:rPr>
        <w:t xml:space="preserve"> </w:t>
      </w:r>
      <w:r w:rsidRPr="008D3A7F">
        <w:rPr>
          <w:rFonts w:ascii="Helvetica" w:hAnsi="Helvetica" w:cs="Helvetica" w:hint="eastAsia"/>
          <w:b/>
          <w:bCs/>
          <w:color w:val="222222"/>
          <w:sz w:val="21"/>
          <w:szCs w:val="21"/>
        </w:rPr>
        <w:t>справ</w:t>
      </w:r>
      <w:r w:rsidRPr="008D3A7F">
        <w:rPr>
          <w:rFonts w:ascii="Helvetica" w:hAnsi="Helvetica" w:cs="Helvetica"/>
          <w:b/>
          <w:bCs/>
          <w:color w:val="222222"/>
          <w:sz w:val="21"/>
          <w:szCs w:val="21"/>
        </w:rPr>
        <w:t>.</w:t>
      </w:r>
    </w:p>
    <w:sectPr w:rsidR="00484EB4" w:rsidRPr="008D3A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79A9" w14:textId="77777777" w:rsidR="00135AE6" w:rsidRDefault="00135AE6">
      <w:pPr>
        <w:spacing w:after="0" w:line="240" w:lineRule="auto"/>
      </w:pPr>
      <w:r>
        <w:separator/>
      </w:r>
    </w:p>
  </w:endnote>
  <w:endnote w:type="continuationSeparator" w:id="0">
    <w:p w14:paraId="27CBEB48" w14:textId="77777777" w:rsidR="00135AE6" w:rsidRDefault="0013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4A81" w14:textId="77777777" w:rsidR="00135AE6" w:rsidRDefault="00135AE6"/>
    <w:p w14:paraId="62EA0769" w14:textId="77777777" w:rsidR="00135AE6" w:rsidRDefault="00135AE6"/>
    <w:p w14:paraId="472B2B19" w14:textId="77777777" w:rsidR="00135AE6" w:rsidRDefault="00135AE6"/>
    <w:p w14:paraId="5E2143C2" w14:textId="77777777" w:rsidR="00135AE6" w:rsidRDefault="00135AE6"/>
    <w:p w14:paraId="3D3155F9" w14:textId="77777777" w:rsidR="00135AE6" w:rsidRDefault="00135AE6"/>
    <w:p w14:paraId="28BC0BE6" w14:textId="77777777" w:rsidR="00135AE6" w:rsidRDefault="00135AE6"/>
    <w:p w14:paraId="5121333F" w14:textId="77777777" w:rsidR="00135AE6" w:rsidRDefault="00135A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53A13" wp14:editId="60F1D3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592F" w14:textId="77777777" w:rsidR="00135AE6" w:rsidRDefault="00135A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53A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59592F" w14:textId="77777777" w:rsidR="00135AE6" w:rsidRDefault="00135A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B7D6AD" w14:textId="77777777" w:rsidR="00135AE6" w:rsidRDefault="00135AE6"/>
    <w:p w14:paraId="04B355B6" w14:textId="77777777" w:rsidR="00135AE6" w:rsidRDefault="00135AE6"/>
    <w:p w14:paraId="6EEBD6B2" w14:textId="77777777" w:rsidR="00135AE6" w:rsidRDefault="00135A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4EBC18" wp14:editId="3F92AA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E0395" w14:textId="77777777" w:rsidR="00135AE6" w:rsidRDefault="00135AE6"/>
                          <w:p w14:paraId="463C2E6A" w14:textId="77777777" w:rsidR="00135AE6" w:rsidRDefault="00135A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EBC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DE0395" w14:textId="77777777" w:rsidR="00135AE6" w:rsidRDefault="00135AE6"/>
                    <w:p w14:paraId="463C2E6A" w14:textId="77777777" w:rsidR="00135AE6" w:rsidRDefault="00135A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8689B" w14:textId="77777777" w:rsidR="00135AE6" w:rsidRDefault="00135AE6"/>
    <w:p w14:paraId="39F20044" w14:textId="77777777" w:rsidR="00135AE6" w:rsidRDefault="00135AE6">
      <w:pPr>
        <w:rPr>
          <w:sz w:val="2"/>
          <w:szCs w:val="2"/>
        </w:rPr>
      </w:pPr>
    </w:p>
    <w:p w14:paraId="1400F125" w14:textId="77777777" w:rsidR="00135AE6" w:rsidRDefault="00135AE6"/>
    <w:p w14:paraId="032FD403" w14:textId="77777777" w:rsidR="00135AE6" w:rsidRDefault="00135AE6">
      <w:pPr>
        <w:spacing w:after="0" w:line="240" w:lineRule="auto"/>
      </w:pPr>
    </w:p>
  </w:footnote>
  <w:footnote w:type="continuationSeparator" w:id="0">
    <w:p w14:paraId="67892120" w14:textId="77777777" w:rsidR="00135AE6" w:rsidRDefault="0013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AE6"/>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203670</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1351</cp:revision>
  <cp:lastPrinted>2009-02-06T05:36:00Z</cp:lastPrinted>
  <dcterms:created xsi:type="dcterms:W3CDTF">2024-01-07T13:43:00Z</dcterms:created>
  <dcterms:modified xsi:type="dcterms:W3CDTF">2025-11-09T19:23:00Z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