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67C0F" w14:textId="5709FE7D" w:rsidR="00792F22" w:rsidRDefault="005C6B86" w:rsidP="005C6B86">
      <w:r w:rsidRPr="005C6B86">
        <w:rPr>
          <w:rFonts w:hint="eastAsia"/>
        </w:rPr>
        <w:t>Оптимизация</w:t>
      </w:r>
      <w:r w:rsidRPr="005C6B86">
        <w:t xml:space="preserve"> </w:t>
      </w:r>
      <w:r w:rsidRPr="005C6B86">
        <w:rPr>
          <w:rFonts w:hint="eastAsia"/>
        </w:rPr>
        <w:t>терапии</w:t>
      </w:r>
      <w:r w:rsidRPr="005C6B86">
        <w:t xml:space="preserve"> </w:t>
      </w:r>
      <w:r w:rsidRPr="005C6B86">
        <w:rPr>
          <w:rFonts w:hint="eastAsia"/>
        </w:rPr>
        <w:t>больных</w:t>
      </w:r>
      <w:r w:rsidRPr="005C6B86">
        <w:t xml:space="preserve"> </w:t>
      </w:r>
      <w:r w:rsidRPr="005C6B86">
        <w:rPr>
          <w:rFonts w:hint="eastAsia"/>
        </w:rPr>
        <w:t>с</w:t>
      </w:r>
      <w:r w:rsidRPr="005C6B86">
        <w:t xml:space="preserve"> </w:t>
      </w:r>
      <w:r w:rsidRPr="005C6B86">
        <w:rPr>
          <w:rFonts w:hint="eastAsia"/>
        </w:rPr>
        <w:t>тяжелым</w:t>
      </w:r>
      <w:r w:rsidRPr="005C6B86">
        <w:t xml:space="preserve"> </w:t>
      </w:r>
      <w:r w:rsidRPr="005C6B86">
        <w:rPr>
          <w:rFonts w:hint="eastAsia"/>
        </w:rPr>
        <w:t>острым</w:t>
      </w:r>
      <w:r w:rsidRPr="005C6B86">
        <w:t xml:space="preserve"> </w:t>
      </w:r>
      <w:r w:rsidRPr="005C6B86">
        <w:rPr>
          <w:rFonts w:hint="eastAsia"/>
        </w:rPr>
        <w:t>панкреатитом</w:t>
      </w:r>
      <w:r w:rsidRPr="005C6B86">
        <w:t xml:space="preserve"> </w:t>
      </w:r>
      <w:r w:rsidRPr="005C6B86">
        <w:rPr>
          <w:rFonts w:hint="eastAsia"/>
        </w:rPr>
        <w:t>с</w:t>
      </w:r>
      <w:r w:rsidRPr="005C6B86">
        <w:t xml:space="preserve"> </w:t>
      </w:r>
      <w:r w:rsidRPr="005C6B86">
        <w:rPr>
          <w:rFonts w:hint="eastAsia"/>
        </w:rPr>
        <w:t>учетом</w:t>
      </w:r>
      <w:r w:rsidRPr="005C6B86">
        <w:t xml:space="preserve"> </w:t>
      </w:r>
      <w:r w:rsidRPr="005C6B86">
        <w:rPr>
          <w:rFonts w:hint="eastAsia"/>
        </w:rPr>
        <w:t>параметров</w:t>
      </w:r>
      <w:r w:rsidRPr="005C6B86">
        <w:t xml:space="preserve"> </w:t>
      </w:r>
      <w:r w:rsidRPr="005C6B86">
        <w:rPr>
          <w:rFonts w:hint="eastAsia"/>
        </w:rPr>
        <w:t>плазматических</w:t>
      </w:r>
      <w:r w:rsidRPr="005C6B86">
        <w:t xml:space="preserve"> </w:t>
      </w:r>
      <w:r w:rsidRPr="005C6B86">
        <w:rPr>
          <w:rFonts w:hint="eastAsia"/>
        </w:rPr>
        <w:t>мембран</w:t>
      </w:r>
      <w:r w:rsidRPr="005C6B86">
        <w:t xml:space="preserve"> </w:t>
      </w:r>
      <w:r w:rsidRPr="005C6B86">
        <w:rPr>
          <w:rFonts w:hint="eastAsia"/>
        </w:rPr>
        <w:t>лимфоцитов</w:t>
      </w:r>
      <w:r>
        <w:t xml:space="preserve"> </w:t>
      </w:r>
      <w:r w:rsidRPr="005C6B86">
        <w:rPr>
          <w:rFonts w:hint="eastAsia"/>
        </w:rPr>
        <w:t>Деулина</w:t>
      </w:r>
      <w:r w:rsidRPr="005C6B86">
        <w:t xml:space="preserve"> </w:t>
      </w:r>
      <w:r w:rsidRPr="005C6B86">
        <w:rPr>
          <w:rFonts w:hint="eastAsia"/>
        </w:rPr>
        <w:t>Вера</w:t>
      </w:r>
      <w:r w:rsidRPr="005C6B86">
        <w:t xml:space="preserve"> </w:t>
      </w:r>
      <w:r w:rsidRPr="005C6B86">
        <w:rPr>
          <w:rFonts w:hint="eastAsia"/>
        </w:rPr>
        <w:t>Валерьевна</w:t>
      </w:r>
    </w:p>
    <w:p w14:paraId="387234ED" w14:textId="77777777" w:rsidR="005C6B86" w:rsidRDefault="005C6B86" w:rsidP="005C6B86">
      <w:r>
        <w:rPr>
          <w:rFonts w:hint="eastAsia"/>
        </w:rPr>
        <w:t>ОГЛАВЛЕНИЕ</w:t>
      </w:r>
      <w:r>
        <w:t xml:space="preserve"> </w:t>
      </w:r>
      <w:r>
        <w:rPr>
          <w:rFonts w:hint="eastAsia"/>
        </w:rPr>
        <w:t>ДИССЕРТАЦИИ</w:t>
      </w:r>
    </w:p>
    <w:p w14:paraId="10654709" w14:textId="77777777" w:rsidR="005C6B86" w:rsidRDefault="005C6B86" w:rsidP="005C6B86">
      <w:r>
        <w:rPr>
          <w:rFonts w:hint="eastAsia"/>
        </w:rPr>
        <w:t>кандидат</w:t>
      </w:r>
      <w:r>
        <w:t xml:space="preserve"> </w:t>
      </w:r>
      <w:r>
        <w:rPr>
          <w:rFonts w:hint="eastAsia"/>
        </w:rPr>
        <w:t>наук</w:t>
      </w:r>
      <w:r>
        <w:t xml:space="preserve"> </w:t>
      </w:r>
      <w:r>
        <w:rPr>
          <w:rFonts w:hint="eastAsia"/>
        </w:rPr>
        <w:t>Деулина</w:t>
      </w:r>
      <w:r>
        <w:t xml:space="preserve"> </w:t>
      </w:r>
      <w:r>
        <w:rPr>
          <w:rFonts w:hint="eastAsia"/>
        </w:rPr>
        <w:t>Вера</w:t>
      </w:r>
      <w:r>
        <w:t xml:space="preserve"> </w:t>
      </w:r>
      <w:r>
        <w:rPr>
          <w:rFonts w:hint="eastAsia"/>
        </w:rPr>
        <w:t>Валерьевна</w:t>
      </w:r>
    </w:p>
    <w:p w14:paraId="1862DD11" w14:textId="77777777" w:rsidR="005C6B86" w:rsidRDefault="005C6B86" w:rsidP="005C6B86">
      <w:r>
        <w:rPr>
          <w:rFonts w:hint="eastAsia"/>
        </w:rPr>
        <w:t>ВВЕДЕНИЕ</w:t>
      </w:r>
    </w:p>
    <w:p w14:paraId="23C7A2E1" w14:textId="77777777" w:rsidR="005C6B86" w:rsidRDefault="005C6B86" w:rsidP="005C6B86"/>
    <w:p w14:paraId="3CC05314" w14:textId="77777777" w:rsidR="005C6B86" w:rsidRDefault="005C6B86" w:rsidP="005C6B86">
      <w:r>
        <w:rPr>
          <w:rFonts w:hint="eastAsia"/>
        </w:rPr>
        <w:t>Глава</w:t>
      </w:r>
      <w:r>
        <w:t xml:space="preserve"> 1. </w:t>
      </w:r>
      <w:r>
        <w:rPr>
          <w:rFonts w:hint="eastAsia"/>
        </w:rPr>
        <w:t>ОБЗОР</w:t>
      </w:r>
      <w:r>
        <w:t xml:space="preserve"> </w:t>
      </w:r>
      <w:r>
        <w:rPr>
          <w:rFonts w:hint="eastAsia"/>
        </w:rPr>
        <w:t>ЛИТЕРАТУРЫ</w:t>
      </w:r>
    </w:p>
    <w:p w14:paraId="393FE8BA" w14:textId="77777777" w:rsidR="005C6B86" w:rsidRDefault="005C6B86" w:rsidP="005C6B86"/>
    <w:p w14:paraId="63D005D4" w14:textId="77777777" w:rsidR="005C6B86" w:rsidRDefault="005C6B86" w:rsidP="005C6B86">
      <w:r>
        <w:t xml:space="preserve">1.1.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этиологии</w:t>
      </w:r>
      <w:r>
        <w:t xml:space="preserve"> </w:t>
      </w:r>
      <w:r>
        <w:rPr>
          <w:rFonts w:hint="eastAsia"/>
        </w:rPr>
        <w:t>и</w:t>
      </w:r>
      <w:r>
        <w:t xml:space="preserve"> </w:t>
      </w:r>
      <w:r>
        <w:rPr>
          <w:rFonts w:hint="eastAsia"/>
        </w:rPr>
        <w:t>патогенезе</w:t>
      </w:r>
      <w:r>
        <w:t xml:space="preserve"> </w:t>
      </w:r>
      <w:r>
        <w:rPr>
          <w:rFonts w:hint="eastAsia"/>
        </w:rPr>
        <w:t>развития</w:t>
      </w:r>
      <w:r>
        <w:t xml:space="preserve"> </w:t>
      </w:r>
      <w:r>
        <w:rPr>
          <w:rFonts w:hint="eastAsia"/>
        </w:rPr>
        <w:t>острого</w:t>
      </w:r>
      <w:r>
        <w:t xml:space="preserve"> </w:t>
      </w:r>
      <w:r>
        <w:rPr>
          <w:rFonts w:hint="eastAsia"/>
        </w:rPr>
        <w:t>панкреатита</w:t>
      </w:r>
      <w:r>
        <w:t xml:space="preserve">, </w:t>
      </w:r>
      <w:r>
        <w:rPr>
          <w:rFonts w:hint="eastAsia"/>
        </w:rPr>
        <w:t>тактики</w:t>
      </w:r>
      <w:r>
        <w:t xml:space="preserve"> </w:t>
      </w:r>
      <w:r>
        <w:rPr>
          <w:rFonts w:hint="eastAsia"/>
        </w:rPr>
        <w:t>лечения</w:t>
      </w:r>
    </w:p>
    <w:p w14:paraId="3E7C8330" w14:textId="77777777" w:rsidR="005C6B86" w:rsidRDefault="005C6B86" w:rsidP="005C6B86"/>
    <w:p w14:paraId="49C194DD" w14:textId="77777777" w:rsidR="005C6B86" w:rsidRDefault="005C6B86" w:rsidP="005C6B86">
      <w:r>
        <w:t xml:space="preserve">1.2. </w:t>
      </w:r>
      <w:r>
        <w:rPr>
          <w:rFonts w:hint="eastAsia"/>
        </w:rPr>
        <w:t>Лимфоцитарная</w:t>
      </w:r>
      <w:r>
        <w:t xml:space="preserve"> </w:t>
      </w:r>
      <w:r>
        <w:rPr>
          <w:rFonts w:hint="eastAsia"/>
        </w:rPr>
        <w:t>недостаточность</w:t>
      </w:r>
      <w:r>
        <w:t xml:space="preserve"> </w:t>
      </w:r>
      <w:r>
        <w:rPr>
          <w:rFonts w:hint="eastAsia"/>
        </w:rPr>
        <w:t>при</w:t>
      </w:r>
      <w:r>
        <w:t xml:space="preserve"> </w:t>
      </w:r>
      <w:r>
        <w:rPr>
          <w:rFonts w:hint="eastAsia"/>
        </w:rPr>
        <w:t>развитии</w:t>
      </w:r>
      <w:r>
        <w:t xml:space="preserve"> </w:t>
      </w:r>
      <w:r>
        <w:rPr>
          <w:rFonts w:hint="eastAsia"/>
        </w:rPr>
        <w:t>острого</w:t>
      </w:r>
      <w:r>
        <w:t xml:space="preserve"> </w:t>
      </w:r>
      <w:r>
        <w:rPr>
          <w:rFonts w:hint="eastAsia"/>
        </w:rPr>
        <w:t>панкреатита</w:t>
      </w:r>
      <w:r>
        <w:t xml:space="preserve"> </w:t>
      </w:r>
      <w:r>
        <w:rPr>
          <w:rFonts w:hint="eastAsia"/>
        </w:rPr>
        <w:t>и</w:t>
      </w:r>
      <w:r>
        <w:t xml:space="preserve"> </w:t>
      </w:r>
      <w:r>
        <w:rPr>
          <w:rFonts w:hint="eastAsia"/>
        </w:rPr>
        <w:t>его</w:t>
      </w:r>
      <w:r>
        <w:t xml:space="preserve"> </w:t>
      </w:r>
      <w:r>
        <w:rPr>
          <w:rFonts w:hint="eastAsia"/>
        </w:rPr>
        <w:t>осложнений</w:t>
      </w:r>
    </w:p>
    <w:p w14:paraId="2278C69E" w14:textId="77777777" w:rsidR="005C6B86" w:rsidRDefault="005C6B86" w:rsidP="005C6B86"/>
    <w:p w14:paraId="0E685732" w14:textId="77777777" w:rsidR="005C6B86" w:rsidRDefault="005C6B86" w:rsidP="005C6B86">
      <w:r>
        <w:t xml:space="preserve">1.3. </w:t>
      </w:r>
      <w:r>
        <w:rPr>
          <w:rFonts w:hint="eastAsia"/>
        </w:rPr>
        <w:t>Клиническая</w:t>
      </w:r>
      <w:r>
        <w:t xml:space="preserve"> </w:t>
      </w:r>
      <w:r>
        <w:rPr>
          <w:rFonts w:hint="eastAsia"/>
        </w:rPr>
        <w:t>эффективность</w:t>
      </w:r>
      <w:r>
        <w:t xml:space="preserve"> </w:t>
      </w:r>
      <w:r>
        <w:rPr>
          <w:rFonts w:hint="eastAsia"/>
        </w:rPr>
        <w:t>применения</w:t>
      </w:r>
      <w:r>
        <w:t xml:space="preserve"> </w:t>
      </w:r>
      <w:r>
        <w:rPr>
          <w:rFonts w:hint="eastAsia"/>
        </w:rPr>
        <w:t>препарата</w:t>
      </w:r>
      <w:r>
        <w:t xml:space="preserve"> </w:t>
      </w:r>
      <w:r>
        <w:rPr>
          <w:rFonts w:hint="eastAsia"/>
        </w:rPr>
        <w:t>Ремаксол</w:t>
      </w:r>
    </w:p>
    <w:p w14:paraId="53E5CAB1" w14:textId="77777777" w:rsidR="005C6B86" w:rsidRDefault="005C6B86" w:rsidP="005C6B86"/>
    <w:p w14:paraId="319DC49D" w14:textId="77777777" w:rsidR="005C6B86" w:rsidRDefault="005C6B86" w:rsidP="005C6B86">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C8C8C7C" w14:textId="77777777" w:rsidR="005C6B86" w:rsidRDefault="005C6B86" w:rsidP="005C6B86"/>
    <w:p w14:paraId="06F63589" w14:textId="77777777" w:rsidR="005C6B86" w:rsidRDefault="005C6B86" w:rsidP="005C6B86">
      <w:r>
        <w:t xml:space="preserve">2.1. </w:t>
      </w:r>
      <w:r>
        <w:rPr>
          <w:rFonts w:hint="eastAsia"/>
        </w:rPr>
        <w:t>Характеристика</w:t>
      </w:r>
      <w:r>
        <w:t xml:space="preserve"> </w:t>
      </w:r>
      <w:r>
        <w:rPr>
          <w:rFonts w:hint="eastAsia"/>
        </w:rPr>
        <w:t>клинических</w:t>
      </w:r>
      <w:r>
        <w:t xml:space="preserve"> </w:t>
      </w:r>
      <w:r>
        <w:rPr>
          <w:rFonts w:hint="eastAsia"/>
        </w:rPr>
        <w:t>групп</w:t>
      </w:r>
    </w:p>
    <w:p w14:paraId="2E707CFF" w14:textId="77777777" w:rsidR="005C6B86" w:rsidRDefault="005C6B86" w:rsidP="005C6B86"/>
    <w:p w14:paraId="2C780D44" w14:textId="77777777" w:rsidR="005C6B86" w:rsidRDefault="005C6B86" w:rsidP="005C6B86">
      <w:r>
        <w:t xml:space="preserve">2.2.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исследования</w:t>
      </w:r>
    </w:p>
    <w:p w14:paraId="14A1C040" w14:textId="77777777" w:rsidR="005C6B86" w:rsidRDefault="005C6B86" w:rsidP="005C6B86"/>
    <w:p w14:paraId="1C5902DC" w14:textId="77777777" w:rsidR="005C6B86" w:rsidRDefault="005C6B86" w:rsidP="005C6B86">
      <w:r>
        <w:t xml:space="preserve">2.2.1 </w:t>
      </w:r>
      <w:r>
        <w:rPr>
          <w:rFonts w:hint="eastAsia"/>
        </w:rPr>
        <w:t>Общеклинические</w:t>
      </w:r>
      <w:r>
        <w:t xml:space="preserve"> </w:t>
      </w:r>
      <w:r>
        <w:rPr>
          <w:rFonts w:hint="eastAsia"/>
        </w:rPr>
        <w:t>лабораторные</w:t>
      </w:r>
      <w:r>
        <w:t xml:space="preserve"> </w:t>
      </w:r>
      <w:r>
        <w:rPr>
          <w:rFonts w:hint="eastAsia"/>
        </w:rPr>
        <w:t>методы</w:t>
      </w:r>
      <w:r>
        <w:t xml:space="preserve"> </w:t>
      </w:r>
      <w:r>
        <w:rPr>
          <w:rFonts w:hint="eastAsia"/>
        </w:rPr>
        <w:t>исследования</w:t>
      </w:r>
    </w:p>
    <w:p w14:paraId="1DCF80D3" w14:textId="77777777" w:rsidR="005C6B86" w:rsidRDefault="005C6B86" w:rsidP="005C6B86"/>
    <w:p w14:paraId="3C8DDC65" w14:textId="77777777" w:rsidR="005C6B86" w:rsidRDefault="005C6B86" w:rsidP="005C6B86">
      <w:r>
        <w:t xml:space="preserve">2.2.2 </w:t>
      </w:r>
      <w:r>
        <w:rPr>
          <w:rFonts w:hint="eastAsia"/>
        </w:rPr>
        <w:t>Методы</w:t>
      </w:r>
      <w:r>
        <w:t xml:space="preserve"> </w:t>
      </w:r>
      <w:r>
        <w:rPr>
          <w:rFonts w:hint="eastAsia"/>
        </w:rPr>
        <w:t>оценки</w:t>
      </w:r>
      <w:r>
        <w:t xml:space="preserve"> </w:t>
      </w:r>
      <w:r>
        <w:rPr>
          <w:rFonts w:hint="eastAsia"/>
        </w:rPr>
        <w:t>блеббинга</w:t>
      </w:r>
      <w:r>
        <w:t xml:space="preserve"> </w:t>
      </w:r>
      <w:r>
        <w:rPr>
          <w:rFonts w:hint="eastAsia"/>
        </w:rPr>
        <w:t>плазматической</w:t>
      </w:r>
      <w:r>
        <w:t xml:space="preserve"> </w:t>
      </w:r>
      <w:r>
        <w:rPr>
          <w:rFonts w:hint="eastAsia"/>
        </w:rPr>
        <w:t>мембраны</w:t>
      </w:r>
      <w:r>
        <w:t xml:space="preserve"> </w:t>
      </w:r>
      <w:r>
        <w:rPr>
          <w:rFonts w:hint="eastAsia"/>
        </w:rPr>
        <w:t>лимфоцитов</w:t>
      </w:r>
      <w:r>
        <w:t xml:space="preserve"> </w:t>
      </w:r>
      <w:r>
        <w:rPr>
          <w:rFonts w:hint="eastAsia"/>
        </w:rPr>
        <w:t>и</w:t>
      </w:r>
      <w:r>
        <w:t xml:space="preserve"> </w:t>
      </w:r>
      <w:r>
        <w:rPr>
          <w:rFonts w:hint="eastAsia"/>
        </w:rPr>
        <w:t>свободных</w:t>
      </w:r>
      <w:r>
        <w:t xml:space="preserve"> </w:t>
      </w:r>
      <w:r>
        <w:rPr>
          <w:rFonts w:hint="eastAsia"/>
        </w:rPr>
        <w:t>микрочастиц</w:t>
      </w:r>
      <w:r>
        <w:t xml:space="preserve"> </w:t>
      </w:r>
      <w:r>
        <w:rPr>
          <w:rFonts w:hint="eastAsia"/>
        </w:rPr>
        <w:t>лимфоцитарного</w:t>
      </w:r>
      <w:r>
        <w:t xml:space="preserve"> </w:t>
      </w:r>
      <w:r>
        <w:rPr>
          <w:rFonts w:hint="eastAsia"/>
        </w:rPr>
        <w:t>происхождения</w:t>
      </w:r>
    </w:p>
    <w:p w14:paraId="294CDBF2" w14:textId="77777777" w:rsidR="005C6B86" w:rsidRDefault="005C6B86" w:rsidP="005C6B86"/>
    <w:p w14:paraId="049E90CF" w14:textId="77777777" w:rsidR="005C6B86" w:rsidRDefault="005C6B86" w:rsidP="005C6B86">
      <w:r>
        <w:t xml:space="preserve">2.2.3 </w:t>
      </w:r>
      <w:r>
        <w:rPr>
          <w:rFonts w:hint="eastAsia"/>
        </w:rPr>
        <w:t>Оценка</w:t>
      </w:r>
      <w:r>
        <w:t xml:space="preserve"> </w:t>
      </w:r>
      <w:r>
        <w:rPr>
          <w:rFonts w:hint="eastAsia"/>
        </w:rPr>
        <w:t>экспрессии</w:t>
      </w:r>
      <w:r>
        <w:t xml:space="preserve"> </w:t>
      </w:r>
      <w:r>
        <w:rPr>
          <w:rFonts w:hint="eastAsia"/>
        </w:rPr>
        <w:t>маркеров</w:t>
      </w:r>
      <w:r>
        <w:t xml:space="preserve"> </w:t>
      </w:r>
      <w:r>
        <w:rPr>
          <w:rFonts w:hint="eastAsia"/>
        </w:rPr>
        <w:t>СО</w:t>
      </w:r>
      <w:r>
        <w:t>-</w:t>
      </w:r>
      <w:r>
        <w:rPr>
          <w:rFonts w:hint="eastAsia"/>
        </w:rPr>
        <w:t>рецепторов</w:t>
      </w:r>
      <w:r>
        <w:t xml:space="preserve"> </w:t>
      </w:r>
      <w:r>
        <w:rPr>
          <w:rFonts w:hint="eastAsia"/>
        </w:rPr>
        <w:t>лимфоцитов</w:t>
      </w:r>
      <w:r>
        <w:t xml:space="preserve"> 31 </w:t>
      </w:r>
      <w:r>
        <w:rPr>
          <w:rFonts w:hint="eastAsia"/>
        </w:rPr>
        <w:t>и</w:t>
      </w:r>
    </w:p>
    <w:p w14:paraId="52260A06" w14:textId="77777777" w:rsidR="005C6B86" w:rsidRDefault="005C6B86" w:rsidP="005C6B86"/>
    <w:p w14:paraId="185B6432" w14:textId="77777777" w:rsidR="005C6B86" w:rsidRDefault="005C6B86" w:rsidP="005C6B86">
      <w:r>
        <w:lastRenderedPageBreak/>
        <w:t xml:space="preserve">2.2.4 </w:t>
      </w:r>
      <w:r>
        <w:rPr>
          <w:rFonts w:hint="eastAsia"/>
        </w:rPr>
        <w:t>Инструментальные</w:t>
      </w:r>
      <w:r>
        <w:t xml:space="preserve"> </w:t>
      </w:r>
      <w:r>
        <w:rPr>
          <w:rFonts w:hint="eastAsia"/>
        </w:rPr>
        <w:t>методы</w:t>
      </w:r>
      <w:r>
        <w:t xml:space="preserve"> </w:t>
      </w:r>
      <w:r>
        <w:rPr>
          <w:rFonts w:hint="eastAsia"/>
        </w:rPr>
        <w:t>исследования</w:t>
      </w:r>
    </w:p>
    <w:p w14:paraId="051F87BE" w14:textId="77777777" w:rsidR="005C6B86" w:rsidRDefault="005C6B86" w:rsidP="005C6B86"/>
    <w:p w14:paraId="25A732A1" w14:textId="77777777" w:rsidR="005C6B86" w:rsidRDefault="005C6B86" w:rsidP="005C6B86">
      <w:r>
        <w:t xml:space="preserve">2.3 </w:t>
      </w:r>
      <w:r>
        <w:rPr>
          <w:rFonts w:hint="eastAsia"/>
        </w:rPr>
        <w:t>Использованные</w:t>
      </w:r>
      <w:r>
        <w:t xml:space="preserve"> </w:t>
      </w:r>
      <w:r>
        <w:rPr>
          <w:rFonts w:hint="eastAsia"/>
        </w:rPr>
        <w:t>схемы</w:t>
      </w:r>
      <w:r>
        <w:t xml:space="preserve"> </w:t>
      </w:r>
      <w:r>
        <w:rPr>
          <w:rFonts w:hint="eastAsia"/>
        </w:rPr>
        <w:t>лечения</w:t>
      </w:r>
      <w:r>
        <w:t xml:space="preserve"> </w:t>
      </w:r>
      <w:r>
        <w:rPr>
          <w:rFonts w:hint="eastAsia"/>
        </w:rPr>
        <w:t>больных</w:t>
      </w:r>
      <w:r>
        <w:t xml:space="preserve"> </w:t>
      </w:r>
      <w:r>
        <w:rPr>
          <w:rFonts w:hint="eastAsia"/>
        </w:rPr>
        <w:t>острым</w:t>
      </w:r>
      <w:r>
        <w:t xml:space="preserve"> </w:t>
      </w:r>
      <w:r>
        <w:rPr>
          <w:rFonts w:hint="eastAsia"/>
        </w:rPr>
        <w:t>панкреатитом</w:t>
      </w:r>
    </w:p>
    <w:p w14:paraId="1A4E2395" w14:textId="77777777" w:rsidR="005C6B86" w:rsidRDefault="005C6B86" w:rsidP="005C6B86"/>
    <w:p w14:paraId="42B7BD7B" w14:textId="77777777" w:rsidR="005C6B86" w:rsidRDefault="005C6B86" w:rsidP="005C6B86">
      <w:r>
        <w:t xml:space="preserve">2.3.1 </w:t>
      </w:r>
      <w:r>
        <w:rPr>
          <w:rFonts w:hint="eastAsia"/>
        </w:rPr>
        <w:t>Применение</w:t>
      </w:r>
      <w:r>
        <w:t xml:space="preserve"> </w:t>
      </w:r>
      <w:r>
        <w:rPr>
          <w:rFonts w:hint="eastAsia"/>
        </w:rPr>
        <w:t>препарата</w:t>
      </w:r>
      <w:r>
        <w:t xml:space="preserve"> </w:t>
      </w:r>
      <w:r>
        <w:rPr>
          <w:rFonts w:hint="eastAsia"/>
        </w:rPr>
        <w:t>Ремаксол</w:t>
      </w:r>
    </w:p>
    <w:p w14:paraId="1DECF3EC" w14:textId="77777777" w:rsidR="005C6B86" w:rsidRDefault="005C6B86" w:rsidP="005C6B86"/>
    <w:p w14:paraId="26566F37" w14:textId="77777777" w:rsidR="005C6B86" w:rsidRDefault="005C6B86" w:rsidP="005C6B86">
      <w:r>
        <w:t xml:space="preserve">2.9. </w:t>
      </w:r>
      <w:r>
        <w:rPr>
          <w:rFonts w:hint="eastAsia"/>
        </w:rPr>
        <w:t>Методы</w:t>
      </w:r>
      <w:r>
        <w:t xml:space="preserve"> </w:t>
      </w:r>
      <w:r>
        <w:rPr>
          <w:rFonts w:hint="eastAsia"/>
        </w:rPr>
        <w:t>математического</w:t>
      </w:r>
      <w:r>
        <w:t xml:space="preserve"> </w:t>
      </w:r>
      <w:r>
        <w:rPr>
          <w:rFonts w:hint="eastAsia"/>
        </w:rPr>
        <w:t>анализа</w:t>
      </w:r>
    </w:p>
    <w:p w14:paraId="5CF55996" w14:textId="77777777" w:rsidR="005C6B86" w:rsidRDefault="005C6B86" w:rsidP="005C6B86"/>
    <w:p w14:paraId="4B7AA9B5" w14:textId="77777777" w:rsidR="005C6B86" w:rsidRDefault="005C6B86" w:rsidP="005C6B86">
      <w:r>
        <w:rPr>
          <w:rFonts w:hint="eastAsia"/>
        </w:rPr>
        <w:t>Глава</w:t>
      </w:r>
      <w:r>
        <w:t xml:space="preserve"> 3. </w:t>
      </w:r>
      <w:r>
        <w:rPr>
          <w:rFonts w:hint="eastAsia"/>
        </w:rPr>
        <w:t>СТРУКТУРНО</w:t>
      </w:r>
      <w:r>
        <w:t>-</w:t>
      </w:r>
      <w:r>
        <w:rPr>
          <w:rFonts w:hint="eastAsia"/>
        </w:rPr>
        <w:t>ФУНКЦИОНАЛЬНОЕ</w:t>
      </w:r>
      <w:r>
        <w:t xml:space="preserve"> </w:t>
      </w:r>
      <w:r>
        <w:rPr>
          <w:rFonts w:hint="eastAsia"/>
        </w:rPr>
        <w:t>СОСТОЯНИЕ</w:t>
      </w:r>
      <w:r>
        <w:t xml:space="preserve"> </w:t>
      </w:r>
      <w:r>
        <w:rPr>
          <w:rFonts w:hint="eastAsia"/>
        </w:rPr>
        <w:t>ЛИМФОЦИТОВ</w:t>
      </w:r>
      <w:r>
        <w:t xml:space="preserve"> </w:t>
      </w:r>
      <w:r>
        <w:rPr>
          <w:rFonts w:hint="eastAsia"/>
        </w:rPr>
        <w:t>И</w:t>
      </w:r>
      <w:r>
        <w:t xml:space="preserve"> </w:t>
      </w:r>
      <w:r>
        <w:rPr>
          <w:rFonts w:hint="eastAsia"/>
        </w:rPr>
        <w:t>ИХ</w:t>
      </w:r>
      <w:r>
        <w:t xml:space="preserve"> </w:t>
      </w:r>
      <w:r>
        <w:rPr>
          <w:rFonts w:hint="eastAsia"/>
        </w:rPr>
        <w:t>ПЛАЗМАТИЧЕСКОЙ</w:t>
      </w:r>
      <w:r>
        <w:t xml:space="preserve"> </w:t>
      </w:r>
      <w:r>
        <w:rPr>
          <w:rFonts w:hint="eastAsia"/>
        </w:rPr>
        <w:t>МЕМБРАНЫ</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ТЯЖЕСТИ</w:t>
      </w:r>
      <w:r>
        <w:t xml:space="preserve"> </w:t>
      </w:r>
      <w:r>
        <w:rPr>
          <w:rFonts w:hint="eastAsia"/>
        </w:rPr>
        <w:t>ОСТРОГО</w:t>
      </w:r>
      <w:r>
        <w:t xml:space="preserve"> </w:t>
      </w:r>
      <w:r>
        <w:rPr>
          <w:rFonts w:hint="eastAsia"/>
        </w:rPr>
        <w:t>ПАНКРЕАТИТА</w:t>
      </w:r>
    </w:p>
    <w:p w14:paraId="3BCD52E8" w14:textId="77777777" w:rsidR="005C6B86" w:rsidRDefault="005C6B86" w:rsidP="005C6B86"/>
    <w:p w14:paraId="4EF25311" w14:textId="77777777" w:rsidR="005C6B86" w:rsidRDefault="005C6B86" w:rsidP="005C6B86">
      <w:r>
        <w:t xml:space="preserve">3.1. </w:t>
      </w:r>
      <w:r>
        <w:rPr>
          <w:rFonts w:hint="eastAsia"/>
        </w:rPr>
        <w:t>Оценка</w:t>
      </w:r>
      <w:r>
        <w:t xml:space="preserve"> </w:t>
      </w:r>
      <w:r>
        <w:rPr>
          <w:rFonts w:hint="eastAsia"/>
        </w:rPr>
        <w:t>структурно</w:t>
      </w:r>
      <w:r>
        <w:t>-</w:t>
      </w:r>
      <w:r>
        <w:rPr>
          <w:rFonts w:hint="eastAsia"/>
        </w:rPr>
        <w:t>функционального</w:t>
      </w:r>
      <w:r>
        <w:t xml:space="preserve"> </w:t>
      </w:r>
      <w:r>
        <w:rPr>
          <w:rFonts w:hint="eastAsia"/>
        </w:rPr>
        <w:t>состояния</w:t>
      </w:r>
      <w:r>
        <w:t xml:space="preserve"> </w:t>
      </w:r>
      <w:r>
        <w:rPr>
          <w:rFonts w:hint="eastAsia"/>
        </w:rPr>
        <w:t>лимфоцитов</w:t>
      </w:r>
      <w:r>
        <w:t xml:space="preserve"> </w:t>
      </w:r>
      <w:r>
        <w:rPr>
          <w:rFonts w:hint="eastAsia"/>
        </w:rPr>
        <w:t>в</w:t>
      </w:r>
      <w:r>
        <w:t xml:space="preserve"> I </w:t>
      </w:r>
      <w:r>
        <w:rPr>
          <w:rFonts w:hint="eastAsia"/>
        </w:rPr>
        <w:t>фазе</w:t>
      </w:r>
      <w:r>
        <w:t xml:space="preserve"> </w:t>
      </w:r>
      <w:r>
        <w:rPr>
          <w:rFonts w:hint="eastAsia"/>
        </w:rPr>
        <w:t>развития</w:t>
      </w:r>
      <w:r>
        <w:t xml:space="preserve"> </w:t>
      </w:r>
      <w:r>
        <w:rPr>
          <w:rFonts w:hint="eastAsia"/>
        </w:rPr>
        <w:t>острого</w:t>
      </w:r>
      <w:r>
        <w:t xml:space="preserve"> </w:t>
      </w:r>
      <w:r>
        <w:rPr>
          <w:rFonts w:hint="eastAsia"/>
        </w:rPr>
        <w:t>панкреатита</w:t>
      </w:r>
    </w:p>
    <w:p w14:paraId="41698346" w14:textId="77777777" w:rsidR="005C6B86" w:rsidRDefault="005C6B86" w:rsidP="005C6B86"/>
    <w:p w14:paraId="07DDF4F1" w14:textId="77777777" w:rsidR="005C6B86" w:rsidRDefault="005C6B86" w:rsidP="005C6B86">
      <w:r>
        <w:t xml:space="preserve">3.2. </w:t>
      </w:r>
      <w:r>
        <w:rPr>
          <w:rFonts w:hint="eastAsia"/>
        </w:rPr>
        <w:t>Разработка</w:t>
      </w:r>
      <w:r>
        <w:t xml:space="preserve"> </w:t>
      </w:r>
      <w:r>
        <w:rPr>
          <w:rFonts w:hint="eastAsia"/>
        </w:rPr>
        <w:t>способа</w:t>
      </w:r>
      <w:r>
        <w:t xml:space="preserve"> </w:t>
      </w:r>
      <w:r>
        <w:rPr>
          <w:rFonts w:hint="eastAsia"/>
        </w:rPr>
        <w:t>прогноза</w:t>
      </w:r>
      <w:r>
        <w:t xml:space="preserve"> </w:t>
      </w:r>
      <w:r>
        <w:rPr>
          <w:rFonts w:hint="eastAsia"/>
        </w:rPr>
        <w:t>развития</w:t>
      </w:r>
      <w:r>
        <w:t xml:space="preserve"> </w:t>
      </w:r>
      <w:r>
        <w:rPr>
          <w:rFonts w:hint="eastAsia"/>
        </w:rPr>
        <w:t>гнойно</w:t>
      </w:r>
      <w:r>
        <w:t>-</w:t>
      </w:r>
      <w:r>
        <w:rPr>
          <w:rFonts w:hint="eastAsia"/>
        </w:rPr>
        <w:t>деструктивных</w:t>
      </w:r>
      <w:r>
        <w:t xml:space="preserve"> </w:t>
      </w:r>
      <w:r>
        <w:rPr>
          <w:rFonts w:hint="eastAsia"/>
        </w:rPr>
        <w:t>осложнений</w:t>
      </w:r>
      <w:r>
        <w:t xml:space="preserve"> II </w:t>
      </w:r>
      <w:r>
        <w:rPr>
          <w:rFonts w:hint="eastAsia"/>
        </w:rPr>
        <w:t>фазы</w:t>
      </w:r>
      <w:r>
        <w:t xml:space="preserve"> </w:t>
      </w:r>
      <w:r>
        <w:rPr>
          <w:rFonts w:hint="eastAsia"/>
        </w:rPr>
        <w:t>тяжелого</w:t>
      </w:r>
      <w:r>
        <w:t xml:space="preserve"> </w:t>
      </w:r>
      <w:r>
        <w:rPr>
          <w:rFonts w:hint="eastAsia"/>
        </w:rPr>
        <w:t>острого</w:t>
      </w:r>
      <w:r>
        <w:t xml:space="preserve"> </w:t>
      </w:r>
      <w:r>
        <w:rPr>
          <w:rFonts w:hint="eastAsia"/>
        </w:rPr>
        <w:t>панкреатита</w:t>
      </w:r>
    </w:p>
    <w:p w14:paraId="690A733A" w14:textId="77777777" w:rsidR="005C6B86" w:rsidRDefault="005C6B86" w:rsidP="005C6B86"/>
    <w:p w14:paraId="50F36251" w14:textId="77777777" w:rsidR="005C6B86" w:rsidRDefault="005C6B86" w:rsidP="005C6B86">
      <w:r>
        <w:rPr>
          <w:rFonts w:hint="eastAsia"/>
        </w:rPr>
        <w:t>Глава</w:t>
      </w:r>
      <w:r>
        <w:t xml:space="preserve"> 4. </w:t>
      </w:r>
      <w:r>
        <w:rPr>
          <w:rFonts w:hint="eastAsia"/>
        </w:rPr>
        <w:t>ВОЗМОЖНОСТИ</w:t>
      </w:r>
      <w:r>
        <w:t xml:space="preserve"> </w:t>
      </w:r>
      <w:r>
        <w:rPr>
          <w:rFonts w:hint="eastAsia"/>
        </w:rPr>
        <w:t>КОРРЕКЦИИ</w:t>
      </w:r>
      <w:r>
        <w:t xml:space="preserve"> </w:t>
      </w:r>
      <w:r>
        <w:rPr>
          <w:rFonts w:hint="eastAsia"/>
        </w:rPr>
        <w:t>СТРУКТУРНО</w:t>
      </w:r>
      <w:r>
        <w:t>-</w:t>
      </w:r>
      <w:r>
        <w:rPr>
          <w:rFonts w:hint="eastAsia"/>
        </w:rPr>
        <w:t>ФУНКЦИОНАЛЬНОЙ</w:t>
      </w:r>
      <w:r>
        <w:t xml:space="preserve"> </w:t>
      </w:r>
      <w:r>
        <w:rPr>
          <w:rFonts w:hint="eastAsia"/>
        </w:rPr>
        <w:t>НЕДОСТАТОЧНОСТИ</w:t>
      </w:r>
      <w:r>
        <w:t xml:space="preserve"> </w:t>
      </w:r>
      <w:r>
        <w:rPr>
          <w:rFonts w:hint="eastAsia"/>
        </w:rPr>
        <w:t>ЛИМФОЦИТОВ</w:t>
      </w:r>
      <w:r>
        <w:t xml:space="preserve"> </w:t>
      </w:r>
      <w:r>
        <w:rPr>
          <w:rFonts w:hint="eastAsia"/>
        </w:rPr>
        <w:t>И</w:t>
      </w:r>
      <w:r>
        <w:t xml:space="preserve"> </w:t>
      </w:r>
      <w:r>
        <w:rPr>
          <w:rFonts w:hint="eastAsia"/>
        </w:rPr>
        <w:t>ИХ</w:t>
      </w:r>
    </w:p>
    <w:p w14:paraId="240FACFF" w14:textId="77777777" w:rsidR="005C6B86" w:rsidRDefault="005C6B86" w:rsidP="005C6B86"/>
    <w:p w14:paraId="086C77E0" w14:textId="77777777" w:rsidR="005C6B86" w:rsidRDefault="005C6B86" w:rsidP="005C6B86">
      <w:r>
        <w:rPr>
          <w:rFonts w:hint="eastAsia"/>
        </w:rPr>
        <w:t>ПЛАЗ</w:t>
      </w:r>
      <w:r>
        <w:t xml:space="preserve">! </w:t>
      </w:r>
      <w:r>
        <w:rPr>
          <w:rFonts w:hint="eastAsia"/>
        </w:rPr>
        <w:t>ПРЕПА</w:t>
      </w:r>
      <w:r>
        <w:t xml:space="preserve"> ^</w:t>
      </w:r>
      <w:r>
        <w:rPr>
          <w:rFonts w:hint="eastAsia"/>
        </w:rPr>
        <w:t>ТИЧЕСКОИ</w:t>
      </w:r>
      <w:r>
        <w:t xml:space="preserve"> </w:t>
      </w:r>
      <w:r>
        <w:rPr>
          <w:rFonts w:hint="eastAsia"/>
        </w:rPr>
        <w:t>МЕМБРАНЫ</w:t>
      </w:r>
      <w:r>
        <w:t xml:space="preserve"> </w:t>
      </w:r>
      <w:r>
        <w:rPr>
          <w:rFonts w:hint="eastAsia"/>
        </w:rPr>
        <w:t>ПРИ</w:t>
      </w:r>
      <w:r>
        <w:t xml:space="preserve"> </w:t>
      </w:r>
      <w:r>
        <w:rPr>
          <w:rFonts w:hint="eastAsia"/>
        </w:rPr>
        <w:t>ИСПОЛЬЗОВАНИИ</w:t>
      </w:r>
      <w:r>
        <w:t xml:space="preserve"> VPATA </w:t>
      </w:r>
      <w:r>
        <w:rPr>
          <w:rFonts w:hint="eastAsia"/>
        </w:rPr>
        <w:t>РЕМАКСОЛ</w:t>
      </w:r>
    </w:p>
    <w:p w14:paraId="443F798F" w14:textId="77777777" w:rsidR="005C6B86" w:rsidRDefault="005C6B86" w:rsidP="005C6B86"/>
    <w:p w14:paraId="52272ABB" w14:textId="77777777" w:rsidR="005C6B86" w:rsidRDefault="005C6B86" w:rsidP="005C6B86">
      <w:r>
        <w:t xml:space="preserve">4.1 </w:t>
      </w:r>
      <w:r>
        <w:rPr>
          <w:rFonts w:hint="eastAsia"/>
        </w:rPr>
        <w:t>Оценка</w:t>
      </w:r>
      <w:r>
        <w:t xml:space="preserve"> </w:t>
      </w:r>
      <w:r>
        <w:rPr>
          <w:rFonts w:hint="eastAsia"/>
        </w:rPr>
        <w:t>влияния</w:t>
      </w:r>
      <w:r>
        <w:t xml:space="preserve"> </w:t>
      </w:r>
      <w:r>
        <w:rPr>
          <w:rFonts w:hint="eastAsia"/>
        </w:rPr>
        <w:t>препарата</w:t>
      </w:r>
      <w:r>
        <w:t xml:space="preserve"> </w:t>
      </w:r>
      <w:r>
        <w:rPr>
          <w:rFonts w:hint="eastAsia"/>
        </w:rPr>
        <w:t>Ремаксол</w:t>
      </w:r>
      <w:r>
        <w:t xml:space="preserve"> </w:t>
      </w:r>
      <w:r>
        <w:rPr>
          <w:rFonts w:hint="eastAsia"/>
        </w:rPr>
        <w:t>на</w:t>
      </w:r>
      <w:r>
        <w:t xml:space="preserve"> </w:t>
      </w:r>
      <w:r>
        <w:rPr>
          <w:rFonts w:hint="eastAsia"/>
        </w:rPr>
        <w:t>структурно</w:t>
      </w:r>
      <w:r>
        <w:t>-</w:t>
      </w:r>
      <w:r>
        <w:rPr>
          <w:rFonts w:hint="eastAsia"/>
        </w:rPr>
        <w:t>функциональное</w:t>
      </w:r>
      <w:r>
        <w:t xml:space="preserve"> </w:t>
      </w:r>
      <w:r>
        <w:rPr>
          <w:rFonts w:hint="eastAsia"/>
        </w:rPr>
        <w:t>состояние</w:t>
      </w:r>
      <w:r>
        <w:t xml:space="preserve"> </w:t>
      </w:r>
      <w:r>
        <w:rPr>
          <w:rFonts w:hint="eastAsia"/>
        </w:rPr>
        <w:t>лимфоцитов</w:t>
      </w:r>
      <w:r>
        <w:t xml:space="preserve"> in vitro </w:t>
      </w:r>
      <w:r>
        <w:rPr>
          <w:rFonts w:hint="eastAsia"/>
        </w:rPr>
        <w:t>при</w:t>
      </w:r>
      <w:r>
        <w:t xml:space="preserve"> </w:t>
      </w:r>
      <w:r>
        <w:rPr>
          <w:rFonts w:hint="eastAsia"/>
        </w:rPr>
        <w:t>развитии</w:t>
      </w:r>
      <w:r>
        <w:t xml:space="preserve"> </w:t>
      </w:r>
      <w:r>
        <w:rPr>
          <w:rFonts w:hint="eastAsia"/>
        </w:rPr>
        <w:t>тяжелого</w:t>
      </w:r>
      <w:r>
        <w:t xml:space="preserve"> </w:t>
      </w:r>
      <w:r>
        <w:rPr>
          <w:rFonts w:hint="eastAsia"/>
        </w:rPr>
        <w:t>острого</w:t>
      </w:r>
      <w:r>
        <w:t xml:space="preserve"> </w:t>
      </w:r>
      <w:r>
        <w:rPr>
          <w:rFonts w:hint="eastAsia"/>
        </w:rPr>
        <w:t>панкреатита</w:t>
      </w:r>
    </w:p>
    <w:p w14:paraId="439F2239" w14:textId="77777777" w:rsidR="005C6B86" w:rsidRDefault="005C6B86" w:rsidP="005C6B86"/>
    <w:p w14:paraId="4AF0B9D3" w14:textId="77777777" w:rsidR="005C6B86" w:rsidRDefault="005C6B86" w:rsidP="005C6B86">
      <w:r>
        <w:t xml:space="preserve">4.2 </w:t>
      </w:r>
      <w:r>
        <w:rPr>
          <w:rFonts w:hint="eastAsia"/>
        </w:rPr>
        <w:t>Оценка</w:t>
      </w:r>
      <w:r>
        <w:t xml:space="preserve"> </w:t>
      </w:r>
      <w:r>
        <w:rPr>
          <w:rFonts w:hint="eastAsia"/>
        </w:rPr>
        <w:t>влияния</w:t>
      </w:r>
      <w:r>
        <w:t xml:space="preserve"> </w:t>
      </w:r>
      <w:r>
        <w:rPr>
          <w:rFonts w:hint="eastAsia"/>
        </w:rPr>
        <w:t>препарата</w:t>
      </w:r>
      <w:r>
        <w:t xml:space="preserve"> </w:t>
      </w:r>
      <w:r>
        <w:rPr>
          <w:rFonts w:hint="eastAsia"/>
        </w:rPr>
        <w:t>Ремаксол</w:t>
      </w:r>
      <w:r>
        <w:t xml:space="preserve"> </w:t>
      </w:r>
      <w:r>
        <w:rPr>
          <w:rFonts w:hint="eastAsia"/>
        </w:rPr>
        <w:t>на</w:t>
      </w:r>
      <w:r>
        <w:t xml:space="preserve"> </w:t>
      </w:r>
      <w:r>
        <w:rPr>
          <w:rFonts w:hint="eastAsia"/>
        </w:rPr>
        <w:t>структурно</w:t>
      </w:r>
      <w:r>
        <w:t>-</w:t>
      </w:r>
      <w:r>
        <w:rPr>
          <w:rFonts w:hint="eastAsia"/>
        </w:rPr>
        <w:t>функциональное</w:t>
      </w:r>
      <w:r>
        <w:t xml:space="preserve"> </w:t>
      </w:r>
      <w:r>
        <w:rPr>
          <w:rFonts w:hint="eastAsia"/>
        </w:rPr>
        <w:t>состояние</w:t>
      </w:r>
      <w:r>
        <w:t xml:space="preserve"> </w:t>
      </w:r>
      <w:r>
        <w:rPr>
          <w:rFonts w:hint="eastAsia"/>
        </w:rPr>
        <w:t>лимфоцитов</w:t>
      </w:r>
      <w:r>
        <w:t xml:space="preserve"> in vivo </w:t>
      </w:r>
      <w:r>
        <w:rPr>
          <w:rFonts w:hint="eastAsia"/>
        </w:rPr>
        <w:t>при</w:t>
      </w:r>
      <w:r>
        <w:t xml:space="preserve"> </w:t>
      </w:r>
      <w:r>
        <w:rPr>
          <w:rFonts w:hint="eastAsia"/>
        </w:rPr>
        <w:t>развитии</w:t>
      </w:r>
      <w:r>
        <w:t xml:space="preserve"> </w:t>
      </w:r>
      <w:r>
        <w:rPr>
          <w:rFonts w:hint="eastAsia"/>
        </w:rPr>
        <w:t>тяжелого</w:t>
      </w:r>
      <w:r>
        <w:t xml:space="preserve"> </w:t>
      </w:r>
      <w:r>
        <w:rPr>
          <w:rFonts w:hint="eastAsia"/>
        </w:rPr>
        <w:t>острого</w:t>
      </w:r>
      <w:r>
        <w:t xml:space="preserve"> </w:t>
      </w:r>
      <w:r>
        <w:rPr>
          <w:rFonts w:hint="eastAsia"/>
        </w:rPr>
        <w:t>панкреатита</w:t>
      </w:r>
    </w:p>
    <w:p w14:paraId="1015BAAF" w14:textId="77777777" w:rsidR="005C6B86" w:rsidRDefault="005C6B86" w:rsidP="005C6B86"/>
    <w:p w14:paraId="2CA775AF" w14:textId="77777777" w:rsidR="005C6B86" w:rsidRDefault="005C6B86" w:rsidP="005C6B86">
      <w:r>
        <w:rPr>
          <w:rFonts w:hint="eastAsia"/>
        </w:rPr>
        <w:t>ЗАКЛЮЧЕНИЕ</w:t>
      </w:r>
    </w:p>
    <w:p w14:paraId="2F5A9790" w14:textId="77777777" w:rsidR="005C6B86" w:rsidRDefault="005C6B86" w:rsidP="005C6B86"/>
    <w:p w14:paraId="417532C0" w14:textId="77777777" w:rsidR="005C6B86" w:rsidRDefault="005C6B86" w:rsidP="005C6B86">
      <w:r>
        <w:rPr>
          <w:rFonts w:hint="eastAsia"/>
        </w:rPr>
        <w:t>ВЫВОДЫ</w:t>
      </w:r>
    </w:p>
    <w:p w14:paraId="4828B582" w14:textId="77777777" w:rsidR="005C6B86" w:rsidRDefault="005C6B86" w:rsidP="005C6B86"/>
    <w:p w14:paraId="5CC81A2F" w14:textId="77777777" w:rsidR="005C6B86" w:rsidRDefault="005C6B86" w:rsidP="005C6B86">
      <w:r>
        <w:rPr>
          <w:rFonts w:hint="eastAsia"/>
        </w:rPr>
        <w:t>ПРАКТИЧЕСКИЕ</w:t>
      </w:r>
      <w:r>
        <w:t xml:space="preserve"> </w:t>
      </w:r>
      <w:r>
        <w:rPr>
          <w:rFonts w:hint="eastAsia"/>
        </w:rPr>
        <w:t>РЕКОМЕНДАЦИИ</w:t>
      </w:r>
    </w:p>
    <w:p w14:paraId="03A174BD" w14:textId="77777777" w:rsidR="005C6B86" w:rsidRDefault="005C6B86" w:rsidP="005C6B86"/>
    <w:p w14:paraId="64082D35" w14:textId="77777777" w:rsidR="005C6B86" w:rsidRDefault="005C6B86" w:rsidP="005C6B86">
      <w:r>
        <w:rPr>
          <w:rFonts w:hint="eastAsia"/>
        </w:rPr>
        <w:t>СПИСОК</w:t>
      </w:r>
      <w:r>
        <w:t xml:space="preserve"> </w:t>
      </w:r>
      <w:r>
        <w:rPr>
          <w:rFonts w:hint="eastAsia"/>
        </w:rPr>
        <w:t>СОКРАЩЕНИИ</w:t>
      </w:r>
      <w:r>
        <w:t xml:space="preserve"> </w:t>
      </w:r>
      <w:r>
        <w:rPr>
          <w:rFonts w:hint="eastAsia"/>
        </w:rPr>
        <w:t>И</w:t>
      </w:r>
      <w:r>
        <w:t xml:space="preserve"> </w:t>
      </w:r>
      <w:r>
        <w:rPr>
          <w:rFonts w:hint="eastAsia"/>
        </w:rPr>
        <w:t>УСЛОВНЫХ</w:t>
      </w:r>
      <w:r>
        <w:t xml:space="preserve"> </w:t>
      </w:r>
      <w:r>
        <w:rPr>
          <w:rFonts w:hint="eastAsia"/>
        </w:rPr>
        <w:t>ОБОЗНАЧЕНИИ</w:t>
      </w:r>
    </w:p>
    <w:p w14:paraId="28BB2D16" w14:textId="77777777" w:rsidR="005C6B86" w:rsidRDefault="005C6B86" w:rsidP="005C6B86"/>
    <w:p w14:paraId="629E0ECB" w14:textId="2FBD6EDF" w:rsidR="005C6B86" w:rsidRPr="005C6B86" w:rsidRDefault="005C6B86" w:rsidP="005C6B86">
      <w:r>
        <w:rPr>
          <w:rFonts w:hint="eastAsia"/>
        </w:rPr>
        <w:t>СПИСОК</w:t>
      </w:r>
      <w:r>
        <w:t xml:space="preserve"> </w:t>
      </w:r>
      <w:r>
        <w:rPr>
          <w:rFonts w:hint="eastAsia"/>
        </w:rPr>
        <w:t>ЛИТЕРАТУРЫ</w:t>
      </w:r>
    </w:p>
    <w:sectPr w:rsidR="005C6B86" w:rsidRPr="005C6B8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FFBDB" w14:textId="77777777" w:rsidR="0077760D" w:rsidRPr="008D1934" w:rsidRDefault="0077760D">
      <w:pPr>
        <w:spacing w:after="0" w:line="240" w:lineRule="auto"/>
      </w:pPr>
      <w:r w:rsidRPr="008D1934">
        <w:separator/>
      </w:r>
    </w:p>
  </w:endnote>
  <w:endnote w:type="continuationSeparator" w:id="0">
    <w:p w14:paraId="41CFEB4E" w14:textId="77777777" w:rsidR="0077760D" w:rsidRPr="008D1934" w:rsidRDefault="0077760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9842B" w14:textId="77777777" w:rsidR="0077760D" w:rsidRPr="008D1934" w:rsidRDefault="0077760D"/>
    <w:p w14:paraId="21003F3D" w14:textId="77777777" w:rsidR="0077760D" w:rsidRPr="008D1934" w:rsidRDefault="0077760D"/>
    <w:p w14:paraId="2186C3EE" w14:textId="77777777" w:rsidR="0077760D" w:rsidRPr="008D1934" w:rsidRDefault="0077760D"/>
    <w:p w14:paraId="4A1740DA" w14:textId="77777777" w:rsidR="0077760D" w:rsidRPr="008D1934" w:rsidRDefault="0077760D"/>
    <w:p w14:paraId="791FB84B" w14:textId="77777777" w:rsidR="0077760D" w:rsidRPr="008D1934" w:rsidRDefault="0077760D"/>
    <w:p w14:paraId="50EE11ED" w14:textId="77777777" w:rsidR="0077760D" w:rsidRPr="008D1934" w:rsidRDefault="0077760D"/>
    <w:p w14:paraId="58329487" w14:textId="77777777" w:rsidR="0077760D" w:rsidRPr="008D1934" w:rsidRDefault="0077760D">
      <w:pPr>
        <w:rPr>
          <w:sz w:val="2"/>
          <w:szCs w:val="2"/>
        </w:rPr>
      </w:pPr>
      <w:r>
        <w:rPr>
          <w:noProof/>
        </w:rPr>
        <mc:AlternateContent>
          <mc:Choice Requires="wps">
            <w:drawing>
              <wp:anchor distT="0" distB="0" distL="63500" distR="63500" simplePos="0" relativeHeight="251660288" behindDoc="1" locked="0" layoutInCell="1" allowOverlap="1" wp14:anchorId="1A3DDBB0" wp14:editId="5221C01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5D040F2" w14:textId="77777777" w:rsidR="0077760D" w:rsidRPr="008D1934" w:rsidRDefault="007776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3DDBB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D040F2" w14:textId="77777777" w:rsidR="0077760D" w:rsidRPr="008D1934" w:rsidRDefault="007776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778DA4F" w14:textId="77777777" w:rsidR="0077760D" w:rsidRPr="008D1934" w:rsidRDefault="0077760D"/>
    <w:p w14:paraId="625BC550" w14:textId="77777777" w:rsidR="0077760D" w:rsidRPr="008D1934" w:rsidRDefault="0077760D"/>
    <w:p w14:paraId="75AD8C3D" w14:textId="77777777" w:rsidR="0077760D" w:rsidRPr="008D1934" w:rsidRDefault="0077760D">
      <w:pPr>
        <w:rPr>
          <w:sz w:val="2"/>
          <w:szCs w:val="2"/>
        </w:rPr>
      </w:pPr>
      <w:r>
        <w:rPr>
          <w:noProof/>
        </w:rPr>
        <mc:AlternateContent>
          <mc:Choice Requires="wps">
            <w:drawing>
              <wp:anchor distT="0" distB="0" distL="63500" distR="63500" simplePos="0" relativeHeight="251659264" behindDoc="1" locked="0" layoutInCell="1" allowOverlap="1" wp14:anchorId="73D2DAF7" wp14:editId="7B2720C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4F213B7" w14:textId="77777777" w:rsidR="0077760D" w:rsidRPr="008D1934" w:rsidRDefault="007776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D2DAF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F213B7" w14:textId="77777777" w:rsidR="0077760D" w:rsidRPr="008D1934" w:rsidRDefault="007776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DE9FBDF" w14:textId="77777777" w:rsidR="0077760D" w:rsidRPr="008D1934" w:rsidRDefault="0077760D"/>
    <w:p w14:paraId="3470494B" w14:textId="77777777" w:rsidR="0077760D" w:rsidRPr="008D1934" w:rsidRDefault="0077760D">
      <w:pPr>
        <w:rPr>
          <w:sz w:val="2"/>
          <w:szCs w:val="2"/>
        </w:rPr>
      </w:pPr>
    </w:p>
    <w:p w14:paraId="52B88D53" w14:textId="77777777" w:rsidR="0077760D" w:rsidRPr="008D1934" w:rsidRDefault="0077760D"/>
    <w:p w14:paraId="0D128325" w14:textId="77777777" w:rsidR="0077760D" w:rsidRPr="008D1934" w:rsidRDefault="0077760D">
      <w:pPr>
        <w:spacing w:after="0" w:line="240" w:lineRule="auto"/>
      </w:pPr>
    </w:p>
  </w:footnote>
  <w:footnote w:type="continuationSeparator" w:id="0">
    <w:p w14:paraId="6932934D" w14:textId="77777777" w:rsidR="0077760D" w:rsidRPr="008D1934" w:rsidRDefault="0077760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0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3</Pages>
  <Words>287</Words>
  <Characters>1639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352</cp:revision>
  <cp:lastPrinted>2024-05-12T14:21:00Z</cp:lastPrinted>
  <dcterms:created xsi:type="dcterms:W3CDTF">2024-05-12T14:37:00Z</dcterms:created>
  <dcterms:modified xsi:type="dcterms:W3CDTF">2024-05-15T11:28:00Z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